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85CE" w14:textId="77777777" w:rsidR="00C3420D" w:rsidRPr="00A3610C" w:rsidRDefault="00C3420D" w:rsidP="00765B6B">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t>PHỤ LỤC I</w:t>
      </w:r>
    </w:p>
    <w:p w14:paraId="391C0481" w14:textId="357380A4" w:rsidR="00296001" w:rsidRPr="00A3610C" w:rsidRDefault="00296001" w:rsidP="00296001">
      <w:pPr>
        <w:pStyle w:val="NormalWeb"/>
        <w:shd w:val="clear" w:color="auto" w:fill="FFFFFF"/>
        <w:spacing w:before="0" w:beforeAutospacing="0" w:after="0" w:afterAutospacing="0" w:line="400" w:lineRule="exact"/>
        <w:ind w:firstLine="360"/>
        <w:jc w:val="center"/>
        <w:rPr>
          <w:b/>
          <w:sz w:val="26"/>
          <w:szCs w:val="26"/>
          <w:shd w:val="clear" w:color="auto" w:fill="FFFFFF"/>
          <w:lang w:val="sv-SE"/>
        </w:rPr>
      </w:pPr>
      <w:r w:rsidRPr="00A3610C">
        <w:rPr>
          <w:b/>
          <w:sz w:val="26"/>
          <w:szCs w:val="26"/>
          <w:shd w:val="clear" w:color="auto" w:fill="FFFFFF"/>
          <w:lang w:val="sv-SE"/>
        </w:rPr>
        <w:t>DANH MỤC MÃ SỐ CÁC PHƯƠNG THỨC</w:t>
      </w:r>
      <w:r w:rsidR="00B518EE" w:rsidRPr="00A3610C">
        <w:rPr>
          <w:b/>
          <w:sz w:val="26"/>
          <w:szCs w:val="26"/>
          <w:shd w:val="clear" w:color="auto" w:fill="FFFFFF"/>
          <w:lang w:val="sv-SE"/>
        </w:rPr>
        <w:t>, TỔ HỢP</w:t>
      </w:r>
      <w:r w:rsidRPr="00A3610C">
        <w:rPr>
          <w:b/>
          <w:sz w:val="26"/>
          <w:szCs w:val="26"/>
          <w:shd w:val="clear" w:color="auto" w:fill="FFFFFF"/>
          <w:lang w:val="sv-SE"/>
        </w:rPr>
        <w:t xml:space="preserve"> XÉT TUYỂN </w:t>
      </w:r>
    </w:p>
    <w:p w14:paraId="02E5AC72" w14:textId="699B1F24" w:rsidR="00296001" w:rsidRPr="00A3610C" w:rsidRDefault="00296001" w:rsidP="00296001">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w:t>
      </w:r>
      <w:r w:rsidR="00CD3368" w:rsidRPr="00A3610C">
        <w:rPr>
          <w:i/>
          <w:spacing w:val="-10"/>
          <w:szCs w:val="26"/>
          <w:lang w:val="sv-SE"/>
        </w:rPr>
        <w:t xml:space="preserve">  </w:t>
      </w:r>
      <w:r w:rsidR="009329DE">
        <w:rPr>
          <w:i/>
          <w:spacing w:val="-10"/>
          <w:szCs w:val="26"/>
          <w:lang w:val="vi-VN"/>
        </w:rPr>
        <w:t>2457</w:t>
      </w:r>
      <w:r w:rsidR="00ED347B" w:rsidRPr="00A3610C">
        <w:rPr>
          <w:i/>
          <w:spacing w:val="-10"/>
          <w:szCs w:val="26"/>
          <w:lang w:val="sv-SE"/>
        </w:rPr>
        <w:t xml:space="preserve"> </w:t>
      </w:r>
      <w:r w:rsidRPr="00A3610C">
        <w:rPr>
          <w:i/>
          <w:spacing w:val="-10"/>
          <w:szCs w:val="26"/>
          <w:lang w:val="sv-SE"/>
        </w:rPr>
        <w:t>/BGDĐT-GDĐH</w:t>
      </w:r>
      <w:r w:rsidR="00ED347B" w:rsidRPr="00A3610C">
        <w:rPr>
          <w:i/>
          <w:spacing w:val="-10"/>
          <w:szCs w:val="26"/>
          <w:lang w:val="sv-SE"/>
        </w:rPr>
        <w:t xml:space="preserve"> </w:t>
      </w:r>
      <w:r w:rsidRPr="00A3610C">
        <w:rPr>
          <w:i/>
          <w:spacing w:val="-10"/>
          <w:szCs w:val="26"/>
          <w:lang w:val="sv-SE"/>
        </w:rPr>
        <w:t>ngày</w:t>
      </w:r>
      <w:r w:rsidR="00ED347B" w:rsidRPr="00A3610C">
        <w:rPr>
          <w:i/>
          <w:spacing w:val="-10"/>
          <w:szCs w:val="26"/>
          <w:lang w:val="sv-SE"/>
        </w:rPr>
        <w:t xml:space="preserve"> </w:t>
      </w:r>
      <w:r w:rsidR="00CD3368" w:rsidRPr="00A3610C">
        <w:rPr>
          <w:i/>
          <w:spacing w:val="-10"/>
          <w:szCs w:val="26"/>
          <w:lang w:val="sv-SE"/>
        </w:rPr>
        <w:t xml:space="preserve"> </w:t>
      </w:r>
      <w:r w:rsidR="009329DE">
        <w:rPr>
          <w:i/>
          <w:spacing w:val="-10"/>
          <w:szCs w:val="26"/>
          <w:lang w:val="vi-VN"/>
        </w:rPr>
        <w:t>19</w:t>
      </w:r>
      <w:r w:rsidR="00CD3368" w:rsidRPr="00A3610C">
        <w:rPr>
          <w:i/>
          <w:spacing w:val="-10"/>
          <w:szCs w:val="26"/>
          <w:lang w:val="sv-SE"/>
        </w:rPr>
        <w:t xml:space="preserve"> </w:t>
      </w:r>
      <w:r w:rsidR="0082676A" w:rsidRPr="00A3610C">
        <w:rPr>
          <w:i/>
          <w:spacing w:val="-10"/>
          <w:szCs w:val="26"/>
          <w:lang w:val="sv-SE"/>
        </w:rPr>
        <w:t>/05/2025</w:t>
      </w:r>
      <w:r w:rsidRPr="00A3610C">
        <w:rPr>
          <w:i/>
          <w:spacing w:val="-10"/>
          <w:szCs w:val="26"/>
          <w:lang w:val="sv-SE"/>
        </w:rPr>
        <w:t xml:space="preserve"> của Bộ Giáo dục và Đào tạo</w:t>
      </w:r>
      <w:r w:rsidRPr="00A3610C">
        <w:rPr>
          <w:spacing w:val="-10"/>
          <w:szCs w:val="26"/>
          <w:lang w:val="sv-SE"/>
        </w:rPr>
        <w:t>)</w:t>
      </w:r>
    </w:p>
    <w:p w14:paraId="40155440" w14:textId="77777777" w:rsidR="003428D2" w:rsidRPr="00A3610C" w:rsidRDefault="003428D2" w:rsidP="00296001">
      <w:pPr>
        <w:spacing w:line="240" w:lineRule="auto"/>
        <w:jc w:val="center"/>
        <w:outlineLvl w:val="0"/>
        <w:rPr>
          <w:spacing w:val="-10"/>
          <w:szCs w:val="26"/>
          <w:lang w:val="sv-SE"/>
        </w:rPr>
      </w:pPr>
    </w:p>
    <w:p w14:paraId="33CCBC9A" w14:textId="506C2075" w:rsidR="00B518EE" w:rsidRPr="00A3610C" w:rsidRDefault="00B518EE" w:rsidP="00B518EE">
      <w:pPr>
        <w:pStyle w:val="BodyText"/>
        <w:rPr>
          <w:b/>
          <w:bCs/>
          <w:lang w:val="sv-SE"/>
        </w:rPr>
      </w:pPr>
      <w:r w:rsidRPr="00A3610C">
        <w:rPr>
          <w:b/>
          <w:bCs/>
          <w:lang w:val="sv-SE"/>
        </w:rPr>
        <w:t xml:space="preserve">1. Mã phương thức xét tuyển </w:t>
      </w:r>
    </w:p>
    <w:p w14:paraId="64D9EF8A" w14:textId="31FB1EF1" w:rsidR="00B518EE" w:rsidRPr="00A3610C" w:rsidRDefault="00B518EE" w:rsidP="00B518EE">
      <w:pPr>
        <w:pStyle w:val="BodyText"/>
        <w:spacing w:after="120"/>
        <w:rPr>
          <w:lang w:val="sv-SE"/>
        </w:rPr>
      </w:pPr>
      <w:r w:rsidRPr="00A3610C">
        <w:rPr>
          <w:lang w:val="sv-SE"/>
        </w:rPr>
        <w:t>Mã phương thức xét tuyển gồm 3 ký tự do CSĐT tự định nghĩa nhưng phải tham chiếu với mã phương thức xét tuyển do Bộ GDĐT quy định (trong trang Nghiệp vụ), hoặc có thể sử dụng mã phương thức xét tuyển do Bộ GDĐT quy định như dưới đây.</w:t>
      </w:r>
    </w:p>
    <w:tbl>
      <w:tblPr>
        <w:tblW w:w="9073" w:type="dxa"/>
        <w:jc w:val="center"/>
        <w:tblLook w:val="04A0" w:firstRow="1" w:lastRow="0" w:firstColumn="1" w:lastColumn="0" w:noHBand="0" w:noVBand="1"/>
      </w:tblPr>
      <w:tblGrid>
        <w:gridCol w:w="640"/>
        <w:gridCol w:w="713"/>
        <w:gridCol w:w="7720"/>
      </w:tblGrid>
      <w:tr w:rsidR="00296001" w:rsidRPr="00A3610C" w14:paraId="28F52538" w14:textId="77777777" w:rsidTr="00F36D90">
        <w:trPr>
          <w:trHeight w:val="610"/>
          <w:tblHeader/>
          <w:jc w:val="center"/>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DF64D" w14:textId="77777777" w:rsidR="00296001" w:rsidRPr="00A3610C" w:rsidRDefault="00296001">
            <w:pPr>
              <w:spacing w:line="240" w:lineRule="auto"/>
              <w:jc w:val="center"/>
              <w:rPr>
                <w:rFonts w:eastAsia="Times New Roman"/>
                <w:b/>
                <w:bCs/>
                <w:sz w:val="25"/>
                <w:szCs w:val="25"/>
              </w:rPr>
            </w:pPr>
            <w:r w:rsidRPr="00A3610C">
              <w:rPr>
                <w:rFonts w:eastAsia="Times New Roman"/>
                <w:b/>
                <w:bCs/>
                <w:sz w:val="25"/>
                <w:szCs w:val="25"/>
              </w:rPr>
              <w:t>TT</w:t>
            </w:r>
          </w:p>
        </w:tc>
        <w:tc>
          <w:tcPr>
            <w:tcW w:w="713" w:type="dxa"/>
            <w:tcBorders>
              <w:top w:val="single" w:sz="8" w:space="0" w:color="auto"/>
              <w:left w:val="nil"/>
              <w:bottom w:val="single" w:sz="8" w:space="0" w:color="auto"/>
              <w:right w:val="single" w:sz="8" w:space="0" w:color="auto"/>
            </w:tcBorders>
            <w:shd w:val="clear" w:color="auto" w:fill="auto"/>
            <w:vAlign w:val="center"/>
            <w:hideMark/>
          </w:tcPr>
          <w:p w14:paraId="499EA244" w14:textId="77777777" w:rsidR="00296001" w:rsidRPr="00A3610C" w:rsidRDefault="00296001">
            <w:pPr>
              <w:spacing w:line="240" w:lineRule="auto"/>
              <w:jc w:val="center"/>
              <w:rPr>
                <w:rFonts w:eastAsia="Times New Roman"/>
                <w:b/>
                <w:bCs/>
                <w:sz w:val="25"/>
                <w:szCs w:val="25"/>
              </w:rPr>
            </w:pPr>
            <w:r w:rsidRPr="00A3610C">
              <w:rPr>
                <w:rFonts w:eastAsia="Times New Roman"/>
                <w:b/>
                <w:bCs/>
                <w:sz w:val="25"/>
                <w:szCs w:val="25"/>
              </w:rPr>
              <w:t xml:space="preserve">Mã </w:t>
            </w:r>
          </w:p>
        </w:tc>
        <w:tc>
          <w:tcPr>
            <w:tcW w:w="7720" w:type="dxa"/>
            <w:tcBorders>
              <w:top w:val="single" w:sz="8" w:space="0" w:color="auto"/>
              <w:left w:val="nil"/>
              <w:bottom w:val="single" w:sz="8" w:space="0" w:color="auto"/>
              <w:right w:val="single" w:sz="8" w:space="0" w:color="auto"/>
            </w:tcBorders>
            <w:shd w:val="clear" w:color="auto" w:fill="auto"/>
            <w:noWrap/>
            <w:vAlign w:val="center"/>
            <w:hideMark/>
          </w:tcPr>
          <w:p w14:paraId="65C3F0AE" w14:textId="77777777" w:rsidR="00296001" w:rsidRPr="00A3610C" w:rsidRDefault="00296001" w:rsidP="00AF11A0">
            <w:pPr>
              <w:spacing w:line="240" w:lineRule="auto"/>
              <w:jc w:val="center"/>
              <w:rPr>
                <w:rFonts w:eastAsia="Times New Roman"/>
                <w:b/>
                <w:bCs/>
                <w:sz w:val="25"/>
                <w:szCs w:val="25"/>
              </w:rPr>
            </w:pPr>
            <w:r w:rsidRPr="00A3610C">
              <w:rPr>
                <w:rFonts w:eastAsia="Times New Roman"/>
                <w:b/>
                <w:bCs/>
                <w:sz w:val="25"/>
                <w:szCs w:val="25"/>
              </w:rPr>
              <w:t>Tên phương thức xét tuyển</w:t>
            </w:r>
          </w:p>
        </w:tc>
      </w:tr>
      <w:tr w:rsidR="00296001" w:rsidRPr="00A3610C" w14:paraId="61BCF488"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FA19F4C"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1</w:t>
            </w:r>
          </w:p>
        </w:tc>
        <w:tc>
          <w:tcPr>
            <w:tcW w:w="713" w:type="dxa"/>
            <w:tcBorders>
              <w:top w:val="nil"/>
              <w:left w:val="nil"/>
              <w:bottom w:val="single" w:sz="8" w:space="0" w:color="auto"/>
              <w:right w:val="single" w:sz="8" w:space="0" w:color="auto"/>
            </w:tcBorders>
            <w:shd w:val="clear" w:color="auto" w:fill="auto"/>
            <w:vAlign w:val="center"/>
            <w:hideMark/>
          </w:tcPr>
          <w:p w14:paraId="56690B29"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100</w:t>
            </w:r>
          </w:p>
        </w:tc>
        <w:tc>
          <w:tcPr>
            <w:tcW w:w="7720" w:type="dxa"/>
            <w:tcBorders>
              <w:top w:val="nil"/>
              <w:left w:val="nil"/>
              <w:bottom w:val="single" w:sz="8" w:space="0" w:color="auto"/>
              <w:right w:val="single" w:sz="8" w:space="0" w:color="auto"/>
            </w:tcBorders>
            <w:shd w:val="clear" w:color="auto" w:fill="auto"/>
            <w:noWrap/>
            <w:vAlign w:val="center"/>
            <w:hideMark/>
          </w:tcPr>
          <w:p w14:paraId="16DE1AF5" w14:textId="77777777" w:rsidR="00296001" w:rsidRPr="00A3610C" w:rsidRDefault="00296001">
            <w:pPr>
              <w:spacing w:line="240" w:lineRule="auto"/>
              <w:rPr>
                <w:rFonts w:eastAsia="Times New Roman"/>
                <w:sz w:val="25"/>
                <w:szCs w:val="25"/>
              </w:rPr>
            </w:pPr>
            <w:r w:rsidRPr="00A3610C">
              <w:rPr>
                <w:rFonts w:eastAsia="Times New Roman"/>
                <w:sz w:val="25"/>
                <w:szCs w:val="25"/>
              </w:rPr>
              <w:t>Xét kết quả thi tốt nghiệp THPT</w:t>
            </w:r>
          </w:p>
        </w:tc>
      </w:tr>
      <w:tr w:rsidR="00296001" w:rsidRPr="00A3610C" w14:paraId="0CC7D991"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28FDE2D8"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2</w:t>
            </w:r>
          </w:p>
        </w:tc>
        <w:tc>
          <w:tcPr>
            <w:tcW w:w="713" w:type="dxa"/>
            <w:tcBorders>
              <w:top w:val="nil"/>
              <w:left w:val="nil"/>
              <w:bottom w:val="single" w:sz="8" w:space="0" w:color="auto"/>
              <w:right w:val="single" w:sz="8" w:space="0" w:color="auto"/>
            </w:tcBorders>
            <w:shd w:val="clear" w:color="auto" w:fill="auto"/>
            <w:vAlign w:val="center"/>
            <w:hideMark/>
          </w:tcPr>
          <w:p w14:paraId="2EF43F5A"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200</w:t>
            </w:r>
          </w:p>
        </w:tc>
        <w:tc>
          <w:tcPr>
            <w:tcW w:w="7720" w:type="dxa"/>
            <w:tcBorders>
              <w:top w:val="nil"/>
              <w:left w:val="nil"/>
              <w:bottom w:val="single" w:sz="8" w:space="0" w:color="auto"/>
              <w:right w:val="single" w:sz="8" w:space="0" w:color="auto"/>
            </w:tcBorders>
            <w:shd w:val="clear" w:color="auto" w:fill="auto"/>
            <w:noWrap/>
            <w:vAlign w:val="center"/>
            <w:hideMark/>
          </w:tcPr>
          <w:p w14:paraId="6B2F3317" w14:textId="77777777" w:rsidR="00296001" w:rsidRPr="00A3610C" w:rsidRDefault="00296001">
            <w:pPr>
              <w:spacing w:line="240" w:lineRule="auto"/>
              <w:rPr>
                <w:rFonts w:eastAsia="Times New Roman"/>
                <w:sz w:val="25"/>
                <w:szCs w:val="25"/>
              </w:rPr>
            </w:pPr>
            <w:r w:rsidRPr="00A3610C">
              <w:rPr>
                <w:rFonts w:eastAsia="Times New Roman"/>
                <w:sz w:val="25"/>
                <w:szCs w:val="25"/>
              </w:rPr>
              <w:t>Xét kết quả học tập cấp THPT (học bạ)</w:t>
            </w:r>
          </w:p>
        </w:tc>
      </w:tr>
      <w:tr w:rsidR="00296001" w:rsidRPr="00A3610C" w14:paraId="58185AE2"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69F24BD7"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3</w:t>
            </w:r>
          </w:p>
        </w:tc>
        <w:tc>
          <w:tcPr>
            <w:tcW w:w="713" w:type="dxa"/>
            <w:tcBorders>
              <w:top w:val="nil"/>
              <w:left w:val="nil"/>
              <w:bottom w:val="single" w:sz="8" w:space="0" w:color="auto"/>
              <w:right w:val="single" w:sz="8" w:space="0" w:color="auto"/>
            </w:tcBorders>
            <w:shd w:val="clear" w:color="auto" w:fill="auto"/>
            <w:vAlign w:val="center"/>
            <w:hideMark/>
          </w:tcPr>
          <w:p w14:paraId="0F5471D7" w14:textId="77777777" w:rsidR="00296001" w:rsidRPr="00A3610C" w:rsidRDefault="00296001">
            <w:pPr>
              <w:spacing w:line="240" w:lineRule="auto"/>
              <w:jc w:val="center"/>
              <w:rPr>
                <w:rFonts w:eastAsia="Times New Roman"/>
                <w:sz w:val="25"/>
                <w:szCs w:val="25"/>
              </w:rPr>
            </w:pPr>
            <w:r w:rsidRPr="00A3610C">
              <w:rPr>
                <w:rFonts w:eastAsia="Times New Roman"/>
                <w:sz w:val="25"/>
                <w:szCs w:val="25"/>
              </w:rPr>
              <w:t>301</w:t>
            </w:r>
          </w:p>
        </w:tc>
        <w:tc>
          <w:tcPr>
            <w:tcW w:w="7720" w:type="dxa"/>
            <w:tcBorders>
              <w:top w:val="nil"/>
              <w:left w:val="nil"/>
              <w:bottom w:val="single" w:sz="8" w:space="0" w:color="auto"/>
              <w:right w:val="single" w:sz="8" w:space="0" w:color="auto"/>
            </w:tcBorders>
            <w:shd w:val="clear" w:color="auto" w:fill="auto"/>
            <w:noWrap/>
            <w:vAlign w:val="center"/>
            <w:hideMark/>
          </w:tcPr>
          <w:p w14:paraId="35A00CD0" w14:textId="77777777" w:rsidR="00296001" w:rsidRPr="00A3610C" w:rsidRDefault="00296001">
            <w:pPr>
              <w:spacing w:line="240" w:lineRule="auto"/>
              <w:rPr>
                <w:rFonts w:eastAsia="Times New Roman"/>
                <w:sz w:val="25"/>
                <w:szCs w:val="25"/>
              </w:rPr>
            </w:pPr>
            <w:r w:rsidRPr="00A3610C">
              <w:rPr>
                <w:rFonts w:eastAsia="Times New Roman"/>
                <w:sz w:val="25"/>
                <w:szCs w:val="25"/>
              </w:rPr>
              <w:t xml:space="preserve">Xét tuyển thẳng theo quy định của Quy chế tuyển sinh (Điều 8) </w:t>
            </w:r>
          </w:p>
        </w:tc>
      </w:tr>
      <w:tr w:rsidR="007F26A9" w:rsidRPr="00A3610C" w14:paraId="232313B0"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39636958"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w:t>
            </w:r>
          </w:p>
        </w:tc>
        <w:tc>
          <w:tcPr>
            <w:tcW w:w="713" w:type="dxa"/>
            <w:tcBorders>
              <w:top w:val="nil"/>
              <w:left w:val="nil"/>
              <w:bottom w:val="single" w:sz="8" w:space="0" w:color="auto"/>
              <w:right w:val="single" w:sz="8" w:space="0" w:color="auto"/>
            </w:tcBorders>
            <w:shd w:val="clear" w:color="auto" w:fill="auto"/>
            <w:vAlign w:val="center"/>
          </w:tcPr>
          <w:p w14:paraId="35CD1542"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401</w:t>
            </w:r>
          </w:p>
        </w:tc>
        <w:tc>
          <w:tcPr>
            <w:tcW w:w="7720" w:type="dxa"/>
            <w:tcBorders>
              <w:top w:val="nil"/>
              <w:left w:val="nil"/>
              <w:bottom w:val="single" w:sz="8" w:space="0" w:color="auto"/>
              <w:right w:val="single" w:sz="8" w:space="0" w:color="auto"/>
            </w:tcBorders>
            <w:shd w:val="clear" w:color="auto" w:fill="auto"/>
            <w:noWrap/>
            <w:vAlign w:val="center"/>
          </w:tcPr>
          <w:p w14:paraId="17B558F9"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 xml:space="preserve">Thi đánh giá năng lực, đánh giá tư duy do CSĐT tự tổ chức để xét tuyển </w:t>
            </w:r>
          </w:p>
        </w:tc>
      </w:tr>
      <w:tr w:rsidR="007F26A9" w:rsidRPr="00A3610C" w14:paraId="75CBD5DD"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3B7088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5</w:t>
            </w:r>
          </w:p>
        </w:tc>
        <w:tc>
          <w:tcPr>
            <w:tcW w:w="713" w:type="dxa"/>
            <w:tcBorders>
              <w:top w:val="nil"/>
              <w:left w:val="nil"/>
              <w:bottom w:val="single" w:sz="8" w:space="0" w:color="auto"/>
              <w:right w:val="single" w:sz="8" w:space="0" w:color="auto"/>
            </w:tcBorders>
            <w:shd w:val="clear" w:color="auto" w:fill="auto"/>
            <w:vAlign w:val="center"/>
          </w:tcPr>
          <w:p w14:paraId="6FCDEDD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402</w:t>
            </w:r>
          </w:p>
        </w:tc>
        <w:tc>
          <w:tcPr>
            <w:tcW w:w="7720" w:type="dxa"/>
            <w:tcBorders>
              <w:top w:val="nil"/>
              <w:left w:val="nil"/>
              <w:bottom w:val="single" w:sz="8" w:space="0" w:color="auto"/>
              <w:right w:val="single" w:sz="8" w:space="0" w:color="auto"/>
            </w:tcBorders>
            <w:shd w:val="clear" w:color="auto" w:fill="auto"/>
            <w:noWrap/>
            <w:vAlign w:val="center"/>
          </w:tcPr>
          <w:p w14:paraId="4A2B2F8B"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kết quả thi đánh giá năng lực, đánh giá tư duy… do đơn vị khác tổ chức để xét tuyển</w:t>
            </w:r>
          </w:p>
        </w:tc>
      </w:tr>
      <w:tr w:rsidR="007F26A9" w:rsidRPr="00A3610C" w14:paraId="445D4303"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27D86E7B"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6</w:t>
            </w:r>
          </w:p>
        </w:tc>
        <w:tc>
          <w:tcPr>
            <w:tcW w:w="713" w:type="dxa"/>
            <w:tcBorders>
              <w:top w:val="nil"/>
              <w:left w:val="nil"/>
              <w:bottom w:val="single" w:sz="8" w:space="0" w:color="auto"/>
              <w:right w:val="single" w:sz="8" w:space="0" w:color="auto"/>
            </w:tcBorders>
            <w:shd w:val="clear" w:color="auto" w:fill="auto"/>
            <w:vAlign w:val="center"/>
          </w:tcPr>
          <w:p w14:paraId="35132D7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403</w:t>
            </w:r>
          </w:p>
        </w:tc>
        <w:tc>
          <w:tcPr>
            <w:tcW w:w="7720" w:type="dxa"/>
            <w:tcBorders>
              <w:top w:val="nil"/>
              <w:left w:val="nil"/>
              <w:bottom w:val="single" w:sz="8" w:space="0" w:color="auto"/>
              <w:right w:val="single" w:sz="8" w:space="0" w:color="auto"/>
            </w:tcBorders>
            <w:shd w:val="clear" w:color="auto" w:fill="auto"/>
            <w:noWrap/>
            <w:vAlign w:val="center"/>
          </w:tcPr>
          <w:p w14:paraId="3BC309D7"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Thi văn hóa do CSĐT tổ chức để xét tuyển</w:t>
            </w:r>
          </w:p>
        </w:tc>
      </w:tr>
      <w:tr w:rsidR="007F26A9" w:rsidRPr="00A3610C" w14:paraId="22A3E044"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48E0B5F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7</w:t>
            </w:r>
          </w:p>
        </w:tc>
        <w:tc>
          <w:tcPr>
            <w:tcW w:w="713" w:type="dxa"/>
            <w:tcBorders>
              <w:top w:val="nil"/>
              <w:left w:val="nil"/>
              <w:bottom w:val="single" w:sz="8" w:space="0" w:color="auto"/>
              <w:right w:val="single" w:sz="8" w:space="0" w:color="auto"/>
            </w:tcBorders>
            <w:shd w:val="clear" w:color="auto" w:fill="auto"/>
            <w:vAlign w:val="center"/>
          </w:tcPr>
          <w:p w14:paraId="6FB273F6"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404</w:t>
            </w:r>
          </w:p>
        </w:tc>
        <w:tc>
          <w:tcPr>
            <w:tcW w:w="7720" w:type="dxa"/>
            <w:tcBorders>
              <w:top w:val="nil"/>
              <w:left w:val="nil"/>
              <w:bottom w:val="single" w:sz="8" w:space="0" w:color="auto"/>
              <w:right w:val="single" w:sz="8" w:space="0" w:color="auto"/>
            </w:tcBorders>
            <w:shd w:val="clear" w:color="auto" w:fill="auto"/>
            <w:noWrap/>
            <w:vAlign w:val="center"/>
          </w:tcPr>
          <w:p w14:paraId="2C17A864"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kết quả thi văn hóa do CSĐT khác tổ chức để xét tuyển</w:t>
            </w:r>
          </w:p>
        </w:tc>
      </w:tr>
      <w:tr w:rsidR="007F26A9" w:rsidRPr="00A3610C" w14:paraId="72F78B22"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03DF65A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8</w:t>
            </w:r>
          </w:p>
        </w:tc>
        <w:tc>
          <w:tcPr>
            <w:tcW w:w="713" w:type="dxa"/>
            <w:tcBorders>
              <w:top w:val="nil"/>
              <w:left w:val="nil"/>
              <w:bottom w:val="single" w:sz="8" w:space="0" w:color="auto"/>
              <w:right w:val="single" w:sz="8" w:space="0" w:color="auto"/>
            </w:tcBorders>
            <w:shd w:val="clear" w:color="auto" w:fill="auto"/>
            <w:vAlign w:val="center"/>
          </w:tcPr>
          <w:p w14:paraId="2C4C509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405</w:t>
            </w:r>
          </w:p>
        </w:tc>
        <w:tc>
          <w:tcPr>
            <w:tcW w:w="7720" w:type="dxa"/>
            <w:tcBorders>
              <w:top w:val="nil"/>
              <w:left w:val="nil"/>
              <w:bottom w:val="single" w:sz="8" w:space="0" w:color="auto"/>
              <w:right w:val="single" w:sz="8" w:space="0" w:color="auto"/>
            </w:tcBorders>
            <w:shd w:val="clear" w:color="auto" w:fill="auto"/>
            <w:noWrap/>
            <w:vAlign w:val="center"/>
          </w:tcPr>
          <w:p w14:paraId="06BBF01F"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điểm thi năng khiếu để xét tuyển</w:t>
            </w:r>
          </w:p>
        </w:tc>
      </w:tr>
      <w:tr w:rsidR="007F26A9" w:rsidRPr="00A3610C" w14:paraId="7336BB96"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DA18832"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9</w:t>
            </w:r>
          </w:p>
        </w:tc>
        <w:tc>
          <w:tcPr>
            <w:tcW w:w="713" w:type="dxa"/>
            <w:tcBorders>
              <w:top w:val="nil"/>
              <w:left w:val="nil"/>
              <w:bottom w:val="single" w:sz="8" w:space="0" w:color="auto"/>
              <w:right w:val="single" w:sz="8" w:space="0" w:color="auto"/>
            </w:tcBorders>
            <w:shd w:val="clear" w:color="auto" w:fill="auto"/>
            <w:vAlign w:val="center"/>
          </w:tcPr>
          <w:p w14:paraId="58F2AEEB"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406</w:t>
            </w:r>
          </w:p>
        </w:tc>
        <w:tc>
          <w:tcPr>
            <w:tcW w:w="7720" w:type="dxa"/>
            <w:tcBorders>
              <w:top w:val="nil"/>
              <w:left w:val="nil"/>
              <w:bottom w:val="single" w:sz="8" w:space="0" w:color="auto"/>
              <w:right w:val="single" w:sz="8" w:space="0" w:color="auto"/>
            </w:tcBorders>
            <w:shd w:val="clear" w:color="auto" w:fill="auto"/>
            <w:noWrap/>
            <w:vAlign w:val="center"/>
          </w:tcPr>
          <w:p w14:paraId="712D5585"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điểm thi năng khiếu để xét tuyển</w:t>
            </w:r>
          </w:p>
        </w:tc>
      </w:tr>
      <w:tr w:rsidR="007F26A9" w:rsidRPr="00A3610C" w14:paraId="77252F38"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15C7557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10</w:t>
            </w:r>
          </w:p>
        </w:tc>
        <w:tc>
          <w:tcPr>
            <w:tcW w:w="713" w:type="dxa"/>
            <w:tcBorders>
              <w:top w:val="nil"/>
              <w:left w:val="nil"/>
              <w:bottom w:val="single" w:sz="8" w:space="0" w:color="auto"/>
              <w:right w:val="single" w:sz="8" w:space="0" w:color="auto"/>
            </w:tcBorders>
            <w:shd w:val="clear" w:color="auto" w:fill="auto"/>
            <w:vAlign w:val="center"/>
          </w:tcPr>
          <w:p w14:paraId="1B268655"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407</w:t>
            </w:r>
          </w:p>
        </w:tc>
        <w:tc>
          <w:tcPr>
            <w:tcW w:w="7720" w:type="dxa"/>
            <w:tcBorders>
              <w:top w:val="nil"/>
              <w:left w:val="nil"/>
              <w:bottom w:val="single" w:sz="8" w:space="0" w:color="auto"/>
              <w:right w:val="single" w:sz="8" w:space="0" w:color="auto"/>
            </w:tcBorders>
            <w:shd w:val="clear" w:color="auto" w:fill="auto"/>
            <w:noWrap/>
            <w:vAlign w:val="center"/>
          </w:tcPr>
          <w:p w14:paraId="2FFC2506"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kết quả học tập cấp THPT để xét tuyển</w:t>
            </w:r>
          </w:p>
        </w:tc>
      </w:tr>
      <w:tr w:rsidR="007F26A9" w:rsidRPr="00A3610C" w14:paraId="3502F9B5"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6891619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11</w:t>
            </w:r>
          </w:p>
        </w:tc>
        <w:tc>
          <w:tcPr>
            <w:tcW w:w="713" w:type="dxa"/>
            <w:tcBorders>
              <w:top w:val="nil"/>
              <w:left w:val="nil"/>
              <w:bottom w:val="single" w:sz="8" w:space="0" w:color="auto"/>
              <w:right w:val="single" w:sz="8" w:space="0" w:color="auto"/>
            </w:tcBorders>
            <w:shd w:val="clear" w:color="auto" w:fill="auto"/>
            <w:vAlign w:val="center"/>
          </w:tcPr>
          <w:p w14:paraId="2C59CD9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409</w:t>
            </w:r>
          </w:p>
        </w:tc>
        <w:tc>
          <w:tcPr>
            <w:tcW w:w="7720" w:type="dxa"/>
            <w:tcBorders>
              <w:top w:val="nil"/>
              <w:left w:val="nil"/>
              <w:bottom w:val="single" w:sz="8" w:space="0" w:color="auto"/>
              <w:right w:val="single" w:sz="8" w:space="0" w:color="auto"/>
            </w:tcBorders>
            <w:shd w:val="clear" w:color="auto" w:fill="auto"/>
            <w:noWrap/>
            <w:vAlign w:val="center"/>
          </w:tcPr>
          <w:p w14:paraId="0C305394"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chứng chỉ quốc tế để xét tuyển</w:t>
            </w:r>
          </w:p>
        </w:tc>
      </w:tr>
      <w:tr w:rsidR="007F26A9" w:rsidRPr="00A3610C" w14:paraId="10FBC5E2" w14:textId="77777777" w:rsidTr="00F36D90">
        <w:trPr>
          <w:trHeight w:val="320"/>
          <w:jc w:val="center"/>
        </w:trPr>
        <w:tc>
          <w:tcPr>
            <w:tcW w:w="640" w:type="dxa"/>
            <w:tcBorders>
              <w:top w:val="nil"/>
              <w:left w:val="single" w:sz="8" w:space="0" w:color="auto"/>
              <w:bottom w:val="single" w:sz="4" w:space="0" w:color="auto"/>
              <w:right w:val="single" w:sz="8" w:space="0" w:color="auto"/>
            </w:tcBorders>
            <w:shd w:val="clear" w:color="auto" w:fill="auto"/>
            <w:noWrap/>
            <w:vAlign w:val="center"/>
            <w:hideMark/>
          </w:tcPr>
          <w:p w14:paraId="4E325D49"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12</w:t>
            </w:r>
          </w:p>
        </w:tc>
        <w:tc>
          <w:tcPr>
            <w:tcW w:w="713" w:type="dxa"/>
            <w:tcBorders>
              <w:top w:val="nil"/>
              <w:left w:val="nil"/>
              <w:bottom w:val="single" w:sz="4" w:space="0" w:color="auto"/>
              <w:right w:val="single" w:sz="8" w:space="0" w:color="auto"/>
            </w:tcBorders>
            <w:shd w:val="clear" w:color="auto" w:fill="auto"/>
            <w:vAlign w:val="center"/>
          </w:tcPr>
          <w:p w14:paraId="7D318CC3"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410</w:t>
            </w:r>
          </w:p>
        </w:tc>
        <w:tc>
          <w:tcPr>
            <w:tcW w:w="7720" w:type="dxa"/>
            <w:tcBorders>
              <w:top w:val="nil"/>
              <w:left w:val="nil"/>
              <w:bottom w:val="single" w:sz="4" w:space="0" w:color="auto"/>
              <w:right w:val="single" w:sz="8" w:space="0" w:color="auto"/>
            </w:tcBorders>
            <w:shd w:val="clear" w:color="auto" w:fill="auto"/>
            <w:noWrap/>
            <w:vAlign w:val="center"/>
          </w:tcPr>
          <w:p w14:paraId="70F20D79"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chứng chỉ quốc tế để xét tuyển</w:t>
            </w:r>
          </w:p>
        </w:tc>
      </w:tr>
      <w:tr w:rsidR="007F26A9" w:rsidRPr="00A3610C" w14:paraId="4D9D1D94" w14:textId="77777777" w:rsidTr="00F36D90">
        <w:trPr>
          <w:trHeight w:val="3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2A5F"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13</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6DD4BFE"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411</w:t>
            </w:r>
          </w:p>
        </w:tc>
        <w:tc>
          <w:tcPr>
            <w:tcW w:w="7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8FBB5"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Xét tuyển thí sinh tốt nghiệp THPT nước ngoài</w:t>
            </w:r>
          </w:p>
        </w:tc>
      </w:tr>
      <w:tr w:rsidR="007F26A9" w:rsidRPr="00A3610C" w14:paraId="099BEF8E" w14:textId="77777777" w:rsidTr="00F36D90">
        <w:trPr>
          <w:trHeight w:val="320"/>
          <w:jc w:val="center"/>
        </w:trPr>
        <w:tc>
          <w:tcPr>
            <w:tcW w:w="6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F8493E7"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14</w:t>
            </w:r>
          </w:p>
        </w:tc>
        <w:tc>
          <w:tcPr>
            <w:tcW w:w="713" w:type="dxa"/>
            <w:tcBorders>
              <w:top w:val="single" w:sz="4" w:space="0" w:color="auto"/>
              <w:left w:val="nil"/>
              <w:bottom w:val="single" w:sz="8" w:space="0" w:color="auto"/>
              <w:right w:val="single" w:sz="8" w:space="0" w:color="auto"/>
            </w:tcBorders>
            <w:shd w:val="clear" w:color="auto" w:fill="auto"/>
            <w:vAlign w:val="center"/>
          </w:tcPr>
          <w:p w14:paraId="3C2AD64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413</w:t>
            </w:r>
          </w:p>
        </w:tc>
        <w:tc>
          <w:tcPr>
            <w:tcW w:w="7720" w:type="dxa"/>
            <w:tcBorders>
              <w:top w:val="single" w:sz="4" w:space="0" w:color="auto"/>
              <w:left w:val="nil"/>
              <w:bottom w:val="single" w:sz="8" w:space="0" w:color="auto"/>
              <w:right w:val="single" w:sz="8" w:space="0" w:color="auto"/>
            </w:tcBorders>
            <w:shd w:val="clear" w:color="auto" w:fill="auto"/>
            <w:noWrap/>
            <w:vAlign w:val="center"/>
          </w:tcPr>
          <w:p w14:paraId="526BB8C3"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thi tốt nghiệp THPT với phỏng vấn để xét tuyển</w:t>
            </w:r>
          </w:p>
        </w:tc>
      </w:tr>
      <w:tr w:rsidR="007F26A9" w:rsidRPr="00A3610C" w14:paraId="5FA197CF"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E41BE7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15</w:t>
            </w:r>
          </w:p>
        </w:tc>
        <w:tc>
          <w:tcPr>
            <w:tcW w:w="713" w:type="dxa"/>
            <w:tcBorders>
              <w:top w:val="nil"/>
              <w:left w:val="nil"/>
              <w:bottom w:val="single" w:sz="8" w:space="0" w:color="auto"/>
              <w:right w:val="single" w:sz="8" w:space="0" w:color="auto"/>
            </w:tcBorders>
            <w:shd w:val="clear" w:color="auto" w:fill="auto"/>
            <w:vAlign w:val="center"/>
          </w:tcPr>
          <w:p w14:paraId="7B35286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414</w:t>
            </w:r>
          </w:p>
        </w:tc>
        <w:tc>
          <w:tcPr>
            <w:tcW w:w="7720" w:type="dxa"/>
            <w:tcBorders>
              <w:top w:val="nil"/>
              <w:left w:val="nil"/>
              <w:bottom w:val="single" w:sz="8" w:space="0" w:color="auto"/>
              <w:right w:val="single" w:sz="8" w:space="0" w:color="auto"/>
            </w:tcBorders>
            <w:shd w:val="clear" w:color="auto" w:fill="auto"/>
            <w:noWrap/>
            <w:vAlign w:val="center"/>
          </w:tcPr>
          <w:p w14:paraId="415B1E2E"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Kết hợp kết quả học tập cấp THPT với với phỏng vấn để xét tuyển</w:t>
            </w:r>
          </w:p>
        </w:tc>
      </w:tr>
      <w:tr w:rsidR="007F26A9" w:rsidRPr="00A3610C" w14:paraId="65D15C14"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5549DCE1"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16</w:t>
            </w:r>
          </w:p>
        </w:tc>
        <w:tc>
          <w:tcPr>
            <w:tcW w:w="713" w:type="dxa"/>
            <w:tcBorders>
              <w:top w:val="nil"/>
              <w:left w:val="nil"/>
              <w:bottom w:val="single" w:sz="8" w:space="0" w:color="auto"/>
              <w:right w:val="single" w:sz="8" w:space="0" w:color="auto"/>
            </w:tcBorders>
            <w:shd w:val="clear" w:color="auto" w:fill="auto"/>
            <w:vAlign w:val="center"/>
          </w:tcPr>
          <w:p w14:paraId="0DAB872C"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415</w:t>
            </w:r>
          </w:p>
        </w:tc>
        <w:tc>
          <w:tcPr>
            <w:tcW w:w="7720" w:type="dxa"/>
            <w:tcBorders>
              <w:top w:val="nil"/>
              <w:left w:val="nil"/>
              <w:bottom w:val="single" w:sz="8" w:space="0" w:color="auto"/>
              <w:right w:val="single" w:sz="8" w:space="0" w:color="auto"/>
            </w:tcBorders>
            <w:shd w:val="clear" w:color="auto" w:fill="auto"/>
            <w:noWrap/>
            <w:vAlign w:val="center"/>
          </w:tcPr>
          <w:p w14:paraId="086D57E3"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chứng chỉ quốc tế SAT hoặc chứng chỉ quốc tế khác đủ điều kiện để xét tuyển</w:t>
            </w:r>
          </w:p>
        </w:tc>
      </w:tr>
      <w:tr w:rsidR="00916ACA" w:rsidRPr="00A3610C" w14:paraId="0FDE9F9F"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2BC66972"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17</w:t>
            </w:r>
          </w:p>
        </w:tc>
        <w:tc>
          <w:tcPr>
            <w:tcW w:w="713" w:type="dxa"/>
            <w:tcBorders>
              <w:top w:val="nil"/>
              <w:left w:val="nil"/>
              <w:bottom w:val="single" w:sz="8" w:space="0" w:color="auto"/>
              <w:right w:val="single" w:sz="8" w:space="0" w:color="auto"/>
            </w:tcBorders>
            <w:shd w:val="clear" w:color="auto" w:fill="auto"/>
            <w:vAlign w:val="center"/>
          </w:tcPr>
          <w:p w14:paraId="75C80FC1"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416</w:t>
            </w:r>
          </w:p>
        </w:tc>
        <w:tc>
          <w:tcPr>
            <w:tcW w:w="7720" w:type="dxa"/>
            <w:tcBorders>
              <w:top w:val="nil"/>
              <w:left w:val="nil"/>
              <w:bottom w:val="single" w:sz="8" w:space="0" w:color="auto"/>
              <w:right w:val="single" w:sz="8" w:space="0" w:color="auto"/>
            </w:tcBorders>
            <w:shd w:val="clear" w:color="auto" w:fill="auto"/>
            <w:noWrap/>
            <w:vAlign w:val="center"/>
          </w:tcPr>
          <w:p w14:paraId="17115B0C" w14:textId="77777777" w:rsidR="00916ACA" w:rsidRPr="00A3610C" w:rsidRDefault="00916ACA" w:rsidP="00296001">
            <w:pPr>
              <w:spacing w:line="240" w:lineRule="auto"/>
              <w:rPr>
                <w:rFonts w:eastAsia="Times New Roman"/>
                <w:sz w:val="25"/>
                <w:szCs w:val="25"/>
                <w:lang w:val="vi-VN"/>
              </w:rPr>
            </w:pPr>
            <w:r w:rsidRPr="00A3610C">
              <w:rPr>
                <w:rFonts w:eastAsia="Times New Roman"/>
                <w:sz w:val="25"/>
                <w:szCs w:val="25"/>
                <w:lang w:val="vi-VN"/>
              </w:rPr>
              <w:t>Kỳ thi V-SAT</w:t>
            </w:r>
          </w:p>
        </w:tc>
      </w:tr>
      <w:tr w:rsidR="00916ACA" w:rsidRPr="009329DE" w14:paraId="42FB7810"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6A9E5C71"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18</w:t>
            </w:r>
          </w:p>
        </w:tc>
        <w:tc>
          <w:tcPr>
            <w:tcW w:w="713" w:type="dxa"/>
            <w:tcBorders>
              <w:top w:val="nil"/>
              <w:left w:val="nil"/>
              <w:bottom w:val="single" w:sz="8" w:space="0" w:color="auto"/>
              <w:right w:val="single" w:sz="8" w:space="0" w:color="auto"/>
            </w:tcBorders>
            <w:shd w:val="clear" w:color="auto" w:fill="auto"/>
            <w:vAlign w:val="center"/>
          </w:tcPr>
          <w:p w14:paraId="584D5868" w14:textId="77777777" w:rsidR="00916ACA" w:rsidRPr="00A3610C" w:rsidRDefault="00916ACA" w:rsidP="00296001">
            <w:pPr>
              <w:spacing w:line="240" w:lineRule="auto"/>
              <w:jc w:val="center"/>
              <w:rPr>
                <w:rFonts w:eastAsia="Times New Roman"/>
                <w:sz w:val="25"/>
                <w:szCs w:val="25"/>
                <w:lang w:val="vi-VN"/>
              </w:rPr>
            </w:pPr>
            <w:r w:rsidRPr="00A3610C">
              <w:rPr>
                <w:rFonts w:eastAsia="Times New Roman"/>
                <w:sz w:val="25"/>
                <w:szCs w:val="25"/>
                <w:lang w:val="vi-VN"/>
              </w:rPr>
              <w:t>417</w:t>
            </w:r>
          </w:p>
        </w:tc>
        <w:tc>
          <w:tcPr>
            <w:tcW w:w="7720" w:type="dxa"/>
            <w:tcBorders>
              <w:top w:val="nil"/>
              <w:left w:val="nil"/>
              <w:bottom w:val="single" w:sz="8" w:space="0" w:color="auto"/>
              <w:right w:val="single" w:sz="8" w:space="0" w:color="auto"/>
            </w:tcBorders>
            <w:shd w:val="clear" w:color="auto" w:fill="auto"/>
            <w:noWrap/>
            <w:vAlign w:val="center"/>
          </w:tcPr>
          <w:p w14:paraId="2A456333" w14:textId="77777777" w:rsidR="00916ACA" w:rsidRPr="00A3610C" w:rsidRDefault="00916ACA" w:rsidP="00296001">
            <w:pPr>
              <w:spacing w:line="240" w:lineRule="auto"/>
              <w:rPr>
                <w:rFonts w:eastAsia="Times New Roman"/>
                <w:sz w:val="25"/>
                <w:szCs w:val="25"/>
                <w:lang w:val="vi-VN"/>
              </w:rPr>
            </w:pPr>
            <w:r w:rsidRPr="00A3610C">
              <w:rPr>
                <w:rFonts w:eastAsia="Times New Roman"/>
                <w:sz w:val="25"/>
                <w:szCs w:val="25"/>
                <w:lang w:val="vi-VN"/>
              </w:rPr>
              <w:t>Sử dụng kết quả Kỳ thi V-SAT do đơn vị khác tổ chức để xét tuyển</w:t>
            </w:r>
          </w:p>
        </w:tc>
      </w:tr>
      <w:tr w:rsidR="00296001" w:rsidRPr="00A3610C" w14:paraId="15363BBA" w14:textId="77777777" w:rsidTr="00F36D90">
        <w:trPr>
          <w:trHeight w:val="320"/>
          <w:jc w:val="center"/>
        </w:trPr>
        <w:tc>
          <w:tcPr>
            <w:tcW w:w="640" w:type="dxa"/>
            <w:tcBorders>
              <w:top w:val="nil"/>
              <w:left w:val="single" w:sz="8" w:space="0" w:color="auto"/>
              <w:bottom w:val="single" w:sz="8" w:space="0" w:color="auto"/>
              <w:right w:val="single" w:sz="8" w:space="0" w:color="auto"/>
            </w:tcBorders>
            <w:shd w:val="clear" w:color="auto" w:fill="auto"/>
            <w:noWrap/>
            <w:vAlign w:val="center"/>
          </w:tcPr>
          <w:p w14:paraId="4439E42A"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1</w:t>
            </w:r>
            <w:r w:rsidR="00916ACA" w:rsidRPr="00A3610C">
              <w:rPr>
                <w:rFonts w:eastAsia="Times New Roman"/>
                <w:sz w:val="25"/>
                <w:szCs w:val="25"/>
                <w:lang w:val="vi-VN"/>
              </w:rPr>
              <w:t>9</w:t>
            </w:r>
          </w:p>
        </w:tc>
        <w:tc>
          <w:tcPr>
            <w:tcW w:w="713" w:type="dxa"/>
            <w:tcBorders>
              <w:top w:val="nil"/>
              <w:left w:val="nil"/>
              <w:bottom w:val="single" w:sz="8" w:space="0" w:color="auto"/>
              <w:right w:val="single" w:sz="8" w:space="0" w:color="auto"/>
            </w:tcBorders>
            <w:shd w:val="clear" w:color="auto" w:fill="auto"/>
            <w:vAlign w:val="center"/>
          </w:tcPr>
          <w:p w14:paraId="7BF2FDBD" w14:textId="77777777" w:rsidR="00296001" w:rsidRPr="00A3610C" w:rsidRDefault="00296001" w:rsidP="00296001">
            <w:pPr>
              <w:spacing w:line="240" w:lineRule="auto"/>
              <w:jc w:val="center"/>
              <w:rPr>
                <w:rFonts w:eastAsia="Times New Roman"/>
                <w:sz w:val="25"/>
                <w:szCs w:val="25"/>
              </w:rPr>
            </w:pPr>
            <w:r w:rsidRPr="00A3610C">
              <w:rPr>
                <w:rFonts w:eastAsia="Times New Roman"/>
                <w:sz w:val="25"/>
                <w:szCs w:val="25"/>
              </w:rPr>
              <w:t>500</w:t>
            </w:r>
          </w:p>
        </w:tc>
        <w:tc>
          <w:tcPr>
            <w:tcW w:w="7720" w:type="dxa"/>
            <w:tcBorders>
              <w:top w:val="nil"/>
              <w:left w:val="nil"/>
              <w:bottom w:val="single" w:sz="8" w:space="0" w:color="auto"/>
              <w:right w:val="single" w:sz="8" w:space="0" w:color="auto"/>
            </w:tcBorders>
            <w:shd w:val="clear" w:color="auto" w:fill="auto"/>
            <w:noWrap/>
            <w:vAlign w:val="center"/>
          </w:tcPr>
          <w:p w14:paraId="33FD3DBD" w14:textId="77777777" w:rsidR="00296001" w:rsidRPr="00A3610C" w:rsidRDefault="00296001" w:rsidP="00296001">
            <w:pPr>
              <w:spacing w:line="240" w:lineRule="auto"/>
              <w:rPr>
                <w:rFonts w:eastAsia="Times New Roman"/>
                <w:sz w:val="25"/>
                <w:szCs w:val="25"/>
              </w:rPr>
            </w:pPr>
            <w:r w:rsidRPr="00A3610C">
              <w:rPr>
                <w:rFonts w:eastAsia="Times New Roman"/>
                <w:sz w:val="25"/>
                <w:szCs w:val="25"/>
              </w:rPr>
              <w:t>Sử dụng phương thức khác</w:t>
            </w:r>
          </w:p>
        </w:tc>
      </w:tr>
    </w:tbl>
    <w:p w14:paraId="5C9E0DA9" w14:textId="77777777" w:rsidR="00296001" w:rsidRPr="00A3610C" w:rsidRDefault="00296001" w:rsidP="00296001">
      <w:pPr>
        <w:pStyle w:val="NormalWeb"/>
        <w:shd w:val="clear" w:color="auto" w:fill="FFFFFF"/>
        <w:tabs>
          <w:tab w:val="left" w:pos="2990"/>
        </w:tabs>
        <w:spacing w:before="0" w:beforeAutospacing="0" w:after="0" w:afterAutospacing="0" w:line="400" w:lineRule="exact"/>
        <w:ind w:firstLine="720"/>
        <w:jc w:val="both"/>
        <w:rPr>
          <w:b/>
          <w:sz w:val="26"/>
          <w:szCs w:val="26"/>
          <w:shd w:val="clear" w:color="auto" w:fill="FFFFFF"/>
        </w:rPr>
      </w:pPr>
    </w:p>
    <w:p w14:paraId="55F53543" w14:textId="506FBCC4" w:rsidR="00296001" w:rsidRPr="00A3610C" w:rsidRDefault="00B518EE" w:rsidP="00F36D90">
      <w:pPr>
        <w:pStyle w:val="BodyText"/>
        <w:rPr>
          <w:b/>
          <w:bCs/>
        </w:rPr>
      </w:pPr>
      <w:r w:rsidRPr="00A3610C">
        <w:rPr>
          <w:b/>
          <w:bCs/>
        </w:rPr>
        <w:t>2.</w:t>
      </w:r>
      <w:r w:rsidR="00296001" w:rsidRPr="00A3610C">
        <w:rPr>
          <w:b/>
          <w:bCs/>
        </w:rPr>
        <w:t xml:space="preserve"> Mã tổ hợp xét tuyển</w:t>
      </w:r>
      <w:r w:rsidR="00ED347B" w:rsidRPr="00A3610C">
        <w:rPr>
          <w:b/>
          <w:bCs/>
        </w:rPr>
        <w:t xml:space="preserve"> </w:t>
      </w:r>
    </w:p>
    <w:p w14:paraId="3B0934B1" w14:textId="5A9ED2DD" w:rsidR="00296001" w:rsidRPr="00A3610C" w:rsidRDefault="00B518EE" w:rsidP="00F36D90">
      <w:pPr>
        <w:pStyle w:val="BodyText"/>
      </w:pPr>
      <w:r w:rsidRPr="00A3610C">
        <w:t xml:space="preserve">- </w:t>
      </w:r>
      <w:r w:rsidR="00296001" w:rsidRPr="00A3610C">
        <w:t>Đối với phương thức xét tuyển theo kết quả thi tốt nghiệp THPT hoặc kết quả học tập cấp THPT (có sử dụng mã tổ hợp như xét tuyển theo phương thức sử dụng kết quả thi THPT) sử dụng Mã tổ hợp xét tuyển do Bộ GDĐT quy định</w:t>
      </w:r>
      <w:r w:rsidR="00296001" w:rsidRPr="00A3610C">
        <w:rPr>
          <w:rStyle w:val="FootnoteReference"/>
          <w:szCs w:val="26"/>
        </w:rPr>
        <w:footnoteReference w:id="1"/>
      </w:r>
      <w:r w:rsidR="00282C09" w:rsidRPr="00A3610C">
        <w:t xml:space="preserve"> các CSĐT tải Mã tổ hợp xét tuyển trên Trang nghiệp vụ</w:t>
      </w:r>
      <w:r w:rsidR="00296001" w:rsidRPr="00A3610C">
        <w:t>; đối với các tổ hợp có môn năng khiếu, các môn năng khiếu NK1, NK2 là do CSĐT quy định.</w:t>
      </w:r>
    </w:p>
    <w:p w14:paraId="6B372C9C" w14:textId="1DA36E35" w:rsidR="00296001" w:rsidRPr="004B3A51" w:rsidRDefault="00B518EE" w:rsidP="00F36D90">
      <w:pPr>
        <w:pStyle w:val="BodyText"/>
        <w:rPr>
          <w:spacing w:val="-6"/>
        </w:rPr>
      </w:pPr>
      <w:r w:rsidRPr="004B3A51">
        <w:rPr>
          <w:spacing w:val="-6"/>
        </w:rPr>
        <w:t xml:space="preserve">- </w:t>
      </w:r>
      <w:r w:rsidR="00296001" w:rsidRPr="004B3A51">
        <w:rPr>
          <w:spacing w:val="-6"/>
        </w:rPr>
        <w:t>Đối với các phương thức xét tuyển khác: Mã tổ hợp gồm 3 ký tự do CSĐT tự quy đ</w:t>
      </w:r>
      <w:r w:rsidR="004B45E4" w:rsidRPr="004B3A51">
        <w:rPr>
          <w:spacing w:val="-6"/>
        </w:rPr>
        <w:t>ịnh</w:t>
      </w:r>
      <w:r w:rsidR="00296001" w:rsidRPr="004B3A51">
        <w:rPr>
          <w:spacing w:val="-6"/>
        </w:rPr>
        <w:t>.</w:t>
      </w:r>
    </w:p>
    <w:p w14:paraId="3BE864C6" w14:textId="77777777" w:rsidR="00892A60" w:rsidRDefault="00892A60">
      <w:pPr>
        <w:spacing w:line="240" w:lineRule="auto"/>
        <w:rPr>
          <w:rFonts w:eastAsia="Times New Roman"/>
          <w:b/>
          <w:szCs w:val="26"/>
          <w:shd w:val="clear" w:color="auto" w:fill="FFFFFF"/>
          <w:lang w:val="sv-SE"/>
        </w:rPr>
      </w:pPr>
      <w:r>
        <w:rPr>
          <w:b/>
          <w:szCs w:val="26"/>
          <w:shd w:val="clear" w:color="auto" w:fill="FFFFFF"/>
          <w:lang w:val="sv-SE"/>
        </w:rPr>
        <w:br w:type="page"/>
      </w:r>
    </w:p>
    <w:p w14:paraId="7F836445" w14:textId="6C0CA37A" w:rsidR="00296001" w:rsidRPr="00A3610C" w:rsidRDefault="00296001" w:rsidP="00AC311B">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lastRenderedPageBreak/>
        <w:t>PHỤ LỤC II</w:t>
      </w:r>
    </w:p>
    <w:p w14:paraId="6EAAB442" w14:textId="77777777" w:rsidR="00296001" w:rsidRPr="00A3610C" w:rsidRDefault="00296001" w:rsidP="00296001">
      <w:pPr>
        <w:pStyle w:val="NormalWeb"/>
        <w:shd w:val="clear" w:color="auto" w:fill="FFFFFF"/>
        <w:spacing w:before="0" w:beforeAutospacing="0" w:after="0" w:afterAutospacing="0" w:line="400" w:lineRule="exact"/>
        <w:jc w:val="center"/>
        <w:rPr>
          <w:b/>
          <w:sz w:val="26"/>
          <w:szCs w:val="26"/>
          <w:shd w:val="clear" w:color="auto" w:fill="FFFFFF"/>
          <w:lang w:val="sv-SE"/>
        </w:rPr>
      </w:pPr>
      <w:r w:rsidRPr="00A3610C">
        <w:rPr>
          <w:b/>
          <w:sz w:val="26"/>
          <w:szCs w:val="26"/>
          <w:shd w:val="clear" w:color="auto" w:fill="FFFFFF"/>
          <w:lang w:val="sv-SE"/>
        </w:rPr>
        <w:t xml:space="preserve">CHÍNH SÁCH ƯU TIÊN TRONG TUYỂN SINH </w:t>
      </w:r>
    </w:p>
    <w:p w14:paraId="5A68B2F7"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0CC679E1" w14:textId="77777777" w:rsidR="003428D2" w:rsidRPr="00A3610C" w:rsidRDefault="003428D2" w:rsidP="00296001">
      <w:pPr>
        <w:shd w:val="clear" w:color="auto" w:fill="FFFFFF"/>
        <w:spacing w:line="360" w:lineRule="exact"/>
        <w:ind w:firstLine="720"/>
        <w:jc w:val="both"/>
        <w:rPr>
          <w:rFonts w:eastAsia="Times New Roman"/>
          <w:b/>
          <w:szCs w:val="26"/>
          <w:lang w:val="sv-SE"/>
        </w:rPr>
      </w:pPr>
    </w:p>
    <w:p w14:paraId="353E5E0B" w14:textId="77777777" w:rsidR="00296001" w:rsidRPr="00A3610C" w:rsidRDefault="00296001" w:rsidP="00296001">
      <w:pPr>
        <w:shd w:val="clear" w:color="auto" w:fill="FFFFFF"/>
        <w:spacing w:line="360" w:lineRule="exact"/>
        <w:ind w:firstLine="720"/>
        <w:jc w:val="both"/>
        <w:rPr>
          <w:szCs w:val="26"/>
          <w:shd w:val="clear" w:color="auto" w:fill="FFFFFF"/>
          <w:lang w:val="sv-SE"/>
        </w:rPr>
      </w:pPr>
      <w:r w:rsidRPr="00A3610C">
        <w:rPr>
          <w:rFonts w:eastAsia="Times New Roman"/>
          <w:b/>
          <w:szCs w:val="26"/>
          <w:lang w:val="sv-SE"/>
        </w:rPr>
        <w:t xml:space="preserve">1. Các văn bản quy định về khu vực ưu tiên </w:t>
      </w:r>
    </w:p>
    <w:p w14:paraId="34AA9367" w14:textId="77777777" w:rsidR="00296001" w:rsidRPr="00A3610C" w:rsidRDefault="00296001" w:rsidP="00B569AE">
      <w:pPr>
        <w:pStyle w:val="BodyText"/>
        <w:rPr>
          <w:shd w:val="clear" w:color="auto" w:fill="FFFFFF"/>
          <w:lang w:val="sv-SE"/>
        </w:rPr>
      </w:pPr>
      <w:r w:rsidRPr="00A3610C">
        <w:rPr>
          <w:shd w:val="clear" w:color="auto" w:fill="FFFFFF"/>
          <w:lang w:val="sv-SE"/>
        </w:rPr>
        <w:t>- Theo Quy định tại khoản 2 Điều 1 Quyết định số 596/QĐ-TTg ngày 25/5/2018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 "Các xã đặc biệt khó khăn vùng bãi ngang ven biển và hải đảo khi được cấp có thẩm quyền công nhận lên phường, thị trấn hoặc đạt chuẩn nông thôn mới trong năm thì được tiếp tục hỗ trợ đầu tư của chương trình mục tiêu quốc gia Giảm nghèo bền vững giai đoạn 2016-2020 đến hết năm; từ năm tiếp theo các xã này không còn trong danh sách xã đặc biệt khó khăn vùng bãi ngang ven biển và hải đảo giai đoạn 2016-2020 theo Quyết định số 131/QĐ-TT ngày 25/01/2017". Các xã trên sẽ được hưởng chính sách ưu tiên khu vực đến hết năm ban hành quyết định phê duyệt (trừ trường hợp được hưởng ưu tiên tại các văn bản khác).</w:t>
      </w:r>
    </w:p>
    <w:p w14:paraId="0EE5B43B" w14:textId="77777777" w:rsidR="00296001" w:rsidRPr="00A3610C" w:rsidRDefault="00296001" w:rsidP="00B569AE">
      <w:pPr>
        <w:pStyle w:val="BodyText"/>
        <w:rPr>
          <w:shd w:val="clear" w:color="auto" w:fill="FFFFFF"/>
          <w:lang w:val="sv-SE"/>
        </w:rPr>
      </w:pPr>
      <w:r w:rsidRPr="00A3610C">
        <w:rPr>
          <w:shd w:val="clear" w:color="auto" w:fill="FFFFFF"/>
          <w:lang w:val="sv-SE"/>
        </w:rPr>
        <w:t>- Đối với các đơn vị hành chính cấp xã sau khi sắp xếp, sáp nhập, đổi tên thì chế độ ưu tiên khu vực được thực hiện như hướng dẫn tại Mục 2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14:paraId="1D3FFECC"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Đối các xã an toàn khu: </w:t>
      </w:r>
    </w:p>
    <w:p w14:paraId="3B1E96E6"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Xã an toàn khu không vào diện đầu tư của Chương trình 135 thì không được hưởng chế độ chính sách về ưu tiên khu vực; </w:t>
      </w:r>
    </w:p>
    <w:p w14:paraId="1F8FD7A3" w14:textId="77777777" w:rsidR="00296001" w:rsidRPr="00A3610C" w:rsidRDefault="00296001" w:rsidP="00B569AE">
      <w:pPr>
        <w:pStyle w:val="BodyText"/>
        <w:rPr>
          <w:shd w:val="clear" w:color="auto" w:fill="FFFFFF"/>
          <w:lang w:val="sv-SE"/>
        </w:rPr>
      </w:pPr>
      <w:r w:rsidRPr="00A3610C">
        <w:rPr>
          <w:shd w:val="clear" w:color="auto" w:fill="FFFFFF"/>
          <w:lang w:val="sv-SE"/>
        </w:rPr>
        <w:t xml:space="preserve">+ Các xã an toàn khu vào diện đầu tư của Chương trình 135 nhưng có quyết định ra khỏi diện đầu tư Chương trình 135 thì không được hưởng chính sách ưu tiên về khu vực kể từ ngày ban hành quyết định phê duyệt; </w:t>
      </w:r>
    </w:p>
    <w:p w14:paraId="6C505923" w14:textId="77777777" w:rsidR="00296001" w:rsidRPr="00A3610C" w:rsidRDefault="00296001" w:rsidP="00B518EE">
      <w:pPr>
        <w:pStyle w:val="BodyText"/>
        <w:rPr>
          <w:shd w:val="clear" w:color="auto" w:fill="FFFFFF"/>
          <w:lang w:val="sv-SE"/>
        </w:rPr>
      </w:pPr>
      <w:r w:rsidRPr="00A3610C">
        <w:rPr>
          <w:shd w:val="clear" w:color="auto" w:fill="FFFFFF"/>
          <w:lang w:val="sv-SE"/>
        </w:rPr>
        <w:t>+ Các xã an toàn khu khi có quyết định vào diện đầu tư của Chương trình 135 thì được hưởng chính sách ưu tiên về khu vực kể từ ngày ban hành quyết định phê duyệt.</w:t>
      </w:r>
    </w:p>
    <w:p w14:paraId="61787425" w14:textId="77777777" w:rsidR="00296001" w:rsidRPr="00A3610C" w:rsidRDefault="00ED347B" w:rsidP="00B518EE">
      <w:pPr>
        <w:pStyle w:val="BodyText"/>
        <w:rPr>
          <w:b/>
          <w:bCs/>
          <w:lang w:val="sv-SE"/>
        </w:rPr>
      </w:pPr>
      <w:r w:rsidRPr="00A3610C">
        <w:rPr>
          <w:b/>
          <w:bCs/>
          <w:i/>
          <w:spacing w:val="-8"/>
          <w:lang w:val="sv-SE"/>
        </w:rPr>
        <w:t xml:space="preserve"> </w:t>
      </w:r>
      <w:r w:rsidR="00296001" w:rsidRPr="00A3610C">
        <w:rPr>
          <w:b/>
          <w:bCs/>
          <w:lang w:val="sv-SE"/>
        </w:rPr>
        <w:t>2. Ưu tiên khu vực đối với thí sinh học tại các cơ sở giáo dục THPT và tương đương có sự thay đổi chế độ ưu tiên</w:t>
      </w:r>
    </w:p>
    <w:p w14:paraId="650CA6F3" w14:textId="77777777" w:rsidR="00296001" w:rsidRPr="00A3610C" w:rsidRDefault="00296001" w:rsidP="00B518EE">
      <w:pPr>
        <w:pStyle w:val="BodyText"/>
        <w:rPr>
          <w:spacing w:val="-6"/>
          <w:lang w:val="sv-SE"/>
        </w:rPr>
      </w:pPr>
      <w:r w:rsidRPr="00A3610C">
        <w:rPr>
          <w:lang w:val="sv-SE"/>
        </w:rPr>
        <w:t>Đối với các cơ sở giáo dục THPT do thay đổi địa giới hành chính, chuyển địa điểm hoặc thay đổi cấp hành chính, chính sách dẫn đến thay đổi mức ưu tiên khu vực thì mỗi giai đoạn hưởng mức ưu tiên khác nhau, cơ sở giáo dục sẽ được gán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 (Ví dụ: Trường THPT Nguyễn Đình Liễn từ năm 2013 về trước đóng trên địa bàn Xã Cẩm Huy, Huyện Cẩm Xuyên, Tỉnh Hà Tĩnh thuộc KV2-NT, từ năm 2014 trường</w:t>
      </w:r>
      <w:r w:rsidR="00ED347B" w:rsidRPr="00A3610C">
        <w:rPr>
          <w:lang w:val="sv-SE"/>
        </w:rPr>
        <w:t xml:space="preserve"> </w:t>
      </w:r>
      <w:r w:rsidRPr="00A3610C">
        <w:rPr>
          <w:lang w:val="sv-SE"/>
        </w:rPr>
        <w:t xml:space="preserve">chuyển đến địa bàn Xã Cẩm Dương, Huyện Cẩm Xuyên, Tỉnh Hà Tĩnh thuộc KV1. Vậy Trường này sẽ được gán 2 mã khác nhau: Mã 068 - gán cho Trường trong thời gian từ năm 2013 về trước; Mã 053 - gán cho Trường trong thời gian từ năm 2014 đến nay. Nếu thí sinh học tại Trường này từ năm 2013 đến năm </w:t>
      </w:r>
      <w:r w:rsidRPr="00A3610C">
        <w:rPr>
          <w:spacing w:val="-6"/>
          <w:lang w:val="sv-SE"/>
        </w:rPr>
        <w:t>2015, lớp 10 sẽ khai mã trường là 068, lớp 11 và lớp 12 khai mã trường là 053).</w:t>
      </w:r>
    </w:p>
    <w:p w14:paraId="316DAD9E" w14:textId="77777777" w:rsidR="00296001" w:rsidRPr="00A3610C" w:rsidRDefault="00296001" w:rsidP="00296001">
      <w:pPr>
        <w:spacing w:line="360" w:lineRule="exact"/>
        <w:ind w:firstLine="567"/>
        <w:jc w:val="both"/>
        <w:rPr>
          <w:rFonts w:eastAsia="Times New Roman"/>
          <w:b/>
          <w:szCs w:val="26"/>
          <w:lang w:val="x-none" w:eastAsia="x-none"/>
        </w:rPr>
      </w:pPr>
      <w:r w:rsidRPr="00A3610C">
        <w:rPr>
          <w:rFonts w:eastAsia="Times New Roman"/>
          <w:b/>
          <w:szCs w:val="26"/>
          <w:lang w:val="sv-SE" w:eastAsia="x-none"/>
        </w:rPr>
        <w:lastRenderedPageBreak/>
        <w:t>3</w:t>
      </w:r>
      <w:r w:rsidRPr="00A3610C">
        <w:rPr>
          <w:rFonts w:eastAsia="Times New Roman"/>
          <w:b/>
          <w:szCs w:val="26"/>
          <w:lang w:val="x-none" w:eastAsia="x-none"/>
        </w:rPr>
        <w:t xml:space="preserve">. </w:t>
      </w:r>
      <w:r w:rsidRPr="00A3610C">
        <w:rPr>
          <w:rFonts w:eastAsia="Times New Roman"/>
          <w:b/>
          <w:szCs w:val="26"/>
          <w:lang w:val="sv-SE" w:eastAsia="x-none"/>
        </w:rPr>
        <w:t xml:space="preserve">Hồ sơ </w:t>
      </w:r>
      <w:r w:rsidRPr="00A3610C">
        <w:rPr>
          <w:rFonts w:eastAsia="Times New Roman"/>
          <w:b/>
          <w:szCs w:val="26"/>
          <w:lang w:val="x-none" w:eastAsia="x-none"/>
        </w:rPr>
        <w:t xml:space="preserve">để được hưởng ưu tiên theo </w:t>
      </w:r>
      <w:r w:rsidRPr="00A3610C">
        <w:rPr>
          <w:rFonts w:eastAsia="Times New Roman"/>
          <w:b/>
          <w:szCs w:val="26"/>
          <w:lang w:val="sv-SE" w:eastAsia="x-none"/>
        </w:rPr>
        <w:t xml:space="preserve">đối tượng </w:t>
      </w:r>
    </w:p>
    <w:p w14:paraId="57AA4B1B" w14:textId="77777777" w:rsidR="00296001" w:rsidRPr="00A3610C" w:rsidRDefault="00296001" w:rsidP="00B518EE">
      <w:pPr>
        <w:pStyle w:val="BodyText"/>
      </w:pPr>
      <w:r w:rsidRPr="00A3610C">
        <w:rPr>
          <w:lang w:val="x-none"/>
        </w:rPr>
        <w:t xml:space="preserve">- </w:t>
      </w:r>
      <w:r w:rsidRPr="00A3610C">
        <w:t>Thí sinh khai báo trên Hệ thống thời gian thường trú trên 18 tháng ở khu vực 1 hoặc, và thường trú trên 18 tháng ở xã đặc biệt khó khăn trong thời gian học THPT hoặc trung cấp (Danh mục các xã khó khăn, xã đặc biệt khó khăn do Bộ GDĐT quy định).</w:t>
      </w:r>
    </w:p>
    <w:p w14:paraId="3B103A4D" w14:textId="77777777" w:rsidR="00296001" w:rsidRPr="00A3610C" w:rsidRDefault="00296001" w:rsidP="00B518EE">
      <w:pPr>
        <w:pStyle w:val="BodyText"/>
      </w:pPr>
      <w:r w:rsidRPr="00A3610C">
        <w:t>- Tải các minh chứng để được hưởng ưu tiên theo quy định tại Phụ lục IX lên Hệ thống.</w:t>
      </w:r>
    </w:p>
    <w:p w14:paraId="78998099" w14:textId="77777777" w:rsidR="00296001" w:rsidRPr="00A3610C" w:rsidRDefault="00296001" w:rsidP="00B518EE">
      <w:pPr>
        <w:pStyle w:val="BodyText"/>
      </w:pPr>
      <w:r w:rsidRPr="00A3610C">
        <w:t>- Thí sinh xuất trình bản chính của các giấy tờ nói trên để các CSĐT đối chiếu khi làm thủ tục nhập học.</w:t>
      </w:r>
    </w:p>
    <w:p w14:paraId="33E76B9D" w14:textId="77777777" w:rsidR="00296001" w:rsidRPr="00A3610C" w:rsidRDefault="00296001" w:rsidP="00B518EE">
      <w:pPr>
        <w:pStyle w:val="BodyText"/>
      </w:pPr>
      <w:r w:rsidRPr="00A3610C">
        <w:t>- Các điểm tiếp nhận xác thực khu vực ưu tiên, đối tượng ưu tiên cho thí sinh trên hệ thống.</w:t>
      </w:r>
    </w:p>
    <w:p w14:paraId="50182D97" w14:textId="77777777" w:rsidR="00296001" w:rsidRPr="00A3610C" w:rsidRDefault="00296001" w:rsidP="00B569AE">
      <w:pPr>
        <w:pStyle w:val="BodyText"/>
      </w:pPr>
      <w:r w:rsidRPr="00A3610C">
        <w:t>- Các CSĐT tải các minh chứng về ưu tiên khu vực, ưu tiên đối tượng trên Hệ thống để kiểm tra, rà soát và lưu trữ theo quy định.</w:t>
      </w:r>
    </w:p>
    <w:p w14:paraId="4A99E59A" w14:textId="77777777" w:rsidR="00296001" w:rsidRPr="00A3610C" w:rsidRDefault="00296001" w:rsidP="00296001">
      <w:pPr>
        <w:spacing w:line="360" w:lineRule="exact"/>
        <w:ind w:firstLine="567"/>
        <w:jc w:val="both"/>
        <w:rPr>
          <w:rFonts w:eastAsia="Times New Roman"/>
          <w:b/>
          <w:szCs w:val="26"/>
          <w:lang w:eastAsia="x-none"/>
        </w:rPr>
      </w:pPr>
      <w:r w:rsidRPr="00A3610C">
        <w:rPr>
          <w:rFonts w:eastAsia="Times New Roman"/>
          <w:b/>
          <w:szCs w:val="26"/>
          <w:lang w:eastAsia="x-none"/>
        </w:rPr>
        <w:t>4.</w:t>
      </w:r>
      <w:r w:rsidRPr="00A3610C">
        <w:rPr>
          <w:rFonts w:eastAsia="Times New Roman"/>
          <w:b/>
          <w:szCs w:val="26"/>
          <w:lang w:val="x-none" w:eastAsia="x-none"/>
        </w:rPr>
        <w:t xml:space="preserve"> Xác định mức điểm ưu tiên</w:t>
      </w:r>
    </w:p>
    <w:p w14:paraId="0D0A266E" w14:textId="77777777" w:rsidR="00296001" w:rsidRPr="00A3610C" w:rsidRDefault="00296001" w:rsidP="00B518EE">
      <w:pPr>
        <w:pStyle w:val="BodyText"/>
        <w:rPr>
          <w:spacing w:val="-8"/>
          <w:lang w:val="sv-SE"/>
        </w:rPr>
      </w:pPr>
      <w:r w:rsidRPr="00A3610C">
        <w:rPr>
          <w:rFonts w:eastAsia="Times New Roman"/>
          <w:spacing w:val="-8"/>
          <w:lang w:eastAsia="x-none"/>
        </w:rPr>
        <w:t xml:space="preserve">- Các quy định “điểm </w:t>
      </w:r>
      <w:r w:rsidRPr="00A3610C">
        <w:rPr>
          <w:u w:color="FF0000"/>
          <w:lang w:val="sv-SE"/>
        </w:rPr>
        <w:t>xét</w:t>
      </w:r>
      <w:r w:rsidRPr="00A3610C">
        <w:rPr>
          <w:lang w:val="sv-SE"/>
        </w:rPr>
        <w:t xml:space="preserve"> tốt nghiệp” trong quy chế được hiểu là một điều kiện (ngưỡng đảm bảo chất lượng) để thí sinh đăng ký tuyển sinh vào các CSĐT đối với ngành đào tạo giáo viên và ngành thuộc lĩnh vực sức khỏe có cấp giấy phép </w:t>
      </w:r>
      <w:r w:rsidRPr="00A3610C">
        <w:rPr>
          <w:spacing w:val="-8"/>
          <w:lang w:val="sv-SE"/>
        </w:rPr>
        <w:t xml:space="preserve">hành nghề, CSĐT không được sử dụng để làm căn cứ xét tuyển trực tiếp (Quy chế thi tốt nghiệp THPT quy định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đã bao gồm cả điểm ưu tiên khu vực và ưu tiên đối tượng, mức ưu tiên không giống với mức ưu tiên trong Quy chế tuyển sinh). Để tránh việc thí sinh cộng điểm ưu tiên 2 lần, n</w:t>
      </w:r>
      <w:r w:rsidRPr="00A3610C">
        <w:rPr>
          <w:spacing w:val="-8"/>
          <w:lang w:val="sv-SE"/>
        </w:rPr>
        <w:t xml:space="preserve">ếu CSĐT sử dụng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để xét tuyển, thì phải trừ đi điểm ưu tiên đã được cộng vào trong </w:t>
      </w:r>
      <w:r w:rsidRPr="00A3610C">
        <w:rPr>
          <w:rFonts w:eastAsia="Times New Roman"/>
          <w:spacing w:val="-8"/>
          <w:lang w:val="sv-SE" w:eastAsia="x-none"/>
        </w:rPr>
        <w:t xml:space="preserve">“điểm </w:t>
      </w:r>
      <w:r w:rsidRPr="00A3610C">
        <w:rPr>
          <w:u w:color="FF0000"/>
          <w:lang w:val="sv-SE"/>
        </w:rPr>
        <w:t>xét</w:t>
      </w:r>
      <w:r w:rsidRPr="00A3610C">
        <w:rPr>
          <w:lang w:val="sv-SE"/>
        </w:rPr>
        <w:t xml:space="preserve"> tốt nghiệp” sau đó mới cộng thêm ưu tiên theo quy định của Quy chế tuyển sinh để xét tuyển.</w:t>
      </w:r>
    </w:p>
    <w:p w14:paraId="0768701F" w14:textId="10AFB074" w:rsidR="003476BE" w:rsidRPr="00A3610C" w:rsidRDefault="00B518EE" w:rsidP="003476BE">
      <w:pPr>
        <w:pStyle w:val="BodyText"/>
        <w:rPr>
          <w:b/>
          <w:bCs/>
          <w:lang w:val="sv-SE"/>
        </w:rPr>
      </w:pPr>
      <w:r w:rsidRPr="00A3610C">
        <w:rPr>
          <w:b/>
          <w:bCs/>
          <w:lang w:val="sv-SE"/>
        </w:rPr>
        <w:t>5</w:t>
      </w:r>
      <w:r w:rsidR="003476BE" w:rsidRPr="00A3610C">
        <w:rPr>
          <w:b/>
          <w:bCs/>
          <w:lang w:val="sv-SE"/>
        </w:rPr>
        <w:t xml:space="preserve">. Quy trình khai báo và xác nhận </w:t>
      </w:r>
      <w:r w:rsidR="005242F1" w:rsidRPr="00A3610C">
        <w:rPr>
          <w:b/>
          <w:bCs/>
          <w:lang w:val="sv-SE"/>
        </w:rPr>
        <w:t xml:space="preserve">thông tin </w:t>
      </w:r>
      <w:r w:rsidR="003476BE" w:rsidRPr="00A3610C">
        <w:rPr>
          <w:b/>
          <w:bCs/>
          <w:lang w:val="sv-SE"/>
        </w:rPr>
        <w:t>để thí sinh được hưởng ưu tiên khu vực, đối tượng theo nơi thường trú</w:t>
      </w:r>
    </w:p>
    <w:p w14:paraId="4CA1F7CE" w14:textId="77777777" w:rsidR="003476BE" w:rsidRPr="00A3610C" w:rsidRDefault="003476BE" w:rsidP="003476BE">
      <w:pPr>
        <w:pStyle w:val="BodyText"/>
        <w:rPr>
          <w:i/>
          <w:iCs/>
          <w:lang w:val="sv-SE"/>
        </w:rPr>
      </w:pPr>
      <w:r w:rsidRPr="00A3610C">
        <w:rPr>
          <w:lang w:val="sv-SE"/>
        </w:rPr>
        <w:t xml:space="preserve"> Để thí sinh được hưởng ưu tiên khu vực theo nơi thường trú, thí sinh và điểm tiếp nhận cần đăng nhập vào Hệ thống tại địa chỉ: </w:t>
      </w:r>
      <w:hyperlink r:id="rId11" w:history="1">
        <w:r w:rsidRPr="004B3A51">
          <w:rPr>
            <w:rStyle w:val="Hyperlink"/>
            <w:rFonts w:eastAsia="Times New Roman"/>
            <w:color w:val="auto"/>
            <w:lang w:val="sv-SE" w:eastAsia="vi-VN"/>
          </w:rPr>
          <w:t>http://thisinh.thitotnghiepthpt.edu.vn</w:t>
        </w:r>
      </w:hyperlink>
      <w:r w:rsidRPr="00A3610C">
        <w:rPr>
          <w:rFonts w:eastAsia="Times New Roman"/>
          <w:lang w:val="sv-SE" w:eastAsia="vi-VN"/>
        </w:rPr>
        <w:t xml:space="preserve"> </w:t>
      </w:r>
      <w:r w:rsidRPr="00A3610C">
        <w:rPr>
          <w:lang w:val="sv-SE"/>
        </w:rPr>
        <w:t xml:space="preserve">theo tài khoản và mật khẩu đã được cấp, điền thông tin tại </w:t>
      </w:r>
      <w:r w:rsidRPr="00A3610C">
        <w:rPr>
          <w:i/>
          <w:iCs/>
          <w:lang w:val="sv-SE"/>
        </w:rPr>
        <w:t>Mục 5: Nơi thường trú</w:t>
      </w:r>
      <w:r w:rsidRPr="00A3610C">
        <w:rPr>
          <w:lang w:val="sv-SE"/>
        </w:rPr>
        <w:t xml:space="preserve"> như sau:</w:t>
      </w:r>
    </w:p>
    <w:p w14:paraId="7CAC698E" w14:textId="77777777" w:rsidR="003476BE" w:rsidRPr="00A3610C" w:rsidRDefault="003476BE" w:rsidP="003476BE">
      <w:pPr>
        <w:pStyle w:val="BodyText"/>
        <w:rPr>
          <w:lang w:val="sv-SE"/>
        </w:rPr>
      </w:pPr>
      <w:r w:rsidRPr="00A3610C">
        <w:rPr>
          <w:lang w:val="sv-SE"/>
        </w:rPr>
        <w:t>- Mã tỉnh/thành phố, mã huyện/quận và mã xã/phường chỉ đối với các xã/phường thuộc Khu vực 1 sẽ do Bộ GDĐT quy định</w:t>
      </w:r>
      <w:r w:rsidRPr="00A3610C">
        <w:rPr>
          <w:rStyle w:val="FootnoteReference"/>
          <w:szCs w:val="26"/>
        </w:rPr>
        <w:footnoteReference w:id="2"/>
      </w:r>
      <w:r w:rsidRPr="00A3610C">
        <w:rPr>
          <w:lang w:val="sv-SE"/>
        </w:rPr>
        <w:t>. Thí sinh cần tra cứu tại nơi đăng ký dự thi để ghi đúng mã tỉnh/thành phố, mã huyện/quận, mã xã/phường nơi thí sinh có nơi thường trong thời gian học THPT hoặc trung cấp vào các ô tương ứng ở bên phải. Thí sinh không có nơi thường trú tại xã Khu vực 1 thì bỏ trống ô mã xã. Sau khi điền đủ các mã đơn vị hành chính vào các ô, thí sinh ghi rõ tên xã/phường, huyện/quận, tỉnh/thành phố vào dòng trống.</w:t>
      </w:r>
    </w:p>
    <w:p w14:paraId="7D5A76FA" w14:textId="77777777" w:rsidR="003476BE" w:rsidRPr="00A3610C" w:rsidRDefault="003476BE" w:rsidP="003476BE">
      <w:pPr>
        <w:pStyle w:val="BodyText"/>
        <w:rPr>
          <w:i/>
          <w:lang w:val="sv-SE"/>
        </w:rPr>
      </w:pPr>
      <w:r w:rsidRPr="00A3610C">
        <w:rPr>
          <w:lang w:val="sv-SE"/>
        </w:rPr>
        <w:t xml:space="preserve">(i) Thí sinh có nơi thường trú trên 18 tháng ở khu vực 1 (xã khó khăn hoặc xã đặc biệt khó khăn) trong thời gian học THPT hoặc trung cấp thì tích vào ô: </w:t>
      </w:r>
      <w:r w:rsidRPr="00A3610C">
        <w:rPr>
          <w:i/>
          <w:lang w:val="sv-SE"/>
        </w:rPr>
        <w:t>"Nơi thường trú trên 18 tháng ở khu vực 1".</w:t>
      </w:r>
    </w:p>
    <w:p w14:paraId="1293418B" w14:textId="77777777" w:rsidR="003476BE" w:rsidRPr="00A3610C" w:rsidRDefault="003476BE" w:rsidP="003476BE">
      <w:pPr>
        <w:pStyle w:val="BodyText"/>
        <w:rPr>
          <w:i/>
          <w:lang w:val="sv-SE"/>
        </w:rPr>
      </w:pPr>
      <w:r w:rsidRPr="00A3610C">
        <w:rPr>
          <w:lang w:val="sv-SE"/>
        </w:rPr>
        <w:t xml:space="preserve">(ii) Thí sinh có nơi thường trú trên 18 tháng ở xã đặc biệt khó khăn) trong thời gian học THPT hoặc trung cấp thì tích vào ô: </w:t>
      </w:r>
      <w:r w:rsidRPr="00A3610C">
        <w:rPr>
          <w:i/>
          <w:lang w:val="sv-SE"/>
        </w:rPr>
        <w:t>"Nơi thường trú trên 18 tháng ở xã đặc biệt khó khăn".</w:t>
      </w:r>
    </w:p>
    <w:p w14:paraId="36463A8D" w14:textId="77777777" w:rsidR="003476BE" w:rsidRPr="00A3610C" w:rsidRDefault="003476BE" w:rsidP="003476BE">
      <w:pPr>
        <w:pStyle w:val="BodyText"/>
        <w:rPr>
          <w:lang w:val="sv-SE"/>
        </w:rPr>
      </w:pPr>
      <w:r w:rsidRPr="00A3610C">
        <w:rPr>
          <w:lang w:val="sv-SE"/>
        </w:rPr>
        <w:t>(iii) Thí sinh đáp ứng cả 2 điều kiện tại mục i) và ii) thì tích cả vào 2 ô.</w:t>
      </w:r>
    </w:p>
    <w:p w14:paraId="3F4110E2" w14:textId="77777777" w:rsidR="003476BE" w:rsidRPr="00A3610C" w:rsidRDefault="003476BE" w:rsidP="003476BE">
      <w:pPr>
        <w:pStyle w:val="BodyText"/>
        <w:rPr>
          <w:lang w:val="sv-SE"/>
        </w:rPr>
      </w:pPr>
      <w:r w:rsidRPr="00A3610C">
        <w:rPr>
          <w:lang w:val="sv-SE"/>
        </w:rPr>
        <w:lastRenderedPageBreak/>
        <w:t>- Đối với thí sinh thuộc diện ưu tiên đối tượng hoặc khu vực có liên quan đến nơi thường trú, phải khai thời gian có nơi thường trú trên 18 tháng tại khu vực 1 (xã khó khăn hoặc xã đặc biệt khó khăn) hoặc trên 18 tháng ở xã đặc biệt khó khăn trong thời gian học THPT hoặc trung cấp (ví dụ: 28 tháng, từ ngày 01/01/2021 đến ngày 01/05/2024).</w:t>
      </w:r>
    </w:p>
    <w:p w14:paraId="7E5CAB46" w14:textId="24EB908B" w:rsidR="003476BE" w:rsidRPr="00A3610C" w:rsidRDefault="00B518EE" w:rsidP="00553379">
      <w:pPr>
        <w:pStyle w:val="BodyText"/>
        <w:rPr>
          <w:lang w:val="sv-SE"/>
        </w:rPr>
      </w:pPr>
      <w:r w:rsidRPr="00A3610C">
        <w:rPr>
          <w:lang w:val="sv-SE"/>
        </w:rPr>
        <w:t>Đ</w:t>
      </w:r>
      <w:r w:rsidR="003476BE" w:rsidRPr="00A3610C">
        <w:rPr>
          <w:lang w:val="sv-SE"/>
        </w:rPr>
        <w:t>iểm tiếp nhận</w:t>
      </w:r>
      <w:r w:rsidRPr="00A3610C">
        <w:rPr>
          <w:lang w:val="sv-SE"/>
        </w:rPr>
        <w:t xml:space="preserve"> c</w:t>
      </w:r>
      <w:r w:rsidR="003476BE" w:rsidRPr="00A3610C">
        <w:rPr>
          <w:lang w:val="sv-SE"/>
        </w:rPr>
        <w:t xml:space="preserve">ăn cứ </w:t>
      </w:r>
      <w:r w:rsidR="00553379" w:rsidRPr="00A3610C">
        <w:rPr>
          <w:lang w:val="sv-SE" w:eastAsia="vi-VN" w:bidi="vi-VN"/>
        </w:rPr>
        <w:t xml:space="preserve">thông tin </w:t>
      </w:r>
      <w:r w:rsidR="00553379" w:rsidRPr="00A3610C">
        <w:rPr>
          <w:lang w:val="vi-VN" w:eastAsia="vi-VN" w:bidi="vi-VN"/>
        </w:rPr>
        <w:t>khai thác dữ liệu chia sẻ từ Cơ sở dữ liệu quốc gia về dân cư</w:t>
      </w:r>
      <w:r w:rsidR="00553379" w:rsidRPr="00A3610C">
        <w:rPr>
          <w:lang w:val="sv-SE" w:eastAsia="vi-VN" w:bidi="vi-VN"/>
        </w:rPr>
        <w:t xml:space="preserve"> </w:t>
      </w:r>
      <w:r w:rsidR="00553379" w:rsidRPr="00A3610C">
        <w:rPr>
          <w:lang w:val="vi-VN" w:eastAsia="vi-VN" w:bidi="vi-VN"/>
        </w:rPr>
        <w:t>(CSDLQGvDC)</w:t>
      </w:r>
      <w:r w:rsidR="00553379" w:rsidRPr="00A3610C">
        <w:rPr>
          <w:lang w:val="sv-SE" w:eastAsia="vi-VN" w:bidi="vi-VN"/>
        </w:rPr>
        <w:t xml:space="preserve"> về thời gian thường trú của thí sinh </w:t>
      </w:r>
      <w:r w:rsidR="003476BE" w:rsidRPr="00A3610C">
        <w:rPr>
          <w:lang w:val="sv-SE"/>
        </w:rPr>
        <w:t>và thông tin thí sinh khai báo tại mục 5 về nơi thường trú</w:t>
      </w:r>
      <w:r w:rsidR="00983995" w:rsidRPr="00A3610C">
        <w:rPr>
          <w:lang w:val="sv-SE"/>
        </w:rPr>
        <w:t xml:space="preserve"> </w:t>
      </w:r>
      <w:r w:rsidR="005242F1" w:rsidRPr="00A3610C">
        <w:rPr>
          <w:lang w:val="sv-SE"/>
        </w:rPr>
        <w:t>để thực hiện kiểm tra, đối chiếu và xác nhận về diện ưu tiên theo nơi thường trú cho thí sinh:</w:t>
      </w:r>
      <w:r w:rsidR="003476BE" w:rsidRPr="00A3610C">
        <w:rPr>
          <w:lang w:val="sv-SE"/>
        </w:rPr>
        <w:t xml:space="preserve"> </w:t>
      </w:r>
    </w:p>
    <w:p w14:paraId="44239C55" w14:textId="77777777" w:rsidR="003476BE" w:rsidRPr="00A3610C" w:rsidRDefault="003476BE" w:rsidP="003476BE">
      <w:pPr>
        <w:pStyle w:val="BodyText"/>
        <w:rPr>
          <w:i/>
          <w:lang w:val="sv-SE"/>
        </w:rPr>
      </w:pPr>
      <w:r w:rsidRPr="00A3610C">
        <w:rPr>
          <w:lang w:val="sv-SE"/>
        </w:rPr>
        <w:t xml:space="preserve"> - Mã xã khó khăn hoặc xã đặc biệt khó khăn; </w:t>
      </w:r>
    </w:p>
    <w:p w14:paraId="2531451E" w14:textId="77777777" w:rsidR="003476BE" w:rsidRPr="00A3610C" w:rsidRDefault="003476BE" w:rsidP="003476BE">
      <w:pPr>
        <w:pStyle w:val="BodyText"/>
        <w:rPr>
          <w:lang w:val="sv-SE"/>
        </w:rPr>
      </w:pPr>
      <w:r w:rsidRPr="00A3610C">
        <w:rPr>
          <w:lang w:val="sv-SE"/>
        </w:rPr>
        <w:t xml:space="preserve"> - Nơi thường trú trên 18 tháng ở khu vực 1 hoặc/ và Nơi thường trú trên 18 tháng ở xã đặc biệt khó khăn;</w:t>
      </w:r>
    </w:p>
    <w:p w14:paraId="6E355A60" w14:textId="77777777" w:rsidR="003476BE" w:rsidRPr="00A3610C" w:rsidRDefault="003476BE" w:rsidP="00983995">
      <w:pPr>
        <w:pStyle w:val="BodyText"/>
        <w:rPr>
          <w:lang w:val="sv-SE"/>
        </w:rPr>
      </w:pPr>
      <w:r w:rsidRPr="00A3610C">
        <w:rPr>
          <w:lang w:val="sv-SE"/>
        </w:rPr>
        <w:t>- Thời gian, khoảng thời gian thí sinh thường trú trên 18 tháng (tối thiểu trên 18 tháng mới được xét).</w:t>
      </w:r>
    </w:p>
    <w:p w14:paraId="13754FC3" w14:textId="4ACD2DAA" w:rsidR="003476BE" w:rsidRPr="00A3610C" w:rsidRDefault="003476BE" w:rsidP="003476BE">
      <w:pPr>
        <w:pStyle w:val="BodyText"/>
        <w:rPr>
          <w:lang w:val="sv-SE"/>
        </w:rPr>
      </w:pPr>
      <w:r w:rsidRPr="00A3610C">
        <w:rPr>
          <w:lang w:val="sv-SE"/>
        </w:rPr>
        <w:t>Điểm tiếp nhận hồ sơ/Cơ sở giáo dục đại học có thể tra cứu thông tin công dân từ Cơ sở dữ liệu quốc gia về dân cư (CSDLQGvDC) thông qua tiện ích được cung cấp trên Hệ thống Quản lý thi. Cụ thể như sau:</w:t>
      </w:r>
    </w:p>
    <w:p w14:paraId="16819A99" w14:textId="77777777" w:rsidR="003476BE" w:rsidRPr="00A3610C" w:rsidRDefault="003476BE" w:rsidP="005242F1">
      <w:pPr>
        <w:pStyle w:val="BodyText"/>
        <w:rPr>
          <w:lang w:val="sv-SE"/>
        </w:rPr>
      </w:pPr>
      <w:r w:rsidRPr="00A3610C">
        <w:rPr>
          <w:lang w:val="sv-SE"/>
        </w:rPr>
        <w:t>- Điểm tiếp nhận hồ sơ/cơ sở giáo dục đại học phân công kiểm tra, xác minh về diện khu vực ưu tiên của thí sinh (gọi tắt là người sử dụng) mở hồ sơ của thí sinh cần kiểm tra trên Hệ thống Quản lý thi. Việc khai thác xác thực dữ liệu từ CSDLQGvDC tương đương với việc kiểm tra trực tiếp văn bản xác nhận bằng giấy như các năm trước.</w:t>
      </w:r>
    </w:p>
    <w:p w14:paraId="0514A040" w14:textId="77777777" w:rsidR="003476BE" w:rsidRPr="00A3610C" w:rsidRDefault="003476BE" w:rsidP="005242F1">
      <w:pPr>
        <w:pStyle w:val="BodyText"/>
        <w:rPr>
          <w:spacing w:val="-8"/>
          <w:lang w:val="sv-SE"/>
        </w:rPr>
      </w:pPr>
      <w:r w:rsidRPr="00A3610C">
        <w:rPr>
          <w:lang w:val="sv-SE"/>
        </w:rPr>
        <w:t xml:space="preserve">- Điểm tiếp nhận cần xác nhận kết quả kiểm tra cho thí sinh sau khi đã tra cứu, đối chiếu thông tin lịch sử thường trú được cung cấp bởi CSDLQGvDC (thể hiện dưới dạng Phiếu khai thác thông tin về cư trú). Hệ thống cho </w:t>
      </w:r>
      <w:r w:rsidRPr="00A3610C">
        <w:rPr>
          <w:spacing w:val="-8"/>
          <w:lang w:val="sv-SE"/>
        </w:rPr>
        <w:t>phép người sử dụng có thể tải phiếu về lưu dưới dạng file PDF và in phiếu để lưu hồ sơ.</w:t>
      </w:r>
    </w:p>
    <w:p w14:paraId="0354615D" w14:textId="77777777" w:rsidR="003476BE" w:rsidRPr="00A3610C" w:rsidRDefault="003476BE" w:rsidP="003476BE">
      <w:pPr>
        <w:pStyle w:val="BodyText"/>
        <w:rPr>
          <w:lang w:val="sv-SE"/>
        </w:rPr>
      </w:pPr>
      <w:r w:rsidRPr="00A3610C">
        <w:rPr>
          <w:lang w:val="sv-SE"/>
        </w:rPr>
        <w:t>- Trường hợp phát hiện có sai sót về thông tin lịch sử thường trú được cung cấp bởi CSDLQGvDC hoặc thông tin cung cấp chưa đủ để xác nhận, Điểm tiếp nhận liên hệ công an địa phương để được hỗ trợ giải quyết.</w:t>
      </w:r>
    </w:p>
    <w:p w14:paraId="5727E368" w14:textId="77777777" w:rsidR="003476BE" w:rsidRPr="00A3610C" w:rsidRDefault="003476BE" w:rsidP="003476BE">
      <w:pPr>
        <w:pStyle w:val="BodyText"/>
        <w:rPr>
          <w:lang w:val="sv-SE"/>
        </w:rPr>
      </w:pPr>
      <w:r w:rsidRPr="00A3610C">
        <w:rPr>
          <w:lang w:val="sv-SE"/>
        </w:rPr>
        <w:t>- Người dùng thuộc cơ sở giáo dục đại học, nơi tiếp nhận thí sinh đăng ký xét tuyển được xem, kiểm tra minh chứng ưu tiên của thí sinh, đồng thời được quyền tra cứu thông tin công dân từ CSDLQGvDC để kiểm tra lại.</w:t>
      </w:r>
    </w:p>
    <w:p w14:paraId="304BF695" w14:textId="30E64D8E" w:rsidR="003476BE" w:rsidRPr="00A3610C" w:rsidRDefault="003476BE" w:rsidP="003476BE">
      <w:pPr>
        <w:pStyle w:val="BodyText"/>
        <w:rPr>
          <w:b/>
          <w:bCs/>
          <w:lang w:val="sv-SE"/>
        </w:rPr>
      </w:pPr>
      <w:r w:rsidRPr="00A3610C">
        <w:rPr>
          <w:lang w:val="sv-SE"/>
        </w:rPr>
        <w:t xml:space="preserve"> </w:t>
      </w:r>
      <w:r w:rsidRPr="00A3610C">
        <w:rPr>
          <w:b/>
          <w:bCs/>
          <w:lang w:val="sv-SE"/>
        </w:rPr>
        <w:t xml:space="preserve">5. </w:t>
      </w:r>
      <w:r w:rsidR="005242F1" w:rsidRPr="00A3610C">
        <w:rPr>
          <w:b/>
          <w:bCs/>
          <w:lang w:val="sv-SE"/>
        </w:rPr>
        <w:t>Quy trình khai báo và xác nhận thông tin để thí sinh được hưởng</w:t>
      </w:r>
      <w:r w:rsidRPr="00A3610C">
        <w:rPr>
          <w:b/>
          <w:bCs/>
          <w:lang w:val="vi-VN"/>
        </w:rPr>
        <w:t xml:space="preserve"> ưu tiên </w:t>
      </w:r>
      <w:r w:rsidR="005242F1" w:rsidRPr="00A3610C">
        <w:rPr>
          <w:b/>
          <w:bCs/>
          <w:lang w:val="sv-SE"/>
        </w:rPr>
        <w:t xml:space="preserve">theo </w:t>
      </w:r>
      <w:r w:rsidRPr="00A3610C">
        <w:rPr>
          <w:b/>
          <w:bCs/>
          <w:lang w:val="vi-VN"/>
        </w:rPr>
        <w:t>đối tượng</w:t>
      </w:r>
    </w:p>
    <w:p w14:paraId="6D3F8EE3" w14:textId="77777777" w:rsidR="003476BE" w:rsidRPr="00A3610C" w:rsidRDefault="003476BE" w:rsidP="007D52DD">
      <w:pPr>
        <w:pStyle w:val="BodyText"/>
        <w:rPr>
          <w:lang w:val="vi-VN"/>
        </w:rPr>
      </w:pPr>
      <w:r w:rsidRPr="00A3610C">
        <w:rPr>
          <w:lang w:val="sv-SE"/>
        </w:rPr>
        <w:t xml:space="preserve"> i) </w:t>
      </w:r>
      <w:r w:rsidRPr="00A3610C">
        <w:rPr>
          <w:lang w:val="vi-VN"/>
        </w:rPr>
        <w:t>Với đối tượng 01, thí sinh và điểm tiếp nhận cần thực hiện các bước như mục II.1 đồng thời:</w:t>
      </w:r>
    </w:p>
    <w:p w14:paraId="3A5995B9" w14:textId="77777777" w:rsidR="003476BE" w:rsidRPr="00A3610C" w:rsidRDefault="003476BE" w:rsidP="007D52DD">
      <w:pPr>
        <w:pStyle w:val="BodyText"/>
        <w:rPr>
          <w:lang w:val="vi-VN"/>
        </w:rPr>
      </w:pPr>
      <w:r w:rsidRPr="00A3610C">
        <w:rPr>
          <w:lang w:val="vi-VN"/>
        </w:rPr>
        <w:t>- Thí sinh phải tải lên Hệ thống các file minh chứng được quy định tại Phụ lục IX: "Các minh chứng để được hưởng ưu tiên khu vực, ưu tiên đối tượng trong tuyển sinh đại học; tuyển sinh cao đẳng".</w:t>
      </w:r>
    </w:p>
    <w:p w14:paraId="19D1AC68" w14:textId="77777777" w:rsidR="003476BE" w:rsidRPr="00A3610C" w:rsidRDefault="003476BE" w:rsidP="007D52DD">
      <w:pPr>
        <w:pStyle w:val="BodyText"/>
        <w:rPr>
          <w:lang w:val="vi-VN"/>
        </w:rPr>
      </w:pPr>
      <w:r w:rsidRPr="00A3610C">
        <w:rPr>
          <w:lang w:val="vi-VN"/>
        </w:rP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14:paraId="1BCFCF3A" w14:textId="77777777" w:rsidR="003476BE" w:rsidRPr="00A3610C" w:rsidRDefault="003476BE" w:rsidP="007D52DD">
      <w:pPr>
        <w:pStyle w:val="BodyText"/>
        <w:rPr>
          <w:lang w:val="vi-VN"/>
        </w:rPr>
      </w:pPr>
      <w:r w:rsidRPr="00A3610C">
        <w:rPr>
          <w:lang w:val="vi-VN"/>
        </w:rPr>
        <w:t xml:space="preserve"> ii) Với các đối tượng từ 02-07</w:t>
      </w:r>
    </w:p>
    <w:p w14:paraId="0E4D9574" w14:textId="77777777" w:rsidR="003476BE" w:rsidRPr="00A3610C" w:rsidRDefault="003476BE" w:rsidP="007D52DD">
      <w:pPr>
        <w:pStyle w:val="BodyText"/>
        <w:rPr>
          <w:lang w:val="vi-VN"/>
        </w:rPr>
      </w:pPr>
      <w:r w:rsidRPr="00A3610C">
        <w:rPr>
          <w:lang w:val="vi-VN"/>
        </w:rPr>
        <w:lastRenderedPageBreak/>
        <w:t>- Thí sinh tải lên Hệ thống các file minh chứng được quy định tại Phụ lục IX: "Các minh chứng để được hưởng ưu tiên khu vực, ưu tiên đối tượng trong tuyển sinh đại học; tuyển sinh cao đẳng".</w:t>
      </w:r>
    </w:p>
    <w:p w14:paraId="516B2B27" w14:textId="77777777" w:rsidR="003476BE" w:rsidRPr="00A3610C" w:rsidRDefault="003476BE" w:rsidP="007D52DD">
      <w:pPr>
        <w:pStyle w:val="BodyText"/>
        <w:rPr>
          <w:lang w:val="vi-VN"/>
        </w:rPr>
      </w:pPr>
      <w:r w:rsidRPr="00A3610C">
        <w:rPr>
          <w:lang w:val="vi-VN"/>
        </w:rPr>
        <w:t>- Điểm tiếp nhận, tải các file minh chứng kèm theo để kiểm tra, nếu đáp ứng đủ các điều kiện theo quy định thì xác nhận đối tượng ưu tiên cho thí sinh, nếu không đúng thì từ chối xác nhận và thông báo cho thí sinh biết.</w:t>
      </w:r>
    </w:p>
    <w:p w14:paraId="176350DC" w14:textId="77777777" w:rsidR="003476BE" w:rsidRPr="00A3610C" w:rsidRDefault="003476BE" w:rsidP="007D52DD">
      <w:pPr>
        <w:pStyle w:val="BodyText"/>
        <w:rPr>
          <w:lang w:val="vi-VN"/>
        </w:rPr>
      </w:pPr>
      <w:r w:rsidRPr="00A3610C">
        <w:rPr>
          <w:lang w:val="vi-VN" w:eastAsia="vi-VN" w:bidi="vi-VN"/>
        </w:rPr>
        <w:t>- Người dùng thuộc cơ sở giáo dục đại học, nơi tiếp nhận thí sinh đăng ký xét tuyển được xem, kiểm tra minh chứng ưu tiên của thí sinh.</w:t>
      </w:r>
    </w:p>
    <w:p w14:paraId="5821CBA8" w14:textId="77777777" w:rsidR="003476BE" w:rsidRPr="00A3610C" w:rsidRDefault="003476BE" w:rsidP="003476BE">
      <w:pPr>
        <w:spacing w:line="400" w:lineRule="exact"/>
        <w:rPr>
          <w:szCs w:val="26"/>
          <w:lang w:val="vi-VN"/>
        </w:rPr>
      </w:pPr>
    </w:p>
    <w:p w14:paraId="238ECDAA" w14:textId="77777777" w:rsidR="003476BE" w:rsidRPr="00A3610C" w:rsidRDefault="003476BE" w:rsidP="003476BE">
      <w:pPr>
        <w:spacing w:line="400" w:lineRule="exact"/>
        <w:rPr>
          <w:szCs w:val="26"/>
          <w:lang w:val="vi-VN"/>
        </w:rPr>
      </w:pPr>
    </w:p>
    <w:p w14:paraId="3874C03C" w14:textId="77777777" w:rsidR="003476BE" w:rsidRPr="00A3610C" w:rsidRDefault="003476BE" w:rsidP="003476BE">
      <w:pPr>
        <w:spacing w:line="400" w:lineRule="exact"/>
        <w:rPr>
          <w:szCs w:val="26"/>
          <w:lang w:val="vi-VN"/>
        </w:rPr>
      </w:pPr>
    </w:p>
    <w:p w14:paraId="60864E89" w14:textId="19DE2C92" w:rsidR="00296001" w:rsidRPr="00A3610C" w:rsidRDefault="00296001" w:rsidP="003476BE">
      <w:pPr>
        <w:pStyle w:val="NormalWeb"/>
        <w:shd w:val="clear" w:color="auto" w:fill="FFFFFF"/>
        <w:spacing w:before="0" w:beforeAutospacing="0" w:after="0" w:afterAutospacing="0" w:line="360" w:lineRule="exact"/>
        <w:jc w:val="both"/>
        <w:rPr>
          <w:b/>
          <w:sz w:val="26"/>
          <w:szCs w:val="26"/>
          <w:shd w:val="clear" w:color="auto" w:fill="FFFFFF"/>
          <w:lang w:val="sv-SE"/>
        </w:rPr>
      </w:pPr>
    </w:p>
    <w:p w14:paraId="1B7FD236" w14:textId="77777777" w:rsidR="00296001" w:rsidRPr="00A3610C" w:rsidRDefault="00296001" w:rsidP="00296001">
      <w:pPr>
        <w:pStyle w:val="NormalWeb"/>
        <w:shd w:val="clear" w:color="auto" w:fill="FFFFFF"/>
        <w:spacing w:before="0" w:beforeAutospacing="0" w:after="0" w:afterAutospacing="0" w:line="360" w:lineRule="exact"/>
        <w:jc w:val="both"/>
        <w:rPr>
          <w:b/>
          <w:sz w:val="26"/>
          <w:szCs w:val="26"/>
          <w:shd w:val="clear" w:color="auto" w:fill="FFFFFF"/>
          <w:lang w:val="sv-SE"/>
        </w:rPr>
      </w:pPr>
    </w:p>
    <w:p w14:paraId="11B01F70" w14:textId="77777777" w:rsidR="006E5361" w:rsidRPr="004B3A51" w:rsidRDefault="00296001" w:rsidP="006E5361">
      <w:pPr>
        <w:spacing w:line="320" w:lineRule="exact"/>
        <w:jc w:val="center"/>
        <w:rPr>
          <w:b/>
          <w:szCs w:val="26"/>
          <w:shd w:val="clear" w:color="auto" w:fill="FFFFFF"/>
          <w:lang w:val="sv-SE"/>
        </w:rPr>
      </w:pPr>
      <w:r w:rsidRPr="00A3610C">
        <w:rPr>
          <w:b/>
          <w:szCs w:val="26"/>
          <w:shd w:val="clear" w:color="auto" w:fill="FFFFFF"/>
          <w:lang w:val="sv-SE"/>
        </w:rPr>
        <w:br w:type="page"/>
      </w:r>
      <w:r w:rsidR="006E5361" w:rsidRPr="004B3A51">
        <w:rPr>
          <w:b/>
          <w:szCs w:val="26"/>
          <w:shd w:val="clear" w:color="auto" w:fill="FFFFFF"/>
          <w:lang w:val="sv-SE"/>
        </w:rPr>
        <w:lastRenderedPageBreak/>
        <w:t>PHỤ LỤC III</w:t>
      </w:r>
    </w:p>
    <w:p w14:paraId="2CB2B98C" w14:textId="7DA6A623" w:rsidR="006E5361" w:rsidRPr="004B3A51" w:rsidRDefault="006E5361" w:rsidP="00ED347B">
      <w:pPr>
        <w:widowControl w:val="0"/>
        <w:spacing w:line="360" w:lineRule="exact"/>
        <w:jc w:val="center"/>
        <w:rPr>
          <w:rFonts w:eastAsia="Arial"/>
          <w:b/>
          <w:bCs/>
          <w:kern w:val="2"/>
          <w:szCs w:val="26"/>
          <w:lang w:val="sv-SE"/>
        </w:rPr>
      </w:pPr>
      <w:r w:rsidRPr="004B3A51">
        <w:rPr>
          <w:rFonts w:eastAsia="Arial"/>
          <w:b/>
          <w:bCs/>
          <w:kern w:val="2"/>
          <w:szCs w:val="26"/>
          <w:lang w:val="sv-SE"/>
        </w:rPr>
        <w:t xml:space="preserve">HƯỚNG DẪN QUY ĐỔI TƯƠNG ĐƯƠNG ĐIỂM TRÚNG TUYỂN </w:t>
      </w:r>
      <w:r w:rsidR="00ED347B" w:rsidRPr="004B3A51">
        <w:rPr>
          <w:rFonts w:eastAsia="Arial"/>
          <w:b/>
          <w:bCs/>
          <w:kern w:val="2"/>
          <w:szCs w:val="26"/>
          <w:lang w:val="sv-SE"/>
        </w:rPr>
        <w:t>VÀ NGƯỠNG ĐẦU VÀO GIỮA</w:t>
      </w:r>
      <w:r w:rsidRPr="004B3A51">
        <w:rPr>
          <w:rFonts w:eastAsia="Arial"/>
          <w:b/>
          <w:bCs/>
          <w:kern w:val="2"/>
          <w:szCs w:val="26"/>
          <w:lang w:val="sv-SE"/>
        </w:rPr>
        <w:t xml:space="preserve"> CÁC PHƯƠNG THỨC, TỔ HỢP XÉT TUYỂN</w:t>
      </w:r>
    </w:p>
    <w:p w14:paraId="2FD28C0C"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7D4088F1" w14:textId="77777777" w:rsidR="00CD3368" w:rsidRPr="004B3A51" w:rsidRDefault="00CD3368" w:rsidP="00ED347B">
      <w:pPr>
        <w:widowControl w:val="0"/>
        <w:spacing w:line="360" w:lineRule="exact"/>
        <w:jc w:val="center"/>
        <w:rPr>
          <w:rFonts w:eastAsia="Arial"/>
          <w:b/>
          <w:bCs/>
          <w:kern w:val="2"/>
          <w:szCs w:val="26"/>
          <w:lang w:val="sv-SE"/>
        </w:rPr>
      </w:pPr>
    </w:p>
    <w:p w14:paraId="5F84E9A1" w14:textId="6E02A78D" w:rsidR="006E5361" w:rsidRPr="00A3610C" w:rsidRDefault="006E5361" w:rsidP="004B3A51">
      <w:pPr>
        <w:pStyle w:val="BodyText"/>
        <w:widowControl w:val="0"/>
        <w:rPr>
          <w:lang w:val="sv-SE"/>
        </w:rPr>
      </w:pPr>
      <w:r w:rsidRPr="00A3610C">
        <w:rPr>
          <w:lang w:val="sv-SE"/>
        </w:rPr>
        <w:t xml:space="preserve">Bộ Giáo dục và Đào tạo (GDĐT) hướng dẫn </w:t>
      </w:r>
      <w:r w:rsidR="00B775A9" w:rsidRPr="00A3610C">
        <w:rPr>
          <w:lang w:val="sv-SE"/>
        </w:rPr>
        <w:t xml:space="preserve">xây dựng quy tắc </w:t>
      </w:r>
      <w:r w:rsidRPr="00A3610C">
        <w:rPr>
          <w:lang w:val="sv-SE"/>
        </w:rPr>
        <w:t>quy đổi tương đương điểm trúng tuyển</w:t>
      </w:r>
      <w:r w:rsidR="00ED347B" w:rsidRPr="00A3610C">
        <w:rPr>
          <w:lang w:val="sv-SE"/>
        </w:rPr>
        <w:t>, ngưỡng đầu vào</w:t>
      </w:r>
      <w:r w:rsidRPr="00A3610C">
        <w:rPr>
          <w:lang w:val="sv-SE"/>
        </w:rPr>
        <w:t xml:space="preserve"> giữa các phương thức xét tuyển (PTXT), tổ hợp xét tuyển (THXT) khi cơ sở đào tạo (CSĐT) sử dụng đồng thời nhiều PTXT, THXT cho một ngành/nhóm ngành đào tạo</w:t>
      </w:r>
      <w:r w:rsidR="00B775A9" w:rsidRPr="00A3610C">
        <w:rPr>
          <w:lang w:val="sv-SE"/>
        </w:rPr>
        <w:t xml:space="preserve"> như sau:</w:t>
      </w:r>
    </w:p>
    <w:p w14:paraId="0903A10E" w14:textId="1E64E0FC" w:rsidR="006E5361" w:rsidRPr="00A3610C" w:rsidRDefault="006E5361" w:rsidP="004B3A51">
      <w:pPr>
        <w:pStyle w:val="BodyText"/>
        <w:widowControl w:val="0"/>
        <w:spacing w:before="120"/>
        <w:rPr>
          <w:b/>
          <w:bCs/>
          <w:lang w:val="sv-SE"/>
        </w:rPr>
      </w:pPr>
      <w:r w:rsidRPr="00A3610C">
        <w:rPr>
          <w:b/>
          <w:bCs/>
          <w:lang w:val="sv-SE"/>
        </w:rPr>
        <w:t xml:space="preserve">I. NGUYÊN TẮC </w:t>
      </w:r>
      <w:r w:rsidR="005266AD" w:rsidRPr="00A3610C">
        <w:rPr>
          <w:b/>
          <w:bCs/>
          <w:lang w:val="sv-SE"/>
        </w:rPr>
        <w:t xml:space="preserve">XÂY DỰNG QUY TẮC </w:t>
      </w:r>
      <w:r w:rsidRPr="00A3610C">
        <w:rPr>
          <w:b/>
          <w:bCs/>
          <w:lang w:val="sv-SE"/>
        </w:rPr>
        <w:t>QUY ĐỔI</w:t>
      </w:r>
    </w:p>
    <w:p w14:paraId="6B464836" w14:textId="3DEA8842" w:rsidR="006E5361" w:rsidRPr="004B3A51" w:rsidRDefault="006E5361" w:rsidP="004B3A51">
      <w:pPr>
        <w:pStyle w:val="BodyText"/>
        <w:widowControl w:val="0"/>
        <w:rPr>
          <w:spacing w:val="-6"/>
          <w:lang w:val="sv-SE"/>
        </w:rPr>
      </w:pPr>
      <w:r w:rsidRPr="004B3A51">
        <w:rPr>
          <w:spacing w:val="-6"/>
          <w:lang w:val="sv-SE"/>
        </w:rPr>
        <w:t xml:space="preserve">Các CSĐT khi xây dựng quy tắc quy đổi </w:t>
      </w:r>
      <w:r w:rsidR="00B775A9" w:rsidRPr="004B3A51">
        <w:rPr>
          <w:spacing w:val="-6"/>
          <w:lang w:val="sv-SE"/>
        </w:rPr>
        <w:t xml:space="preserve">tương đương </w:t>
      </w:r>
      <w:r w:rsidRPr="004B3A51">
        <w:rPr>
          <w:spacing w:val="-6"/>
          <w:lang w:val="sv-SE"/>
        </w:rPr>
        <w:t>cần tuân thủ các nguyên tắc sau:</w:t>
      </w:r>
    </w:p>
    <w:p w14:paraId="024D2D51" w14:textId="3245E18C" w:rsidR="006E5361" w:rsidRPr="00A3610C" w:rsidRDefault="006E5361" w:rsidP="004B3A51">
      <w:pPr>
        <w:pStyle w:val="BodyText"/>
        <w:widowControl w:val="0"/>
        <w:rPr>
          <w:lang w:val="sv-SE"/>
        </w:rPr>
      </w:pPr>
      <w:r w:rsidRPr="00A3610C">
        <w:rPr>
          <w:i/>
          <w:lang w:val="sv-SE"/>
        </w:rPr>
        <w:t>1. Bảo đảm tính tương đương (điểm c Khoản 1, Điều 1, Thông tư 06)</w:t>
      </w:r>
      <w:r w:rsidR="00ED347B" w:rsidRPr="00A3610C">
        <w:rPr>
          <w:i/>
          <w:lang w:val="sv-SE"/>
        </w:rPr>
        <w:t>: Q</w:t>
      </w:r>
      <w:r w:rsidRPr="00A3610C">
        <w:rPr>
          <w:lang w:val="sv-SE"/>
        </w:rPr>
        <w:t>uy tắc quy đổi phải bảo đảm điểm trúng tuyển giữa các phương thức xét tuyển, tổ hợp xét tuyển của một mã xét tuyển tương đương về mức độ đáp ứng yêu cầu đầu vào của chương trình, ngành, nhóm ngành đào tạo tương ứng.</w:t>
      </w:r>
    </w:p>
    <w:p w14:paraId="65D02CE7" w14:textId="1487A15B" w:rsidR="006E5361" w:rsidRPr="00A3610C" w:rsidRDefault="006E5361" w:rsidP="004B3A51">
      <w:pPr>
        <w:pStyle w:val="BodyText"/>
        <w:widowControl w:val="0"/>
        <w:rPr>
          <w:lang w:val="sv-SE"/>
        </w:rPr>
      </w:pPr>
      <w:r w:rsidRPr="00A3610C">
        <w:rPr>
          <w:i/>
          <w:lang w:val="sv-SE"/>
        </w:rPr>
        <w:t>2. Dựa trên yêu cầu đầu vào thực chất</w:t>
      </w:r>
      <w:r w:rsidR="00ED347B" w:rsidRPr="00A3610C">
        <w:rPr>
          <w:i/>
          <w:lang w:val="sv-SE"/>
        </w:rPr>
        <w:t xml:space="preserve">: </w:t>
      </w:r>
      <w:r w:rsidRPr="00A3610C">
        <w:rPr>
          <w:lang w:val="sv-SE"/>
        </w:rPr>
        <w:t xml:space="preserve">Quy tắc quy đổi tương đương phải gắn với yêu cầu cụ thể của ngành/chương trình đào tạo. Các tiêu chí chính dùng để xét tuyển trong mỗi PTXT phải tập trung đánh giá kiến thức nền tảng và năng lực cốt lõi mà ngành học yêu cầu. </w:t>
      </w:r>
    </w:p>
    <w:p w14:paraId="7E5787C3" w14:textId="3C5E9BB1" w:rsidR="006E5361" w:rsidRPr="00A3610C" w:rsidRDefault="006E5361" w:rsidP="004B3A51">
      <w:pPr>
        <w:pStyle w:val="BodyText"/>
        <w:widowControl w:val="0"/>
        <w:rPr>
          <w:lang w:val="sv-SE"/>
        </w:rPr>
      </w:pPr>
      <w:r w:rsidRPr="00A3610C">
        <w:rPr>
          <w:i/>
          <w:lang w:val="sv-SE"/>
        </w:rPr>
        <w:t>3. Công bằng, minh bạch, công khai, và thống nhất</w:t>
      </w:r>
      <w:r w:rsidR="00ED347B" w:rsidRPr="00A3610C">
        <w:rPr>
          <w:i/>
          <w:lang w:val="sv-SE"/>
        </w:rPr>
        <w:t>: Q</w:t>
      </w:r>
      <w:r w:rsidRPr="00A3610C">
        <w:rPr>
          <w:lang w:val="sv-SE"/>
        </w:rPr>
        <w:t xml:space="preserve">uy tắc quy đổi tương đương phải được xây dựng một cách khách quan; được công bố </w:t>
      </w:r>
      <w:r w:rsidRPr="00A3610C">
        <w:rPr>
          <w:lang w:val="vi-VN"/>
        </w:rPr>
        <w:t>trong</w:t>
      </w:r>
      <w:r w:rsidRPr="00A3610C">
        <w:rPr>
          <w:lang w:val="sv-SE"/>
        </w:rPr>
        <w:t xml:space="preserve"> thông tin tuyển sinh và </w:t>
      </w:r>
      <w:r w:rsidRPr="00A3610C">
        <w:rPr>
          <w:lang w:val="vi-VN"/>
        </w:rPr>
        <w:t xml:space="preserve">đăng </w:t>
      </w:r>
      <w:r w:rsidRPr="00A3610C">
        <w:rPr>
          <w:lang w:val="sv-SE"/>
        </w:rPr>
        <w:t xml:space="preserve">công khai </w:t>
      </w:r>
      <w:r w:rsidRPr="00A3610C">
        <w:rPr>
          <w:lang w:val="vi-VN"/>
        </w:rPr>
        <w:t xml:space="preserve">trên </w:t>
      </w:r>
      <w:r w:rsidRPr="00A3610C">
        <w:rPr>
          <w:lang w:val="sv-SE"/>
        </w:rPr>
        <w:t>cổng thông tin điện tử của CSĐT theo quy định</w:t>
      </w:r>
      <w:r w:rsidR="00ED347B" w:rsidRPr="00A3610C">
        <w:rPr>
          <w:lang w:val="sv-SE"/>
        </w:rPr>
        <w:t>, á</w:t>
      </w:r>
      <w:r w:rsidRPr="00A3610C">
        <w:rPr>
          <w:lang w:val="sv-SE"/>
        </w:rPr>
        <w:t>p dụng thống nhất cho tất cả thí sinh dự tuyển vào cùng một ngành/chương trình đào tạo</w:t>
      </w:r>
      <w:r w:rsidR="00ED347B" w:rsidRPr="00A3610C">
        <w:rPr>
          <w:lang w:val="sv-SE"/>
        </w:rPr>
        <w:t>; b</w:t>
      </w:r>
      <w:r w:rsidRPr="00A3610C">
        <w:rPr>
          <w:lang w:val="sv-SE"/>
        </w:rPr>
        <w:t>ảo đảm tất cả thí sinh được xét chọn bình đẳng dựa trên điểm trúng tuyển tương đương, không phụ thuộc vào thứ tự ưu tiên của nguyện vọng đăng ký.</w:t>
      </w:r>
    </w:p>
    <w:p w14:paraId="7F003F9E" w14:textId="72943FC0" w:rsidR="00ED347B" w:rsidRPr="00A3610C" w:rsidRDefault="006E5361" w:rsidP="004B3A51">
      <w:pPr>
        <w:pStyle w:val="BodyText"/>
        <w:widowControl w:val="0"/>
        <w:rPr>
          <w:lang w:val="sv-SE"/>
        </w:rPr>
      </w:pPr>
      <w:r w:rsidRPr="00A3610C">
        <w:rPr>
          <w:i/>
          <w:lang w:val="sv-SE"/>
        </w:rPr>
        <w:t>4. Bảo đảm tính khoa học và thực tiễn</w:t>
      </w:r>
      <w:r w:rsidR="00ED347B" w:rsidRPr="00A3610C">
        <w:rPr>
          <w:i/>
          <w:lang w:val="sv-SE"/>
        </w:rPr>
        <w:t xml:space="preserve">: </w:t>
      </w:r>
      <w:r w:rsidRPr="00A3610C">
        <w:rPr>
          <w:lang w:val="sv-SE"/>
        </w:rPr>
        <w:t xml:space="preserve">Quy tắc quy đổi phải được xây dựng dựa trên căn cứ khoa học và thực tiễn; CSĐT có trách nhiệm giải trình với các bên liên quan về các căn cứ này. </w:t>
      </w:r>
      <w:r w:rsidRPr="00A3610C">
        <w:rPr>
          <w:lang w:val="sv-SE"/>
        </w:rPr>
        <w:tab/>
      </w:r>
    </w:p>
    <w:p w14:paraId="4795934C" w14:textId="77777777" w:rsidR="006E5361" w:rsidRPr="00A3610C" w:rsidRDefault="006E5361" w:rsidP="004B3A51">
      <w:pPr>
        <w:pStyle w:val="BodyText"/>
        <w:widowControl w:val="0"/>
        <w:rPr>
          <w:lang w:val="sv-SE"/>
        </w:rPr>
      </w:pPr>
      <w:r w:rsidRPr="00A3610C">
        <w:rPr>
          <w:i/>
          <w:lang w:val="sv-SE"/>
        </w:rPr>
        <w:t>5. Đơn giản, dễ hiểu:</w:t>
      </w:r>
      <w:r w:rsidR="00ED347B" w:rsidRPr="00A3610C">
        <w:rPr>
          <w:i/>
          <w:lang w:val="sv-SE"/>
        </w:rPr>
        <w:t xml:space="preserve"> </w:t>
      </w:r>
      <w:r w:rsidRPr="00A3610C">
        <w:rPr>
          <w:lang w:val="sv-SE"/>
        </w:rPr>
        <w:t>Quy tắc quy đổi tương đương cần được thiết kế rõ ràng, dễ hiểu để thí sinh và xã hội có thể nắm bắt và giám sát, tránh các công thức phức tạp hoặc không rõ cách tính dẫn đến hiểu nhầm.</w:t>
      </w:r>
    </w:p>
    <w:p w14:paraId="5040B109" w14:textId="249F9340" w:rsidR="006E5361" w:rsidRPr="00A3610C" w:rsidRDefault="006E5361" w:rsidP="004B3A51">
      <w:pPr>
        <w:pStyle w:val="BodyText"/>
        <w:widowControl w:val="0"/>
        <w:spacing w:before="120"/>
        <w:rPr>
          <w:b/>
          <w:bCs/>
          <w:lang w:val="sv-SE"/>
        </w:rPr>
      </w:pPr>
      <w:r w:rsidRPr="00A3610C">
        <w:rPr>
          <w:b/>
          <w:bCs/>
          <w:lang w:val="sv-SE"/>
        </w:rPr>
        <w:t>II. KHUNG QUY ĐỔI TƯƠNG ĐƯƠNG</w:t>
      </w:r>
    </w:p>
    <w:p w14:paraId="5CD48BB9" w14:textId="29458ADB" w:rsidR="006E5361" w:rsidRPr="00A3610C" w:rsidRDefault="006E5361" w:rsidP="004B3A51">
      <w:pPr>
        <w:pStyle w:val="BodyText"/>
        <w:widowControl w:val="0"/>
        <w:rPr>
          <w:b/>
          <w:bCs/>
          <w:lang w:val="sv-SE"/>
        </w:rPr>
      </w:pPr>
      <w:r w:rsidRPr="00A3610C">
        <w:rPr>
          <w:b/>
          <w:bCs/>
          <w:lang w:val="sv-SE"/>
        </w:rPr>
        <w:t xml:space="preserve">1. Khung quy đổi giữa các loại điểm thi </w:t>
      </w:r>
    </w:p>
    <w:p w14:paraId="61010FCC" w14:textId="0D955826" w:rsidR="006E5361" w:rsidRPr="00A3610C" w:rsidRDefault="0012599A" w:rsidP="004B3A51">
      <w:pPr>
        <w:pStyle w:val="BodyText"/>
        <w:widowControl w:val="0"/>
        <w:rPr>
          <w:lang w:val="sv-SE"/>
        </w:rPr>
      </w:pPr>
      <w:r w:rsidRPr="00A3610C">
        <w:rPr>
          <w:lang w:val="sv-SE"/>
        </w:rPr>
        <w:t>Khung quy đổi</w:t>
      </w:r>
      <w:r w:rsidR="00830D01" w:rsidRPr="00A3610C">
        <w:rPr>
          <w:lang w:val="sv-SE"/>
        </w:rPr>
        <w:t xml:space="preserve"> </w:t>
      </w:r>
      <w:r w:rsidR="00E30265" w:rsidRPr="00A3610C">
        <w:rPr>
          <w:lang w:val="sv-SE"/>
        </w:rPr>
        <w:t xml:space="preserve">đưa ra </w:t>
      </w:r>
      <w:r w:rsidR="006E5361" w:rsidRPr="00A3610C">
        <w:rPr>
          <w:lang w:val="sv-SE"/>
        </w:rPr>
        <w:t>các khoảng điểm</w:t>
      </w:r>
      <w:r w:rsidR="00830D01" w:rsidRPr="00A3610C">
        <w:rPr>
          <w:lang w:val="sv-SE"/>
        </w:rPr>
        <w:t xml:space="preserve"> </w:t>
      </w:r>
      <w:r w:rsidR="00E312E4" w:rsidRPr="00A3610C">
        <w:rPr>
          <w:lang w:val="sv-SE"/>
        </w:rPr>
        <w:t xml:space="preserve">của </w:t>
      </w:r>
      <w:r w:rsidR="002A513C" w:rsidRPr="00A3610C">
        <w:rPr>
          <w:lang w:val="sv-SE"/>
        </w:rPr>
        <w:t xml:space="preserve">các </w:t>
      </w:r>
      <w:r w:rsidR="00E312E4" w:rsidRPr="00A3610C">
        <w:rPr>
          <w:i/>
          <w:iCs/>
          <w:lang w:val="sv-SE"/>
        </w:rPr>
        <w:t>bài</w:t>
      </w:r>
      <w:r w:rsidR="00425D17" w:rsidRPr="00A3610C">
        <w:rPr>
          <w:i/>
          <w:iCs/>
          <w:lang w:val="sv-SE"/>
        </w:rPr>
        <w:t xml:space="preserve"> thi </w:t>
      </w:r>
      <w:r w:rsidR="002C76CA" w:rsidRPr="00A3610C">
        <w:rPr>
          <w:i/>
          <w:iCs/>
          <w:lang w:val="sv-SE"/>
        </w:rPr>
        <w:t xml:space="preserve">riêng </w:t>
      </w:r>
      <w:r w:rsidR="004619B9" w:rsidRPr="00A3610C">
        <w:rPr>
          <w:lang w:val="sv-SE"/>
        </w:rPr>
        <w:t xml:space="preserve">(APT, HSA, TSA..) </w:t>
      </w:r>
      <w:r w:rsidR="002C76CA" w:rsidRPr="00A3610C">
        <w:rPr>
          <w:lang w:val="sv-SE"/>
        </w:rPr>
        <w:t xml:space="preserve">và </w:t>
      </w:r>
      <w:r w:rsidR="00D95C8D" w:rsidRPr="00A3610C">
        <w:rPr>
          <w:lang w:val="sv-SE"/>
        </w:rPr>
        <w:t xml:space="preserve">khoảng </w:t>
      </w:r>
      <w:r w:rsidR="002C76CA" w:rsidRPr="00A3610C">
        <w:rPr>
          <w:lang w:val="sv-SE"/>
        </w:rPr>
        <w:t xml:space="preserve">điểm </w:t>
      </w:r>
      <w:r w:rsidR="00FD4AC9" w:rsidRPr="00A3610C">
        <w:rPr>
          <w:lang w:val="sv-SE"/>
        </w:rPr>
        <w:t xml:space="preserve">các </w:t>
      </w:r>
      <w:r w:rsidR="002C76CA" w:rsidRPr="00A3610C">
        <w:rPr>
          <w:i/>
          <w:iCs/>
          <w:lang w:val="sv-SE"/>
        </w:rPr>
        <w:t>tổ hợp môn thi</w:t>
      </w:r>
      <w:r w:rsidR="00A3009C" w:rsidRPr="00A3610C">
        <w:rPr>
          <w:i/>
          <w:iCs/>
          <w:lang w:val="sv-SE"/>
        </w:rPr>
        <w:t xml:space="preserve"> tốt nghiệp THPT</w:t>
      </w:r>
      <w:r w:rsidR="00FD4AC9" w:rsidRPr="00A3610C">
        <w:rPr>
          <w:i/>
          <w:iCs/>
          <w:lang w:val="sv-SE"/>
        </w:rPr>
        <w:t xml:space="preserve"> phù hợp</w:t>
      </w:r>
      <w:r w:rsidR="00B87F51" w:rsidRPr="00A3610C">
        <w:rPr>
          <w:lang w:val="sv-SE"/>
        </w:rPr>
        <w:t xml:space="preserve"> theo phương pháp bách phân vị</w:t>
      </w:r>
      <w:r w:rsidR="00B87F51" w:rsidRPr="00A3610C">
        <w:rPr>
          <w:rStyle w:val="FootnoteReference"/>
          <w:rFonts w:eastAsia="Arial"/>
          <w:kern w:val="2"/>
          <w:szCs w:val="26"/>
        </w:rPr>
        <w:footnoteReference w:id="3"/>
      </w:r>
      <w:r w:rsidR="00BF485B" w:rsidRPr="00A3610C">
        <w:rPr>
          <w:lang w:val="sv-SE"/>
        </w:rPr>
        <w:t xml:space="preserve"> trên cơ sở phân tích kết quả thi của</w:t>
      </w:r>
      <w:r w:rsidR="00F57AE9" w:rsidRPr="00A3610C">
        <w:rPr>
          <w:lang w:val="sv-SE"/>
        </w:rPr>
        <w:t xml:space="preserve"> </w:t>
      </w:r>
      <w:r w:rsidR="00494CAD" w:rsidRPr="00A3610C">
        <w:rPr>
          <w:b/>
          <w:bCs/>
          <w:i/>
          <w:iCs/>
          <w:lang w:val="sv-SE"/>
        </w:rPr>
        <w:t xml:space="preserve">những </w:t>
      </w:r>
      <w:r w:rsidR="00534E15" w:rsidRPr="00A3610C">
        <w:rPr>
          <w:b/>
          <w:bCs/>
          <w:i/>
          <w:iCs/>
          <w:lang w:val="sv-SE"/>
        </w:rPr>
        <w:t xml:space="preserve">thí sinh </w:t>
      </w:r>
      <w:r w:rsidR="0036596C" w:rsidRPr="00A3610C">
        <w:rPr>
          <w:b/>
          <w:bCs/>
          <w:i/>
          <w:iCs/>
          <w:lang w:val="sv-SE"/>
        </w:rPr>
        <w:t>có</w:t>
      </w:r>
      <w:r w:rsidR="002D220D" w:rsidRPr="00A3610C">
        <w:rPr>
          <w:b/>
          <w:bCs/>
          <w:i/>
          <w:iCs/>
          <w:lang w:val="sv-SE"/>
        </w:rPr>
        <w:t xml:space="preserve"> cả </w:t>
      </w:r>
      <w:r w:rsidR="0042493D" w:rsidRPr="00A3610C">
        <w:rPr>
          <w:b/>
          <w:bCs/>
          <w:i/>
          <w:iCs/>
          <w:lang w:val="sv-SE"/>
        </w:rPr>
        <w:t xml:space="preserve">điểm </w:t>
      </w:r>
      <w:r w:rsidR="002D220D" w:rsidRPr="00A3610C">
        <w:rPr>
          <w:b/>
          <w:bCs/>
          <w:i/>
          <w:iCs/>
          <w:lang w:val="sv-SE"/>
        </w:rPr>
        <w:t xml:space="preserve">bài thi riêng và </w:t>
      </w:r>
      <w:r w:rsidR="0042493D" w:rsidRPr="00A3610C">
        <w:rPr>
          <w:b/>
          <w:bCs/>
          <w:i/>
          <w:iCs/>
          <w:lang w:val="sv-SE"/>
        </w:rPr>
        <w:t>điểm</w:t>
      </w:r>
      <w:r w:rsidR="002D220D" w:rsidRPr="00A3610C">
        <w:rPr>
          <w:b/>
          <w:bCs/>
          <w:i/>
          <w:iCs/>
          <w:lang w:val="sv-SE"/>
        </w:rPr>
        <w:t xml:space="preserve"> </w:t>
      </w:r>
      <w:r w:rsidR="0042493D" w:rsidRPr="00A3610C">
        <w:rPr>
          <w:b/>
          <w:bCs/>
          <w:i/>
          <w:iCs/>
          <w:lang w:val="sv-SE"/>
        </w:rPr>
        <w:t xml:space="preserve">tổ hợp môn </w:t>
      </w:r>
      <w:r w:rsidR="002D220D" w:rsidRPr="00A3610C">
        <w:rPr>
          <w:b/>
          <w:bCs/>
          <w:i/>
          <w:iCs/>
          <w:lang w:val="sv-SE"/>
        </w:rPr>
        <w:t xml:space="preserve">thi tốt nghiệp </w:t>
      </w:r>
      <w:r w:rsidR="00742293" w:rsidRPr="00A3610C">
        <w:rPr>
          <w:b/>
          <w:bCs/>
          <w:i/>
          <w:iCs/>
          <w:lang w:val="sv-SE"/>
        </w:rPr>
        <w:t xml:space="preserve">tương ứng </w:t>
      </w:r>
      <w:r w:rsidR="00742293" w:rsidRPr="00A3610C">
        <w:rPr>
          <w:lang w:val="sv-SE"/>
        </w:rPr>
        <w:t xml:space="preserve">của </w:t>
      </w:r>
      <w:r w:rsidR="006E0012" w:rsidRPr="00A3610C">
        <w:rPr>
          <w:lang w:val="sv-SE"/>
        </w:rPr>
        <w:t>năm 2025</w:t>
      </w:r>
      <w:r w:rsidR="00DD52AA" w:rsidRPr="00A3610C">
        <w:rPr>
          <w:lang w:val="sv-SE"/>
        </w:rPr>
        <w:t>. Các khoảng điểm được xếp</w:t>
      </w:r>
      <w:r w:rsidR="006E0012" w:rsidRPr="00A3610C">
        <w:rPr>
          <w:lang w:val="sv-SE"/>
        </w:rPr>
        <w:t xml:space="preserve"> </w:t>
      </w:r>
      <w:r w:rsidR="00BF485B" w:rsidRPr="00A3610C">
        <w:rPr>
          <w:lang w:val="sv-SE"/>
        </w:rPr>
        <w:lastRenderedPageBreak/>
        <w:t xml:space="preserve">tương ứng với tốp 0,5%, 1%, 3%, 5%, 10%... </w:t>
      </w:r>
      <w:r w:rsidR="00DD52AA" w:rsidRPr="00A3610C">
        <w:rPr>
          <w:lang w:val="sv-SE"/>
        </w:rPr>
        <w:t>như trong</w:t>
      </w:r>
      <w:r w:rsidR="00BF485B" w:rsidRPr="00A3610C">
        <w:rPr>
          <w:lang w:val="sv-SE"/>
        </w:rPr>
        <w:t xml:space="preserve"> </w:t>
      </w:r>
      <w:r w:rsidR="00A3009C" w:rsidRPr="00A3610C">
        <w:rPr>
          <w:lang w:val="sv-SE"/>
        </w:rPr>
        <w:t>(Bảng 1)</w:t>
      </w:r>
      <w:r w:rsidR="006E5361" w:rsidRPr="00A3610C">
        <w:rPr>
          <w:lang w:val="sv-SE"/>
        </w:rPr>
        <w:t>.</w:t>
      </w:r>
      <w:r w:rsidR="006B513A" w:rsidRPr="00A3610C">
        <w:rPr>
          <w:lang w:val="sv-SE"/>
        </w:rPr>
        <w:t xml:space="preserve"> </w:t>
      </w:r>
    </w:p>
    <w:p w14:paraId="00C7EBEA" w14:textId="052EF503" w:rsidR="006E5361" w:rsidRPr="00A3610C" w:rsidRDefault="006E5361" w:rsidP="004B3A51">
      <w:pPr>
        <w:pStyle w:val="BodyText"/>
        <w:widowControl w:val="0"/>
        <w:ind w:firstLine="0"/>
        <w:rPr>
          <w:b/>
          <w:bCs/>
          <w:lang w:val="sv-SE"/>
        </w:rPr>
      </w:pPr>
      <w:r w:rsidRPr="00A3610C">
        <w:rPr>
          <w:b/>
          <w:bCs/>
          <w:lang w:val="sv-SE"/>
        </w:rPr>
        <w:t>Bảng 1. Khung quy đổi</w:t>
      </w:r>
      <w:r w:rsidR="00D66F43" w:rsidRPr="00A3610C">
        <w:rPr>
          <w:b/>
          <w:bCs/>
          <w:lang w:val="sv-SE"/>
        </w:rPr>
        <w:t xml:space="preserve"> </w:t>
      </w:r>
      <w:r w:rsidR="008A20DB" w:rsidRPr="00A3610C">
        <w:rPr>
          <w:b/>
          <w:bCs/>
          <w:lang w:val="sv-SE"/>
        </w:rPr>
        <w:t>điểm trúng tuyển theo</w:t>
      </w:r>
      <w:r w:rsidR="009F4699" w:rsidRPr="00A3610C">
        <w:rPr>
          <w:b/>
          <w:bCs/>
          <w:lang w:val="sv-SE"/>
        </w:rPr>
        <w:t xml:space="preserve"> </w:t>
      </w:r>
      <w:r w:rsidR="00D66F43" w:rsidRPr="00A3610C">
        <w:rPr>
          <w:b/>
          <w:bCs/>
          <w:lang w:val="sv-SE"/>
        </w:rPr>
        <w:t xml:space="preserve">các bài thi </w:t>
      </w:r>
      <w:r w:rsidR="004341A4" w:rsidRPr="00A3610C">
        <w:rPr>
          <w:b/>
          <w:bCs/>
          <w:lang w:val="sv-SE"/>
        </w:rPr>
        <w:t xml:space="preserve">riêng </w:t>
      </w:r>
      <w:r w:rsidR="00D66F43" w:rsidRPr="00A3610C">
        <w:rPr>
          <w:b/>
          <w:bCs/>
          <w:lang w:val="sv-SE"/>
        </w:rPr>
        <w:t xml:space="preserve">về </w:t>
      </w:r>
      <w:r w:rsidR="009F4699" w:rsidRPr="00A3610C">
        <w:rPr>
          <w:b/>
          <w:bCs/>
          <w:lang w:val="sv-SE"/>
        </w:rPr>
        <w:t xml:space="preserve">điểm trúng tuyển theo </w:t>
      </w:r>
      <w:r w:rsidR="00D66F43" w:rsidRPr="00A3610C">
        <w:rPr>
          <w:b/>
          <w:bCs/>
          <w:lang w:val="sv-SE"/>
        </w:rPr>
        <w:t>điểm thi tốt nghiệp THPT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82"/>
        <w:gridCol w:w="1709"/>
        <w:gridCol w:w="1505"/>
        <w:gridCol w:w="1632"/>
        <w:gridCol w:w="1507"/>
        <w:gridCol w:w="1353"/>
        <w:gridCol w:w="7"/>
      </w:tblGrid>
      <w:tr w:rsidR="00D245F3" w:rsidRPr="00A3610C" w14:paraId="55CFFEE1" w14:textId="162114F6" w:rsidTr="007330FA">
        <w:trPr>
          <w:gridAfter w:val="1"/>
          <w:wAfter w:w="7" w:type="dxa"/>
          <w:trHeight w:val="230"/>
          <w:jc w:val="center"/>
        </w:trPr>
        <w:tc>
          <w:tcPr>
            <w:tcW w:w="1482" w:type="dxa"/>
            <w:vMerge w:val="restart"/>
            <w:shd w:val="clear" w:color="auto" w:fill="auto"/>
            <w:vAlign w:val="center"/>
          </w:tcPr>
          <w:p w14:paraId="4114B3A5" w14:textId="354EEAB9" w:rsidR="00D245F3" w:rsidRPr="00A3610C" w:rsidRDefault="00D245F3" w:rsidP="00931CD4">
            <w:pPr>
              <w:widowControl w:val="0"/>
              <w:spacing w:line="360" w:lineRule="exact"/>
              <w:jc w:val="center"/>
              <w:rPr>
                <w:sz w:val="24"/>
                <w:szCs w:val="24"/>
              </w:rPr>
            </w:pPr>
            <w:r w:rsidRPr="00A3610C">
              <w:rPr>
                <w:sz w:val="24"/>
                <w:szCs w:val="24"/>
              </w:rPr>
              <w:t>TỐP</w:t>
            </w:r>
          </w:p>
        </w:tc>
        <w:tc>
          <w:tcPr>
            <w:tcW w:w="1709" w:type="dxa"/>
            <w:vMerge w:val="restart"/>
            <w:vAlign w:val="center"/>
          </w:tcPr>
          <w:p w14:paraId="648D8321" w14:textId="3E5381D1" w:rsidR="00D245F3" w:rsidRPr="00A3610C" w:rsidRDefault="00D245F3" w:rsidP="00931CD4">
            <w:pPr>
              <w:widowControl w:val="0"/>
              <w:spacing w:line="360" w:lineRule="exact"/>
              <w:ind w:right="47"/>
              <w:jc w:val="center"/>
              <w:rPr>
                <w:sz w:val="24"/>
                <w:szCs w:val="24"/>
              </w:rPr>
            </w:pPr>
            <w:r w:rsidRPr="00A3610C">
              <w:rPr>
                <w:sz w:val="24"/>
                <w:szCs w:val="24"/>
              </w:rPr>
              <w:t>Điểm bài thi X</w:t>
            </w:r>
            <w:r w:rsidR="007330FA" w:rsidRPr="00A3610C">
              <w:rPr>
                <w:sz w:val="24"/>
                <w:szCs w:val="24"/>
              </w:rPr>
              <w:t xml:space="preserve"> (APT, HSA…)</w:t>
            </w:r>
          </w:p>
        </w:tc>
        <w:tc>
          <w:tcPr>
            <w:tcW w:w="5997" w:type="dxa"/>
            <w:gridSpan w:val="4"/>
            <w:shd w:val="clear" w:color="auto" w:fill="auto"/>
            <w:vAlign w:val="center"/>
          </w:tcPr>
          <w:p w14:paraId="6B6729C9" w14:textId="718E1C9A" w:rsidR="00D245F3" w:rsidRPr="00A3610C" w:rsidRDefault="00D245F3" w:rsidP="00931CD4">
            <w:pPr>
              <w:widowControl w:val="0"/>
              <w:spacing w:line="360" w:lineRule="exact"/>
              <w:jc w:val="center"/>
              <w:rPr>
                <w:sz w:val="24"/>
                <w:szCs w:val="24"/>
              </w:rPr>
            </w:pPr>
            <w:r w:rsidRPr="00A3610C">
              <w:rPr>
                <w:sz w:val="24"/>
                <w:szCs w:val="24"/>
              </w:rPr>
              <w:t xml:space="preserve">Điểm các tổ hợp môn thi </w:t>
            </w:r>
            <w:r w:rsidR="004B45E4" w:rsidRPr="00A3610C">
              <w:rPr>
                <w:sz w:val="24"/>
                <w:szCs w:val="24"/>
              </w:rPr>
              <w:t xml:space="preserve">tốt nghiệp </w:t>
            </w:r>
            <w:r w:rsidRPr="00A3610C">
              <w:rPr>
                <w:sz w:val="24"/>
                <w:szCs w:val="24"/>
              </w:rPr>
              <w:t>THPT</w:t>
            </w:r>
            <w:r w:rsidR="001C53C7" w:rsidRPr="00A3610C">
              <w:rPr>
                <w:sz w:val="24"/>
                <w:szCs w:val="24"/>
              </w:rPr>
              <w:t xml:space="preserve"> phù hợp</w:t>
            </w:r>
          </w:p>
        </w:tc>
      </w:tr>
      <w:tr w:rsidR="00D245F3" w:rsidRPr="00A3610C" w14:paraId="7BF6C285" w14:textId="2DFCEE67" w:rsidTr="007330FA">
        <w:trPr>
          <w:gridAfter w:val="1"/>
          <w:wAfter w:w="7" w:type="dxa"/>
          <w:trHeight w:val="230"/>
          <w:jc w:val="center"/>
        </w:trPr>
        <w:tc>
          <w:tcPr>
            <w:tcW w:w="1482" w:type="dxa"/>
            <w:vMerge/>
            <w:shd w:val="clear" w:color="auto" w:fill="auto"/>
            <w:vAlign w:val="center"/>
          </w:tcPr>
          <w:p w14:paraId="26F173AD" w14:textId="36C3DB21" w:rsidR="00D245F3" w:rsidRPr="00A3610C" w:rsidRDefault="00D245F3" w:rsidP="00931CD4">
            <w:pPr>
              <w:widowControl w:val="0"/>
              <w:spacing w:line="360" w:lineRule="exact"/>
              <w:jc w:val="center"/>
              <w:rPr>
                <w:sz w:val="24"/>
                <w:szCs w:val="24"/>
              </w:rPr>
            </w:pPr>
          </w:p>
        </w:tc>
        <w:tc>
          <w:tcPr>
            <w:tcW w:w="1709" w:type="dxa"/>
            <w:vMerge/>
            <w:vAlign w:val="center"/>
          </w:tcPr>
          <w:p w14:paraId="47B21387" w14:textId="5C1BC6AD" w:rsidR="00D245F3" w:rsidRPr="00A3610C" w:rsidRDefault="00D245F3" w:rsidP="00931CD4">
            <w:pPr>
              <w:widowControl w:val="0"/>
              <w:spacing w:line="360" w:lineRule="exact"/>
              <w:jc w:val="center"/>
              <w:rPr>
                <w:sz w:val="24"/>
                <w:szCs w:val="24"/>
              </w:rPr>
            </w:pPr>
          </w:p>
        </w:tc>
        <w:tc>
          <w:tcPr>
            <w:tcW w:w="1505" w:type="dxa"/>
            <w:shd w:val="clear" w:color="auto" w:fill="auto"/>
            <w:vAlign w:val="center"/>
          </w:tcPr>
          <w:p w14:paraId="0C04D9E7" w14:textId="1EEB6756" w:rsidR="00D245F3" w:rsidRPr="00A3610C" w:rsidRDefault="00D245F3" w:rsidP="00931CD4">
            <w:pPr>
              <w:widowControl w:val="0"/>
              <w:spacing w:line="360" w:lineRule="exact"/>
              <w:jc w:val="center"/>
              <w:rPr>
                <w:sz w:val="24"/>
                <w:szCs w:val="24"/>
              </w:rPr>
            </w:pPr>
            <w:r w:rsidRPr="00A3610C">
              <w:rPr>
                <w:sz w:val="24"/>
                <w:szCs w:val="24"/>
              </w:rPr>
              <w:t>A00</w:t>
            </w:r>
          </w:p>
        </w:tc>
        <w:tc>
          <w:tcPr>
            <w:tcW w:w="1632" w:type="dxa"/>
          </w:tcPr>
          <w:p w14:paraId="31282BDD" w14:textId="057838D4" w:rsidR="00D245F3" w:rsidRPr="00A3610C" w:rsidRDefault="00D245F3" w:rsidP="00931CD4">
            <w:pPr>
              <w:widowControl w:val="0"/>
              <w:spacing w:line="360" w:lineRule="exact"/>
              <w:jc w:val="center"/>
              <w:rPr>
                <w:sz w:val="24"/>
                <w:szCs w:val="24"/>
              </w:rPr>
            </w:pPr>
            <w:r w:rsidRPr="00A3610C">
              <w:rPr>
                <w:sz w:val="24"/>
                <w:szCs w:val="24"/>
              </w:rPr>
              <w:t>B00</w:t>
            </w:r>
          </w:p>
        </w:tc>
        <w:tc>
          <w:tcPr>
            <w:tcW w:w="1507" w:type="dxa"/>
          </w:tcPr>
          <w:p w14:paraId="6D2798EC" w14:textId="264D62C7" w:rsidR="00D245F3" w:rsidRPr="00A3610C" w:rsidRDefault="00D245F3" w:rsidP="00931CD4">
            <w:pPr>
              <w:widowControl w:val="0"/>
              <w:spacing w:line="360" w:lineRule="exact"/>
              <w:jc w:val="center"/>
              <w:rPr>
                <w:sz w:val="24"/>
                <w:szCs w:val="24"/>
              </w:rPr>
            </w:pPr>
            <w:r w:rsidRPr="00A3610C">
              <w:rPr>
                <w:sz w:val="24"/>
                <w:szCs w:val="24"/>
              </w:rPr>
              <w:t>D00</w:t>
            </w:r>
          </w:p>
        </w:tc>
        <w:tc>
          <w:tcPr>
            <w:tcW w:w="1353" w:type="dxa"/>
          </w:tcPr>
          <w:p w14:paraId="004587AD" w14:textId="32D35E84" w:rsidR="00D245F3" w:rsidRPr="00A3610C" w:rsidRDefault="00D245F3" w:rsidP="00931CD4">
            <w:pPr>
              <w:widowControl w:val="0"/>
              <w:spacing w:line="360" w:lineRule="exact"/>
              <w:jc w:val="center"/>
              <w:rPr>
                <w:sz w:val="24"/>
                <w:szCs w:val="24"/>
              </w:rPr>
            </w:pPr>
            <w:r w:rsidRPr="00A3610C">
              <w:rPr>
                <w:sz w:val="24"/>
                <w:szCs w:val="24"/>
              </w:rPr>
              <w:t>…</w:t>
            </w:r>
          </w:p>
        </w:tc>
      </w:tr>
      <w:tr w:rsidR="00EA2669" w:rsidRPr="00A3610C" w14:paraId="677B062F" w14:textId="3F3D24FA" w:rsidTr="007330FA">
        <w:trPr>
          <w:gridAfter w:val="1"/>
          <w:wAfter w:w="7" w:type="dxa"/>
          <w:jc w:val="center"/>
        </w:trPr>
        <w:tc>
          <w:tcPr>
            <w:tcW w:w="1482" w:type="dxa"/>
            <w:shd w:val="clear" w:color="auto" w:fill="auto"/>
            <w:vAlign w:val="center"/>
          </w:tcPr>
          <w:p w14:paraId="07FE33A7" w14:textId="26112989" w:rsidR="00EA2669" w:rsidRPr="00A3610C" w:rsidRDefault="00EA2669" w:rsidP="00931CD4">
            <w:pPr>
              <w:widowControl w:val="0"/>
              <w:spacing w:line="360" w:lineRule="exact"/>
              <w:jc w:val="center"/>
              <w:rPr>
                <w:sz w:val="24"/>
                <w:szCs w:val="24"/>
              </w:rPr>
            </w:pPr>
            <w:r w:rsidRPr="00A3610C">
              <w:rPr>
                <w:sz w:val="24"/>
                <w:szCs w:val="24"/>
              </w:rPr>
              <w:t>3</w:t>
            </w:r>
          </w:p>
        </w:tc>
        <w:tc>
          <w:tcPr>
            <w:tcW w:w="1709" w:type="dxa"/>
            <w:vAlign w:val="center"/>
          </w:tcPr>
          <w:p w14:paraId="2D4737E2" w14:textId="77771BBD"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0</w:t>
            </w:r>
          </w:p>
        </w:tc>
        <w:tc>
          <w:tcPr>
            <w:tcW w:w="1505" w:type="dxa"/>
            <w:shd w:val="clear" w:color="auto" w:fill="auto"/>
            <w:vAlign w:val="center"/>
          </w:tcPr>
          <w:p w14:paraId="43CD6214" w14:textId="674E39AF" w:rsidR="00EA2669" w:rsidRPr="00A3610C" w:rsidRDefault="00EA2669" w:rsidP="00931CD4">
            <w:pPr>
              <w:widowControl w:val="0"/>
              <w:spacing w:line="360" w:lineRule="exact"/>
              <w:jc w:val="center"/>
              <w:rPr>
                <w:sz w:val="24"/>
                <w:szCs w:val="24"/>
              </w:rPr>
            </w:pPr>
            <w:r w:rsidRPr="00A3610C">
              <w:rPr>
                <w:sz w:val="24"/>
                <w:szCs w:val="24"/>
              </w:rPr>
              <w:t>A0</w:t>
            </w:r>
          </w:p>
        </w:tc>
        <w:tc>
          <w:tcPr>
            <w:tcW w:w="1632" w:type="dxa"/>
            <w:vAlign w:val="center"/>
          </w:tcPr>
          <w:p w14:paraId="39387A26" w14:textId="65FEE409" w:rsidR="00EA2669" w:rsidRPr="00A3610C" w:rsidRDefault="00EA2669" w:rsidP="00931CD4">
            <w:pPr>
              <w:widowControl w:val="0"/>
              <w:spacing w:line="360" w:lineRule="exact"/>
              <w:jc w:val="center"/>
              <w:rPr>
                <w:sz w:val="24"/>
                <w:szCs w:val="24"/>
              </w:rPr>
            </w:pPr>
            <w:r w:rsidRPr="00A3610C">
              <w:rPr>
                <w:sz w:val="24"/>
                <w:szCs w:val="24"/>
              </w:rPr>
              <w:t>B0</w:t>
            </w:r>
          </w:p>
        </w:tc>
        <w:tc>
          <w:tcPr>
            <w:tcW w:w="1507" w:type="dxa"/>
            <w:vAlign w:val="center"/>
          </w:tcPr>
          <w:p w14:paraId="46B2D853" w14:textId="01D338A6" w:rsidR="00EA2669" w:rsidRPr="00A3610C" w:rsidRDefault="00EA2669" w:rsidP="00931CD4">
            <w:pPr>
              <w:widowControl w:val="0"/>
              <w:spacing w:line="360" w:lineRule="exact"/>
              <w:jc w:val="center"/>
              <w:rPr>
                <w:sz w:val="24"/>
                <w:szCs w:val="24"/>
              </w:rPr>
            </w:pPr>
            <w:r w:rsidRPr="00A3610C">
              <w:rPr>
                <w:sz w:val="24"/>
                <w:szCs w:val="24"/>
              </w:rPr>
              <w:t>D0</w:t>
            </w:r>
          </w:p>
        </w:tc>
        <w:tc>
          <w:tcPr>
            <w:tcW w:w="1353" w:type="dxa"/>
          </w:tcPr>
          <w:p w14:paraId="23E74157" w14:textId="77777777" w:rsidR="00EA2669" w:rsidRPr="00A3610C" w:rsidRDefault="00EA2669" w:rsidP="00931CD4">
            <w:pPr>
              <w:widowControl w:val="0"/>
              <w:spacing w:line="360" w:lineRule="exact"/>
              <w:jc w:val="center"/>
              <w:rPr>
                <w:sz w:val="24"/>
                <w:szCs w:val="24"/>
              </w:rPr>
            </w:pPr>
          </w:p>
        </w:tc>
      </w:tr>
      <w:tr w:rsidR="00EA2669" w:rsidRPr="00A3610C" w14:paraId="55069CDF" w14:textId="5822F39A" w:rsidTr="007330FA">
        <w:trPr>
          <w:gridAfter w:val="1"/>
          <w:wAfter w:w="7" w:type="dxa"/>
          <w:jc w:val="center"/>
        </w:trPr>
        <w:tc>
          <w:tcPr>
            <w:tcW w:w="1482" w:type="dxa"/>
            <w:shd w:val="clear" w:color="auto" w:fill="auto"/>
            <w:vAlign w:val="center"/>
          </w:tcPr>
          <w:p w14:paraId="1B15949D" w14:textId="6822FF50" w:rsidR="00EA2669" w:rsidRPr="00A3610C" w:rsidRDefault="00EA2669" w:rsidP="00931CD4">
            <w:pPr>
              <w:widowControl w:val="0"/>
              <w:spacing w:line="360" w:lineRule="exact"/>
              <w:jc w:val="center"/>
              <w:rPr>
                <w:sz w:val="24"/>
                <w:szCs w:val="24"/>
              </w:rPr>
            </w:pPr>
            <w:r w:rsidRPr="00A3610C">
              <w:rPr>
                <w:sz w:val="24"/>
                <w:szCs w:val="24"/>
              </w:rPr>
              <w:t>0,5%</w:t>
            </w:r>
          </w:p>
        </w:tc>
        <w:tc>
          <w:tcPr>
            <w:tcW w:w="1709" w:type="dxa"/>
            <w:vAlign w:val="center"/>
          </w:tcPr>
          <w:p w14:paraId="07E05F6B" w14:textId="326ABC5F"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1</w:t>
            </w:r>
          </w:p>
        </w:tc>
        <w:tc>
          <w:tcPr>
            <w:tcW w:w="1505" w:type="dxa"/>
            <w:shd w:val="clear" w:color="auto" w:fill="auto"/>
            <w:vAlign w:val="center"/>
          </w:tcPr>
          <w:p w14:paraId="31B489BF" w14:textId="40FDB359" w:rsidR="00EA2669" w:rsidRPr="00A3610C" w:rsidRDefault="00EA2669" w:rsidP="00931CD4">
            <w:pPr>
              <w:widowControl w:val="0"/>
              <w:spacing w:line="360" w:lineRule="exact"/>
              <w:jc w:val="center"/>
              <w:rPr>
                <w:sz w:val="24"/>
                <w:szCs w:val="24"/>
              </w:rPr>
            </w:pPr>
            <w:r w:rsidRPr="00A3610C">
              <w:rPr>
                <w:sz w:val="24"/>
                <w:szCs w:val="24"/>
              </w:rPr>
              <w:t xml:space="preserve"> A1</w:t>
            </w:r>
          </w:p>
        </w:tc>
        <w:tc>
          <w:tcPr>
            <w:tcW w:w="1632" w:type="dxa"/>
            <w:vAlign w:val="center"/>
          </w:tcPr>
          <w:p w14:paraId="76152A5E" w14:textId="6A9C8AB4" w:rsidR="00EA2669" w:rsidRPr="00A3610C" w:rsidRDefault="00EA2669" w:rsidP="00931CD4">
            <w:pPr>
              <w:widowControl w:val="0"/>
              <w:spacing w:line="360" w:lineRule="exact"/>
              <w:jc w:val="center"/>
              <w:rPr>
                <w:sz w:val="24"/>
                <w:szCs w:val="24"/>
              </w:rPr>
            </w:pPr>
            <w:r w:rsidRPr="00A3610C">
              <w:rPr>
                <w:sz w:val="24"/>
                <w:szCs w:val="24"/>
              </w:rPr>
              <w:t>B1</w:t>
            </w:r>
          </w:p>
        </w:tc>
        <w:tc>
          <w:tcPr>
            <w:tcW w:w="1507" w:type="dxa"/>
            <w:vAlign w:val="center"/>
          </w:tcPr>
          <w:p w14:paraId="25074B04" w14:textId="1F30EF4E" w:rsidR="00EA2669" w:rsidRPr="00A3610C" w:rsidRDefault="00EA2669" w:rsidP="00931CD4">
            <w:pPr>
              <w:widowControl w:val="0"/>
              <w:spacing w:line="360" w:lineRule="exact"/>
              <w:jc w:val="center"/>
              <w:rPr>
                <w:sz w:val="24"/>
                <w:szCs w:val="24"/>
              </w:rPr>
            </w:pPr>
            <w:r w:rsidRPr="00A3610C">
              <w:rPr>
                <w:sz w:val="24"/>
                <w:szCs w:val="24"/>
              </w:rPr>
              <w:t xml:space="preserve"> D1</w:t>
            </w:r>
          </w:p>
        </w:tc>
        <w:tc>
          <w:tcPr>
            <w:tcW w:w="1353" w:type="dxa"/>
          </w:tcPr>
          <w:p w14:paraId="204C12E1" w14:textId="77777777" w:rsidR="00EA2669" w:rsidRPr="00A3610C" w:rsidRDefault="00EA2669" w:rsidP="00931CD4">
            <w:pPr>
              <w:widowControl w:val="0"/>
              <w:spacing w:line="360" w:lineRule="exact"/>
              <w:jc w:val="center"/>
              <w:rPr>
                <w:sz w:val="24"/>
                <w:szCs w:val="24"/>
              </w:rPr>
            </w:pPr>
          </w:p>
        </w:tc>
      </w:tr>
      <w:tr w:rsidR="00EA2669" w:rsidRPr="00A3610C" w14:paraId="4623C494" w14:textId="53144509" w:rsidTr="007330FA">
        <w:trPr>
          <w:gridAfter w:val="1"/>
          <w:wAfter w:w="7" w:type="dxa"/>
          <w:jc w:val="center"/>
        </w:trPr>
        <w:tc>
          <w:tcPr>
            <w:tcW w:w="1482" w:type="dxa"/>
            <w:shd w:val="clear" w:color="auto" w:fill="auto"/>
            <w:vAlign w:val="center"/>
          </w:tcPr>
          <w:p w14:paraId="5F9636B2" w14:textId="3C40D5E3" w:rsidR="00EA2669" w:rsidRPr="00A3610C" w:rsidRDefault="00EA2669" w:rsidP="00931CD4">
            <w:pPr>
              <w:widowControl w:val="0"/>
              <w:spacing w:line="360" w:lineRule="exact"/>
              <w:jc w:val="center"/>
              <w:rPr>
                <w:sz w:val="24"/>
                <w:szCs w:val="24"/>
              </w:rPr>
            </w:pPr>
            <w:r w:rsidRPr="00A3610C">
              <w:rPr>
                <w:sz w:val="24"/>
                <w:szCs w:val="24"/>
              </w:rPr>
              <w:t>1%</w:t>
            </w:r>
          </w:p>
        </w:tc>
        <w:tc>
          <w:tcPr>
            <w:tcW w:w="1709" w:type="dxa"/>
            <w:vAlign w:val="center"/>
          </w:tcPr>
          <w:p w14:paraId="27DBAEA1" w14:textId="159E6D8E"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2 </w:t>
            </w:r>
          </w:p>
        </w:tc>
        <w:tc>
          <w:tcPr>
            <w:tcW w:w="1505" w:type="dxa"/>
            <w:shd w:val="clear" w:color="auto" w:fill="auto"/>
            <w:vAlign w:val="center"/>
          </w:tcPr>
          <w:p w14:paraId="688FCA57" w14:textId="11B66694" w:rsidR="00EA2669" w:rsidRPr="00A3610C" w:rsidRDefault="00EA2669" w:rsidP="00931CD4">
            <w:pPr>
              <w:widowControl w:val="0"/>
              <w:spacing w:line="360" w:lineRule="exact"/>
              <w:jc w:val="center"/>
              <w:rPr>
                <w:sz w:val="24"/>
                <w:szCs w:val="24"/>
              </w:rPr>
            </w:pPr>
            <w:r w:rsidRPr="00A3610C">
              <w:rPr>
                <w:sz w:val="24"/>
                <w:szCs w:val="24"/>
              </w:rPr>
              <w:t xml:space="preserve"> A2 </w:t>
            </w:r>
          </w:p>
        </w:tc>
        <w:tc>
          <w:tcPr>
            <w:tcW w:w="1632" w:type="dxa"/>
            <w:vAlign w:val="center"/>
          </w:tcPr>
          <w:p w14:paraId="6F525088" w14:textId="21DA0561" w:rsidR="00EA2669" w:rsidRPr="00A3610C" w:rsidRDefault="00EA2669" w:rsidP="00931CD4">
            <w:pPr>
              <w:widowControl w:val="0"/>
              <w:spacing w:line="360" w:lineRule="exact"/>
              <w:jc w:val="center"/>
              <w:rPr>
                <w:sz w:val="24"/>
                <w:szCs w:val="24"/>
              </w:rPr>
            </w:pPr>
            <w:r w:rsidRPr="00A3610C">
              <w:rPr>
                <w:sz w:val="24"/>
                <w:szCs w:val="24"/>
              </w:rPr>
              <w:t xml:space="preserve"> B2 </w:t>
            </w:r>
          </w:p>
        </w:tc>
        <w:tc>
          <w:tcPr>
            <w:tcW w:w="1507" w:type="dxa"/>
            <w:vAlign w:val="center"/>
          </w:tcPr>
          <w:p w14:paraId="43E864F2" w14:textId="33594341" w:rsidR="00EA2669" w:rsidRPr="00A3610C" w:rsidRDefault="00EA2669" w:rsidP="00931CD4">
            <w:pPr>
              <w:widowControl w:val="0"/>
              <w:spacing w:line="360" w:lineRule="exact"/>
              <w:jc w:val="center"/>
              <w:rPr>
                <w:sz w:val="24"/>
                <w:szCs w:val="24"/>
              </w:rPr>
            </w:pPr>
            <w:r w:rsidRPr="00A3610C">
              <w:rPr>
                <w:sz w:val="24"/>
                <w:szCs w:val="24"/>
              </w:rPr>
              <w:t xml:space="preserve"> D2 </w:t>
            </w:r>
          </w:p>
        </w:tc>
        <w:tc>
          <w:tcPr>
            <w:tcW w:w="1353" w:type="dxa"/>
          </w:tcPr>
          <w:p w14:paraId="6E55E709" w14:textId="77777777" w:rsidR="00EA2669" w:rsidRPr="00A3610C" w:rsidRDefault="00EA2669" w:rsidP="00931CD4">
            <w:pPr>
              <w:widowControl w:val="0"/>
              <w:spacing w:line="360" w:lineRule="exact"/>
              <w:jc w:val="center"/>
              <w:rPr>
                <w:sz w:val="24"/>
                <w:szCs w:val="24"/>
              </w:rPr>
            </w:pPr>
          </w:p>
        </w:tc>
      </w:tr>
      <w:tr w:rsidR="00EA2669" w:rsidRPr="00A3610C" w14:paraId="5186C679" w14:textId="43D0EB5B" w:rsidTr="007330FA">
        <w:trPr>
          <w:gridAfter w:val="1"/>
          <w:wAfter w:w="7" w:type="dxa"/>
          <w:jc w:val="center"/>
        </w:trPr>
        <w:tc>
          <w:tcPr>
            <w:tcW w:w="1482" w:type="dxa"/>
            <w:shd w:val="clear" w:color="auto" w:fill="auto"/>
            <w:vAlign w:val="center"/>
          </w:tcPr>
          <w:p w14:paraId="5EB9461A" w14:textId="3DDEB436" w:rsidR="00EA2669" w:rsidRPr="00A3610C" w:rsidRDefault="00EA2669" w:rsidP="00931CD4">
            <w:pPr>
              <w:widowControl w:val="0"/>
              <w:spacing w:line="360" w:lineRule="exact"/>
              <w:jc w:val="center"/>
              <w:rPr>
                <w:sz w:val="24"/>
                <w:szCs w:val="24"/>
              </w:rPr>
            </w:pPr>
            <w:r w:rsidRPr="00A3610C">
              <w:rPr>
                <w:sz w:val="24"/>
                <w:szCs w:val="24"/>
              </w:rPr>
              <w:t>2%</w:t>
            </w:r>
          </w:p>
        </w:tc>
        <w:tc>
          <w:tcPr>
            <w:tcW w:w="1709" w:type="dxa"/>
            <w:vAlign w:val="center"/>
          </w:tcPr>
          <w:p w14:paraId="4036B749" w14:textId="6B8AE485"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3 </w:t>
            </w:r>
          </w:p>
        </w:tc>
        <w:tc>
          <w:tcPr>
            <w:tcW w:w="1505" w:type="dxa"/>
            <w:shd w:val="clear" w:color="auto" w:fill="auto"/>
            <w:vAlign w:val="center"/>
          </w:tcPr>
          <w:p w14:paraId="271D7D8C" w14:textId="6084493F" w:rsidR="00EA2669" w:rsidRPr="00A3610C" w:rsidRDefault="00EA2669" w:rsidP="00931CD4">
            <w:pPr>
              <w:widowControl w:val="0"/>
              <w:spacing w:line="360" w:lineRule="exact"/>
              <w:jc w:val="center"/>
              <w:rPr>
                <w:sz w:val="24"/>
                <w:szCs w:val="24"/>
              </w:rPr>
            </w:pPr>
            <w:r w:rsidRPr="00A3610C">
              <w:rPr>
                <w:sz w:val="24"/>
                <w:szCs w:val="24"/>
              </w:rPr>
              <w:t xml:space="preserve"> A3 </w:t>
            </w:r>
          </w:p>
        </w:tc>
        <w:tc>
          <w:tcPr>
            <w:tcW w:w="1632" w:type="dxa"/>
            <w:vAlign w:val="center"/>
          </w:tcPr>
          <w:p w14:paraId="31663D1A" w14:textId="46971757" w:rsidR="00EA2669" w:rsidRPr="00A3610C" w:rsidRDefault="00EA2669" w:rsidP="00931CD4">
            <w:pPr>
              <w:widowControl w:val="0"/>
              <w:spacing w:line="360" w:lineRule="exact"/>
              <w:jc w:val="center"/>
              <w:rPr>
                <w:sz w:val="24"/>
                <w:szCs w:val="24"/>
              </w:rPr>
            </w:pPr>
            <w:r w:rsidRPr="00A3610C">
              <w:rPr>
                <w:sz w:val="24"/>
                <w:szCs w:val="24"/>
              </w:rPr>
              <w:t xml:space="preserve"> B3 </w:t>
            </w:r>
          </w:p>
        </w:tc>
        <w:tc>
          <w:tcPr>
            <w:tcW w:w="1507" w:type="dxa"/>
            <w:vAlign w:val="center"/>
          </w:tcPr>
          <w:p w14:paraId="3A42CEBC" w14:textId="0275DCC6" w:rsidR="00EA2669" w:rsidRPr="00A3610C" w:rsidRDefault="00EA2669" w:rsidP="00931CD4">
            <w:pPr>
              <w:widowControl w:val="0"/>
              <w:spacing w:line="360" w:lineRule="exact"/>
              <w:jc w:val="center"/>
              <w:rPr>
                <w:sz w:val="24"/>
                <w:szCs w:val="24"/>
              </w:rPr>
            </w:pPr>
            <w:r w:rsidRPr="00A3610C">
              <w:rPr>
                <w:sz w:val="24"/>
                <w:szCs w:val="24"/>
              </w:rPr>
              <w:t xml:space="preserve"> D3 </w:t>
            </w:r>
          </w:p>
        </w:tc>
        <w:tc>
          <w:tcPr>
            <w:tcW w:w="1353" w:type="dxa"/>
          </w:tcPr>
          <w:p w14:paraId="54630ACD" w14:textId="77777777" w:rsidR="00EA2669" w:rsidRPr="00A3610C" w:rsidRDefault="00EA2669" w:rsidP="00931CD4">
            <w:pPr>
              <w:widowControl w:val="0"/>
              <w:spacing w:line="360" w:lineRule="exact"/>
              <w:jc w:val="center"/>
              <w:rPr>
                <w:sz w:val="24"/>
                <w:szCs w:val="24"/>
              </w:rPr>
            </w:pPr>
          </w:p>
        </w:tc>
      </w:tr>
      <w:tr w:rsidR="00EA2669" w:rsidRPr="00A3610C" w14:paraId="2C27C6AA" w14:textId="72B8A53F" w:rsidTr="007330FA">
        <w:trPr>
          <w:gridAfter w:val="1"/>
          <w:wAfter w:w="7" w:type="dxa"/>
          <w:jc w:val="center"/>
        </w:trPr>
        <w:tc>
          <w:tcPr>
            <w:tcW w:w="1482" w:type="dxa"/>
            <w:shd w:val="clear" w:color="auto" w:fill="auto"/>
            <w:vAlign w:val="center"/>
          </w:tcPr>
          <w:p w14:paraId="4DCA7078" w14:textId="780AD228" w:rsidR="00EA2669" w:rsidRPr="00A3610C" w:rsidRDefault="00EA2669" w:rsidP="00931CD4">
            <w:pPr>
              <w:widowControl w:val="0"/>
              <w:spacing w:line="360" w:lineRule="exact"/>
              <w:jc w:val="center"/>
              <w:rPr>
                <w:sz w:val="24"/>
                <w:szCs w:val="24"/>
              </w:rPr>
            </w:pPr>
            <w:r w:rsidRPr="00A3610C">
              <w:rPr>
                <w:sz w:val="24"/>
                <w:szCs w:val="24"/>
              </w:rPr>
              <w:t>5%</w:t>
            </w:r>
          </w:p>
        </w:tc>
        <w:tc>
          <w:tcPr>
            <w:tcW w:w="1709" w:type="dxa"/>
            <w:vAlign w:val="center"/>
          </w:tcPr>
          <w:p w14:paraId="5D1105D3" w14:textId="5A596893"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4 </w:t>
            </w:r>
          </w:p>
        </w:tc>
        <w:tc>
          <w:tcPr>
            <w:tcW w:w="1505" w:type="dxa"/>
            <w:shd w:val="clear" w:color="auto" w:fill="auto"/>
            <w:vAlign w:val="center"/>
          </w:tcPr>
          <w:p w14:paraId="2ABF5947" w14:textId="1B5906E2" w:rsidR="00EA2669" w:rsidRPr="00A3610C" w:rsidRDefault="00EA2669" w:rsidP="00931CD4">
            <w:pPr>
              <w:widowControl w:val="0"/>
              <w:spacing w:line="360" w:lineRule="exact"/>
              <w:jc w:val="center"/>
              <w:rPr>
                <w:sz w:val="24"/>
                <w:szCs w:val="24"/>
              </w:rPr>
            </w:pPr>
            <w:r w:rsidRPr="00A3610C">
              <w:rPr>
                <w:sz w:val="24"/>
                <w:szCs w:val="24"/>
              </w:rPr>
              <w:t xml:space="preserve"> A4 </w:t>
            </w:r>
          </w:p>
        </w:tc>
        <w:tc>
          <w:tcPr>
            <w:tcW w:w="1632" w:type="dxa"/>
            <w:vAlign w:val="center"/>
          </w:tcPr>
          <w:p w14:paraId="09D0BA36" w14:textId="6A4F8A0D" w:rsidR="00EA2669" w:rsidRPr="00A3610C" w:rsidRDefault="00EA2669" w:rsidP="00931CD4">
            <w:pPr>
              <w:widowControl w:val="0"/>
              <w:spacing w:line="360" w:lineRule="exact"/>
              <w:jc w:val="center"/>
              <w:rPr>
                <w:sz w:val="24"/>
                <w:szCs w:val="24"/>
              </w:rPr>
            </w:pPr>
            <w:r w:rsidRPr="00A3610C">
              <w:rPr>
                <w:sz w:val="24"/>
                <w:szCs w:val="24"/>
              </w:rPr>
              <w:t xml:space="preserve"> B4 </w:t>
            </w:r>
          </w:p>
        </w:tc>
        <w:tc>
          <w:tcPr>
            <w:tcW w:w="1507" w:type="dxa"/>
            <w:vAlign w:val="center"/>
          </w:tcPr>
          <w:p w14:paraId="27844CAF" w14:textId="7EA34854" w:rsidR="00EA2669" w:rsidRPr="00A3610C" w:rsidRDefault="00EA2669" w:rsidP="00931CD4">
            <w:pPr>
              <w:widowControl w:val="0"/>
              <w:spacing w:line="360" w:lineRule="exact"/>
              <w:jc w:val="center"/>
              <w:rPr>
                <w:sz w:val="24"/>
                <w:szCs w:val="24"/>
              </w:rPr>
            </w:pPr>
            <w:r w:rsidRPr="00A3610C">
              <w:rPr>
                <w:sz w:val="24"/>
                <w:szCs w:val="24"/>
              </w:rPr>
              <w:t xml:space="preserve"> D4 </w:t>
            </w:r>
          </w:p>
        </w:tc>
        <w:tc>
          <w:tcPr>
            <w:tcW w:w="1353" w:type="dxa"/>
          </w:tcPr>
          <w:p w14:paraId="2CB846A8" w14:textId="77777777" w:rsidR="00EA2669" w:rsidRPr="00A3610C" w:rsidRDefault="00EA2669" w:rsidP="00931CD4">
            <w:pPr>
              <w:widowControl w:val="0"/>
              <w:spacing w:line="360" w:lineRule="exact"/>
              <w:jc w:val="center"/>
              <w:rPr>
                <w:sz w:val="24"/>
                <w:szCs w:val="24"/>
              </w:rPr>
            </w:pPr>
          </w:p>
        </w:tc>
      </w:tr>
      <w:tr w:rsidR="00EA2669" w:rsidRPr="00A3610C" w14:paraId="5202B0F0" w14:textId="493629EE" w:rsidTr="007330FA">
        <w:trPr>
          <w:gridAfter w:val="1"/>
          <w:wAfter w:w="7" w:type="dxa"/>
          <w:jc w:val="center"/>
        </w:trPr>
        <w:tc>
          <w:tcPr>
            <w:tcW w:w="1482" w:type="dxa"/>
            <w:shd w:val="clear" w:color="auto" w:fill="auto"/>
            <w:vAlign w:val="center"/>
          </w:tcPr>
          <w:p w14:paraId="6840B97B" w14:textId="32C91552" w:rsidR="00EA2669" w:rsidRPr="00A3610C" w:rsidRDefault="00EA2669" w:rsidP="00931CD4">
            <w:pPr>
              <w:widowControl w:val="0"/>
              <w:spacing w:line="360" w:lineRule="exact"/>
              <w:jc w:val="center"/>
              <w:rPr>
                <w:sz w:val="24"/>
                <w:szCs w:val="24"/>
              </w:rPr>
            </w:pPr>
            <w:r w:rsidRPr="00A3610C">
              <w:rPr>
                <w:sz w:val="24"/>
                <w:szCs w:val="24"/>
              </w:rPr>
              <w:t>10%</w:t>
            </w:r>
          </w:p>
        </w:tc>
        <w:tc>
          <w:tcPr>
            <w:tcW w:w="1709" w:type="dxa"/>
            <w:vAlign w:val="center"/>
          </w:tcPr>
          <w:p w14:paraId="72A7D4FA" w14:textId="7FEF6261"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5 </w:t>
            </w:r>
          </w:p>
        </w:tc>
        <w:tc>
          <w:tcPr>
            <w:tcW w:w="1505" w:type="dxa"/>
            <w:shd w:val="clear" w:color="auto" w:fill="auto"/>
            <w:vAlign w:val="center"/>
          </w:tcPr>
          <w:p w14:paraId="64B4FACB" w14:textId="21C2F299" w:rsidR="00EA2669" w:rsidRPr="00A3610C" w:rsidRDefault="00EA2669" w:rsidP="00931CD4">
            <w:pPr>
              <w:widowControl w:val="0"/>
              <w:spacing w:line="360" w:lineRule="exact"/>
              <w:jc w:val="center"/>
              <w:rPr>
                <w:sz w:val="24"/>
                <w:szCs w:val="24"/>
              </w:rPr>
            </w:pPr>
            <w:r w:rsidRPr="00A3610C">
              <w:rPr>
                <w:sz w:val="24"/>
                <w:szCs w:val="24"/>
              </w:rPr>
              <w:t xml:space="preserve"> A5 </w:t>
            </w:r>
          </w:p>
        </w:tc>
        <w:tc>
          <w:tcPr>
            <w:tcW w:w="1632" w:type="dxa"/>
            <w:vAlign w:val="center"/>
          </w:tcPr>
          <w:p w14:paraId="0E061D48" w14:textId="4F2A5668" w:rsidR="00EA2669" w:rsidRPr="00A3610C" w:rsidRDefault="00EA2669" w:rsidP="00931CD4">
            <w:pPr>
              <w:widowControl w:val="0"/>
              <w:spacing w:line="360" w:lineRule="exact"/>
              <w:jc w:val="center"/>
              <w:rPr>
                <w:sz w:val="24"/>
                <w:szCs w:val="24"/>
              </w:rPr>
            </w:pPr>
            <w:r w:rsidRPr="00A3610C">
              <w:rPr>
                <w:sz w:val="24"/>
                <w:szCs w:val="24"/>
              </w:rPr>
              <w:t xml:space="preserve"> B5 </w:t>
            </w:r>
          </w:p>
        </w:tc>
        <w:tc>
          <w:tcPr>
            <w:tcW w:w="1507" w:type="dxa"/>
            <w:vAlign w:val="center"/>
          </w:tcPr>
          <w:p w14:paraId="1B9E1D56" w14:textId="591ACBC2" w:rsidR="00EA2669" w:rsidRPr="00A3610C" w:rsidRDefault="00EA2669" w:rsidP="00931CD4">
            <w:pPr>
              <w:widowControl w:val="0"/>
              <w:spacing w:line="360" w:lineRule="exact"/>
              <w:jc w:val="center"/>
              <w:rPr>
                <w:sz w:val="24"/>
                <w:szCs w:val="24"/>
              </w:rPr>
            </w:pPr>
            <w:r w:rsidRPr="00A3610C">
              <w:rPr>
                <w:sz w:val="24"/>
                <w:szCs w:val="24"/>
              </w:rPr>
              <w:t xml:space="preserve"> D5 </w:t>
            </w:r>
          </w:p>
        </w:tc>
        <w:tc>
          <w:tcPr>
            <w:tcW w:w="1353" w:type="dxa"/>
          </w:tcPr>
          <w:p w14:paraId="47B107E9" w14:textId="77777777" w:rsidR="00EA2669" w:rsidRPr="00A3610C" w:rsidRDefault="00EA2669" w:rsidP="00931CD4">
            <w:pPr>
              <w:widowControl w:val="0"/>
              <w:spacing w:line="360" w:lineRule="exact"/>
              <w:jc w:val="center"/>
              <w:rPr>
                <w:sz w:val="24"/>
                <w:szCs w:val="24"/>
              </w:rPr>
            </w:pPr>
          </w:p>
        </w:tc>
      </w:tr>
      <w:tr w:rsidR="00EA2669" w:rsidRPr="00A3610C" w14:paraId="7FA52D2F" w14:textId="1E8A19D5" w:rsidTr="007330FA">
        <w:trPr>
          <w:gridAfter w:val="1"/>
          <w:wAfter w:w="7" w:type="dxa"/>
          <w:jc w:val="center"/>
        </w:trPr>
        <w:tc>
          <w:tcPr>
            <w:tcW w:w="1482" w:type="dxa"/>
            <w:shd w:val="clear" w:color="auto" w:fill="auto"/>
            <w:vAlign w:val="center"/>
          </w:tcPr>
          <w:p w14:paraId="6EA1CFC2" w14:textId="6743AF92" w:rsidR="00EA2669" w:rsidRPr="00A3610C" w:rsidRDefault="00EA2669" w:rsidP="00931CD4">
            <w:pPr>
              <w:widowControl w:val="0"/>
              <w:spacing w:line="360" w:lineRule="exact"/>
              <w:jc w:val="center"/>
              <w:rPr>
                <w:sz w:val="24"/>
                <w:szCs w:val="24"/>
              </w:rPr>
            </w:pPr>
            <w:r w:rsidRPr="00A3610C">
              <w:rPr>
                <w:sz w:val="24"/>
                <w:szCs w:val="24"/>
              </w:rPr>
              <w:t>20%</w:t>
            </w:r>
          </w:p>
        </w:tc>
        <w:tc>
          <w:tcPr>
            <w:tcW w:w="1709" w:type="dxa"/>
            <w:vAlign w:val="center"/>
          </w:tcPr>
          <w:p w14:paraId="5C650419" w14:textId="78EB7AD1"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6</w:t>
            </w:r>
          </w:p>
        </w:tc>
        <w:tc>
          <w:tcPr>
            <w:tcW w:w="1505" w:type="dxa"/>
            <w:shd w:val="clear" w:color="auto" w:fill="auto"/>
            <w:vAlign w:val="center"/>
          </w:tcPr>
          <w:p w14:paraId="529206F0" w14:textId="663F3991" w:rsidR="00EA2669" w:rsidRPr="00A3610C" w:rsidRDefault="00EA2669" w:rsidP="00931CD4">
            <w:pPr>
              <w:widowControl w:val="0"/>
              <w:spacing w:line="360" w:lineRule="exact"/>
              <w:jc w:val="center"/>
              <w:rPr>
                <w:sz w:val="24"/>
                <w:szCs w:val="24"/>
                <w:lang w:val="vi-VN"/>
              </w:rPr>
            </w:pPr>
            <w:r w:rsidRPr="00A3610C">
              <w:rPr>
                <w:sz w:val="24"/>
                <w:szCs w:val="24"/>
              </w:rPr>
              <w:t xml:space="preserve"> A6 </w:t>
            </w:r>
          </w:p>
        </w:tc>
        <w:tc>
          <w:tcPr>
            <w:tcW w:w="1632" w:type="dxa"/>
            <w:vAlign w:val="center"/>
          </w:tcPr>
          <w:p w14:paraId="4721161B" w14:textId="41CDF180" w:rsidR="00EA2669" w:rsidRPr="00A3610C" w:rsidRDefault="00EA2669" w:rsidP="00931CD4">
            <w:pPr>
              <w:widowControl w:val="0"/>
              <w:spacing w:line="360" w:lineRule="exact"/>
              <w:jc w:val="center"/>
              <w:rPr>
                <w:sz w:val="24"/>
                <w:szCs w:val="24"/>
                <w:lang w:val="vi-VN"/>
              </w:rPr>
            </w:pPr>
            <w:r w:rsidRPr="00A3610C">
              <w:rPr>
                <w:sz w:val="24"/>
                <w:szCs w:val="24"/>
              </w:rPr>
              <w:t xml:space="preserve"> B6</w:t>
            </w:r>
          </w:p>
        </w:tc>
        <w:tc>
          <w:tcPr>
            <w:tcW w:w="1507" w:type="dxa"/>
            <w:vAlign w:val="center"/>
          </w:tcPr>
          <w:p w14:paraId="5B59D962" w14:textId="7407AB03" w:rsidR="00EA2669" w:rsidRPr="00A3610C" w:rsidRDefault="00EA2669" w:rsidP="00931CD4">
            <w:pPr>
              <w:widowControl w:val="0"/>
              <w:spacing w:line="360" w:lineRule="exact"/>
              <w:jc w:val="center"/>
              <w:rPr>
                <w:sz w:val="24"/>
                <w:szCs w:val="24"/>
                <w:lang w:val="vi-VN"/>
              </w:rPr>
            </w:pPr>
            <w:r w:rsidRPr="00A3610C">
              <w:rPr>
                <w:sz w:val="24"/>
                <w:szCs w:val="24"/>
              </w:rPr>
              <w:t xml:space="preserve"> D6</w:t>
            </w:r>
          </w:p>
        </w:tc>
        <w:tc>
          <w:tcPr>
            <w:tcW w:w="1353" w:type="dxa"/>
          </w:tcPr>
          <w:p w14:paraId="07125F1C" w14:textId="77777777" w:rsidR="00EA2669" w:rsidRPr="00A3610C" w:rsidRDefault="00EA2669" w:rsidP="00931CD4">
            <w:pPr>
              <w:widowControl w:val="0"/>
              <w:spacing w:line="360" w:lineRule="exact"/>
              <w:jc w:val="center"/>
              <w:rPr>
                <w:sz w:val="24"/>
                <w:szCs w:val="24"/>
              </w:rPr>
            </w:pPr>
          </w:p>
        </w:tc>
      </w:tr>
      <w:tr w:rsidR="00EA2669" w:rsidRPr="00A3610C" w14:paraId="020B676F" w14:textId="56109BB9" w:rsidTr="007330FA">
        <w:trPr>
          <w:gridAfter w:val="1"/>
          <w:wAfter w:w="7" w:type="dxa"/>
          <w:jc w:val="center"/>
        </w:trPr>
        <w:tc>
          <w:tcPr>
            <w:tcW w:w="1482" w:type="dxa"/>
            <w:shd w:val="clear" w:color="auto" w:fill="auto"/>
            <w:vAlign w:val="center"/>
          </w:tcPr>
          <w:p w14:paraId="2AFBB1BF" w14:textId="2AB36A81" w:rsidR="00EA2669" w:rsidRPr="00A3610C" w:rsidRDefault="00EA2669" w:rsidP="00931CD4">
            <w:pPr>
              <w:widowControl w:val="0"/>
              <w:spacing w:line="360" w:lineRule="exact"/>
              <w:jc w:val="center"/>
              <w:rPr>
                <w:sz w:val="24"/>
                <w:szCs w:val="24"/>
              </w:rPr>
            </w:pPr>
            <w:r w:rsidRPr="00A3610C">
              <w:rPr>
                <w:sz w:val="24"/>
                <w:szCs w:val="24"/>
              </w:rPr>
              <w:t>30%</w:t>
            </w:r>
          </w:p>
        </w:tc>
        <w:tc>
          <w:tcPr>
            <w:tcW w:w="1709" w:type="dxa"/>
            <w:vAlign w:val="center"/>
          </w:tcPr>
          <w:p w14:paraId="44FC1F82" w14:textId="1631C303"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7 </w:t>
            </w:r>
          </w:p>
        </w:tc>
        <w:tc>
          <w:tcPr>
            <w:tcW w:w="1505" w:type="dxa"/>
            <w:shd w:val="clear" w:color="auto" w:fill="auto"/>
            <w:vAlign w:val="center"/>
          </w:tcPr>
          <w:p w14:paraId="78932D17" w14:textId="1E9C4CCE" w:rsidR="00EA2669" w:rsidRPr="00A3610C" w:rsidRDefault="00EA2669" w:rsidP="00931CD4">
            <w:pPr>
              <w:widowControl w:val="0"/>
              <w:spacing w:line="360" w:lineRule="exact"/>
              <w:jc w:val="center"/>
              <w:rPr>
                <w:sz w:val="24"/>
                <w:szCs w:val="24"/>
              </w:rPr>
            </w:pPr>
            <w:r w:rsidRPr="00A3610C">
              <w:rPr>
                <w:sz w:val="24"/>
                <w:szCs w:val="24"/>
              </w:rPr>
              <w:t xml:space="preserve"> A7 </w:t>
            </w:r>
          </w:p>
        </w:tc>
        <w:tc>
          <w:tcPr>
            <w:tcW w:w="1632" w:type="dxa"/>
            <w:vAlign w:val="center"/>
          </w:tcPr>
          <w:p w14:paraId="4135B9E0" w14:textId="3CF62BFC" w:rsidR="00EA2669" w:rsidRPr="00A3610C" w:rsidRDefault="00EA2669" w:rsidP="00931CD4">
            <w:pPr>
              <w:widowControl w:val="0"/>
              <w:spacing w:line="360" w:lineRule="exact"/>
              <w:jc w:val="center"/>
              <w:rPr>
                <w:sz w:val="24"/>
                <w:szCs w:val="24"/>
              </w:rPr>
            </w:pPr>
            <w:r w:rsidRPr="00A3610C">
              <w:rPr>
                <w:sz w:val="24"/>
                <w:szCs w:val="24"/>
              </w:rPr>
              <w:t xml:space="preserve"> B7 </w:t>
            </w:r>
          </w:p>
        </w:tc>
        <w:tc>
          <w:tcPr>
            <w:tcW w:w="1507" w:type="dxa"/>
            <w:vAlign w:val="center"/>
          </w:tcPr>
          <w:p w14:paraId="45289D38" w14:textId="6538949D" w:rsidR="00EA2669" w:rsidRPr="00A3610C" w:rsidRDefault="00EA2669" w:rsidP="00931CD4">
            <w:pPr>
              <w:widowControl w:val="0"/>
              <w:spacing w:line="360" w:lineRule="exact"/>
              <w:jc w:val="center"/>
              <w:rPr>
                <w:sz w:val="24"/>
                <w:szCs w:val="24"/>
              </w:rPr>
            </w:pPr>
            <w:r w:rsidRPr="00A3610C">
              <w:rPr>
                <w:sz w:val="24"/>
                <w:szCs w:val="24"/>
              </w:rPr>
              <w:t xml:space="preserve"> D7 </w:t>
            </w:r>
          </w:p>
        </w:tc>
        <w:tc>
          <w:tcPr>
            <w:tcW w:w="1353" w:type="dxa"/>
          </w:tcPr>
          <w:p w14:paraId="74F083DB" w14:textId="77777777" w:rsidR="00EA2669" w:rsidRPr="00A3610C" w:rsidRDefault="00EA2669" w:rsidP="00931CD4">
            <w:pPr>
              <w:widowControl w:val="0"/>
              <w:spacing w:line="360" w:lineRule="exact"/>
              <w:jc w:val="center"/>
              <w:rPr>
                <w:sz w:val="24"/>
                <w:szCs w:val="24"/>
              </w:rPr>
            </w:pPr>
          </w:p>
        </w:tc>
      </w:tr>
      <w:tr w:rsidR="00EA2669" w:rsidRPr="00A3610C" w14:paraId="43C374C2" w14:textId="24B25CC0" w:rsidTr="007330FA">
        <w:trPr>
          <w:gridAfter w:val="1"/>
          <w:wAfter w:w="7" w:type="dxa"/>
          <w:jc w:val="center"/>
        </w:trPr>
        <w:tc>
          <w:tcPr>
            <w:tcW w:w="1482" w:type="dxa"/>
            <w:shd w:val="clear" w:color="auto" w:fill="auto"/>
            <w:vAlign w:val="center"/>
          </w:tcPr>
          <w:p w14:paraId="303395D8" w14:textId="40099102" w:rsidR="00EA2669" w:rsidRPr="00A3610C" w:rsidRDefault="00EA2669" w:rsidP="00931CD4">
            <w:pPr>
              <w:widowControl w:val="0"/>
              <w:spacing w:line="360" w:lineRule="exact"/>
              <w:jc w:val="center"/>
              <w:rPr>
                <w:sz w:val="24"/>
                <w:szCs w:val="24"/>
              </w:rPr>
            </w:pPr>
            <w:r w:rsidRPr="00A3610C">
              <w:rPr>
                <w:sz w:val="24"/>
                <w:szCs w:val="24"/>
              </w:rPr>
              <w:t>50%</w:t>
            </w:r>
          </w:p>
        </w:tc>
        <w:tc>
          <w:tcPr>
            <w:tcW w:w="1709" w:type="dxa"/>
            <w:vAlign w:val="center"/>
          </w:tcPr>
          <w:p w14:paraId="5CE2F64F" w14:textId="60A47917" w:rsidR="00EA2669" w:rsidRPr="00A3610C" w:rsidRDefault="00D245F3" w:rsidP="00931CD4">
            <w:pPr>
              <w:widowControl w:val="0"/>
              <w:spacing w:line="360" w:lineRule="exact"/>
              <w:jc w:val="center"/>
              <w:rPr>
                <w:sz w:val="24"/>
                <w:szCs w:val="24"/>
              </w:rPr>
            </w:pPr>
            <w:r w:rsidRPr="00A3610C">
              <w:rPr>
                <w:sz w:val="24"/>
                <w:szCs w:val="24"/>
              </w:rPr>
              <w:t>X</w:t>
            </w:r>
            <w:r w:rsidR="00EA2669" w:rsidRPr="00A3610C">
              <w:rPr>
                <w:sz w:val="24"/>
                <w:szCs w:val="24"/>
              </w:rPr>
              <w:t xml:space="preserve">8 </w:t>
            </w:r>
          </w:p>
        </w:tc>
        <w:tc>
          <w:tcPr>
            <w:tcW w:w="1505" w:type="dxa"/>
            <w:shd w:val="clear" w:color="auto" w:fill="auto"/>
            <w:vAlign w:val="center"/>
          </w:tcPr>
          <w:p w14:paraId="7345E87E" w14:textId="74F9185B" w:rsidR="00EA2669" w:rsidRPr="00A3610C" w:rsidRDefault="00EA2669" w:rsidP="00931CD4">
            <w:pPr>
              <w:widowControl w:val="0"/>
              <w:spacing w:line="360" w:lineRule="exact"/>
              <w:jc w:val="center"/>
              <w:rPr>
                <w:sz w:val="24"/>
                <w:szCs w:val="24"/>
              </w:rPr>
            </w:pPr>
            <w:r w:rsidRPr="00A3610C">
              <w:rPr>
                <w:sz w:val="24"/>
                <w:szCs w:val="24"/>
              </w:rPr>
              <w:t xml:space="preserve"> A8 </w:t>
            </w:r>
          </w:p>
        </w:tc>
        <w:tc>
          <w:tcPr>
            <w:tcW w:w="1632" w:type="dxa"/>
            <w:vAlign w:val="center"/>
          </w:tcPr>
          <w:p w14:paraId="5BF52EEB" w14:textId="2CAE97D9" w:rsidR="00EA2669" w:rsidRPr="00A3610C" w:rsidRDefault="00EA2669" w:rsidP="00931CD4">
            <w:pPr>
              <w:widowControl w:val="0"/>
              <w:spacing w:line="360" w:lineRule="exact"/>
              <w:jc w:val="center"/>
              <w:rPr>
                <w:sz w:val="24"/>
                <w:szCs w:val="24"/>
              </w:rPr>
            </w:pPr>
            <w:r w:rsidRPr="00A3610C">
              <w:rPr>
                <w:sz w:val="24"/>
                <w:szCs w:val="24"/>
              </w:rPr>
              <w:t xml:space="preserve"> B8 </w:t>
            </w:r>
          </w:p>
        </w:tc>
        <w:tc>
          <w:tcPr>
            <w:tcW w:w="1507" w:type="dxa"/>
            <w:vAlign w:val="center"/>
          </w:tcPr>
          <w:p w14:paraId="6815E508" w14:textId="46AA350F" w:rsidR="00EA2669" w:rsidRPr="00A3610C" w:rsidRDefault="00EA2669" w:rsidP="00931CD4">
            <w:pPr>
              <w:widowControl w:val="0"/>
              <w:spacing w:line="360" w:lineRule="exact"/>
              <w:jc w:val="center"/>
              <w:rPr>
                <w:sz w:val="24"/>
                <w:szCs w:val="24"/>
              </w:rPr>
            </w:pPr>
            <w:r w:rsidRPr="00A3610C">
              <w:rPr>
                <w:sz w:val="24"/>
                <w:szCs w:val="24"/>
              </w:rPr>
              <w:t xml:space="preserve"> D8 </w:t>
            </w:r>
          </w:p>
        </w:tc>
        <w:tc>
          <w:tcPr>
            <w:tcW w:w="1353" w:type="dxa"/>
          </w:tcPr>
          <w:p w14:paraId="14590FB7" w14:textId="77777777" w:rsidR="00EA2669" w:rsidRPr="00A3610C" w:rsidRDefault="00EA2669" w:rsidP="00931CD4">
            <w:pPr>
              <w:widowControl w:val="0"/>
              <w:spacing w:line="360" w:lineRule="exact"/>
              <w:jc w:val="center"/>
              <w:rPr>
                <w:sz w:val="24"/>
                <w:szCs w:val="24"/>
              </w:rPr>
            </w:pPr>
          </w:p>
        </w:tc>
      </w:tr>
      <w:tr w:rsidR="00EA2669" w:rsidRPr="00A3610C" w14:paraId="1F8742F7" w14:textId="737ED94A" w:rsidTr="007330FA">
        <w:trPr>
          <w:gridAfter w:val="1"/>
          <w:wAfter w:w="7" w:type="dxa"/>
          <w:jc w:val="center"/>
        </w:trPr>
        <w:tc>
          <w:tcPr>
            <w:tcW w:w="1482" w:type="dxa"/>
            <w:shd w:val="clear" w:color="auto" w:fill="auto"/>
            <w:vAlign w:val="center"/>
          </w:tcPr>
          <w:p w14:paraId="3D1180A5" w14:textId="49E7DB9D" w:rsidR="00EA2669" w:rsidRPr="00A3610C" w:rsidRDefault="00EA2669" w:rsidP="00931CD4">
            <w:pPr>
              <w:widowControl w:val="0"/>
              <w:spacing w:line="360" w:lineRule="exact"/>
              <w:jc w:val="center"/>
              <w:rPr>
                <w:sz w:val="24"/>
                <w:szCs w:val="24"/>
              </w:rPr>
            </w:pPr>
            <w:r w:rsidRPr="00A3610C">
              <w:rPr>
                <w:sz w:val="24"/>
                <w:szCs w:val="24"/>
              </w:rPr>
              <w:t>…</w:t>
            </w:r>
          </w:p>
        </w:tc>
        <w:tc>
          <w:tcPr>
            <w:tcW w:w="1709" w:type="dxa"/>
            <w:vAlign w:val="center"/>
          </w:tcPr>
          <w:p w14:paraId="7ADB12BA" w14:textId="6AC856C6" w:rsidR="00EA2669" w:rsidRPr="00A3610C" w:rsidRDefault="00DC6FE1" w:rsidP="00931CD4">
            <w:pPr>
              <w:widowControl w:val="0"/>
              <w:spacing w:line="360" w:lineRule="exact"/>
              <w:jc w:val="center"/>
              <w:rPr>
                <w:sz w:val="24"/>
                <w:szCs w:val="24"/>
              </w:rPr>
            </w:pPr>
            <w:r w:rsidRPr="00A3610C">
              <w:rPr>
                <w:sz w:val="24"/>
                <w:szCs w:val="24"/>
              </w:rPr>
              <w:t>…</w:t>
            </w:r>
          </w:p>
        </w:tc>
        <w:tc>
          <w:tcPr>
            <w:tcW w:w="1505" w:type="dxa"/>
            <w:shd w:val="clear" w:color="auto" w:fill="auto"/>
            <w:vAlign w:val="center"/>
          </w:tcPr>
          <w:p w14:paraId="7005E0EB" w14:textId="0CF36E6D" w:rsidR="00EA2669" w:rsidRPr="00A3610C" w:rsidRDefault="00DC6FE1" w:rsidP="00931CD4">
            <w:pPr>
              <w:widowControl w:val="0"/>
              <w:spacing w:line="360" w:lineRule="exact"/>
              <w:jc w:val="center"/>
              <w:rPr>
                <w:sz w:val="24"/>
                <w:szCs w:val="24"/>
              </w:rPr>
            </w:pPr>
            <w:r w:rsidRPr="00A3610C">
              <w:rPr>
                <w:sz w:val="24"/>
                <w:szCs w:val="24"/>
              </w:rPr>
              <w:t>…</w:t>
            </w:r>
          </w:p>
        </w:tc>
        <w:tc>
          <w:tcPr>
            <w:tcW w:w="1632" w:type="dxa"/>
            <w:vAlign w:val="center"/>
          </w:tcPr>
          <w:p w14:paraId="2C928F42" w14:textId="2A0E6C17" w:rsidR="00EA2669" w:rsidRPr="00A3610C" w:rsidRDefault="00DC6FE1" w:rsidP="00931CD4">
            <w:pPr>
              <w:widowControl w:val="0"/>
              <w:spacing w:line="360" w:lineRule="exact"/>
              <w:jc w:val="center"/>
              <w:rPr>
                <w:sz w:val="24"/>
                <w:szCs w:val="24"/>
              </w:rPr>
            </w:pPr>
            <w:r w:rsidRPr="00A3610C">
              <w:rPr>
                <w:sz w:val="24"/>
                <w:szCs w:val="24"/>
              </w:rPr>
              <w:t>…</w:t>
            </w:r>
          </w:p>
        </w:tc>
        <w:tc>
          <w:tcPr>
            <w:tcW w:w="1507" w:type="dxa"/>
            <w:vAlign w:val="center"/>
          </w:tcPr>
          <w:p w14:paraId="0D8EA26F" w14:textId="50EB846D" w:rsidR="00EA2669" w:rsidRPr="00A3610C" w:rsidRDefault="00DC6FE1" w:rsidP="00931CD4">
            <w:pPr>
              <w:widowControl w:val="0"/>
              <w:spacing w:line="360" w:lineRule="exact"/>
              <w:jc w:val="center"/>
              <w:rPr>
                <w:sz w:val="24"/>
                <w:szCs w:val="24"/>
              </w:rPr>
            </w:pPr>
            <w:r w:rsidRPr="00A3610C">
              <w:rPr>
                <w:sz w:val="24"/>
                <w:szCs w:val="24"/>
              </w:rPr>
              <w:t>…</w:t>
            </w:r>
          </w:p>
        </w:tc>
        <w:tc>
          <w:tcPr>
            <w:tcW w:w="1353" w:type="dxa"/>
          </w:tcPr>
          <w:p w14:paraId="0F68DC66" w14:textId="77777777" w:rsidR="00EA2669" w:rsidRPr="00A3610C" w:rsidRDefault="00EA2669" w:rsidP="00931CD4">
            <w:pPr>
              <w:widowControl w:val="0"/>
              <w:spacing w:line="360" w:lineRule="exact"/>
              <w:jc w:val="center"/>
              <w:rPr>
                <w:sz w:val="24"/>
                <w:szCs w:val="24"/>
              </w:rPr>
            </w:pPr>
          </w:p>
        </w:tc>
      </w:tr>
      <w:tr w:rsidR="00732406" w:rsidRPr="00A3610C" w14:paraId="1438BDEA" w14:textId="77777777" w:rsidTr="007330FA">
        <w:trPr>
          <w:jc w:val="center"/>
        </w:trPr>
        <w:tc>
          <w:tcPr>
            <w:tcW w:w="9195" w:type="dxa"/>
            <w:gridSpan w:val="7"/>
            <w:shd w:val="clear" w:color="auto" w:fill="auto"/>
            <w:vAlign w:val="center"/>
          </w:tcPr>
          <w:p w14:paraId="21BABEDC" w14:textId="4B7E97A7" w:rsidR="00732406" w:rsidRPr="00A3610C" w:rsidRDefault="00F11FE1" w:rsidP="00931CD4">
            <w:pPr>
              <w:widowControl w:val="0"/>
              <w:spacing w:line="240" w:lineRule="auto"/>
              <w:rPr>
                <w:sz w:val="24"/>
                <w:szCs w:val="24"/>
              </w:rPr>
            </w:pPr>
            <w:r w:rsidRPr="00A3610C">
              <w:rPr>
                <w:sz w:val="24"/>
                <w:szCs w:val="24"/>
              </w:rPr>
              <w:t>Ghi chú: Các mức điểm ở dòng đầu (X0, A0, B0, D0…) được tính bằng trung bình cộng của 3 thí sinh có điểm cao nhất tương ứng với mỗi bài thi, tổ hợp môn thi.</w:t>
            </w:r>
          </w:p>
        </w:tc>
      </w:tr>
    </w:tbl>
    <w:p w14:paraId="23D70059" w14:textId="0A65CC35" w:rsidR="008F1C82" w:rsidRPr="00A3610C" w:rsidRDefault="00B916D8" w:rsidP="004B3A51">
      <w:pPr>
        <w:pStyle w:val="BodyText"/>
        <w:widowControl w:val="0"/>
        <w:spacing w:before="180"/>
        <w:rPr>
          <w:b/>
          <w:bCs/>
          <w:i/>
          <w:iCs/>
          <w:lang w:val="sv-SE"/>
        </w:rPr>
      </w:pPr>
      <w:r w:rsidRPr="00A3610C">
        <w:rPr>
          <w:b/>
          <w:bCs/>
          <w:i/>
          <w:iCs/>
          <w:lang w:val="sv-SE"/>
        </w:rPr>
        <w:t>Trách nhiệm của c</w:t>
      </w:r>
      <w:r w:rsidR="008F1C82" w:rsidRPr="00A3610C">
        <w:rPr>
          <w:b/>
          <w:bCs/>
          <w:i/>
          <w:iCs/>
          <w:lang w:val="sv-SE"/>
        </w:rPr>
        <w:t xml:space="preserve">ác CSĐT tổ chức </w:t>
      </w:r>
      <w:r w:rsidR="009A4762" w:rsidRPr="00A3610C">
        <w:rPr>
          <w:b/>
          <w:bCs/>
          <w:i/>
          <w:iCs/>
          <w:lang w:val="sv-SE"/>
        </w:rPr>
        <w:t>kỳ</w:t>
      </w:r>
      <w:r w:rsidR="008F1C82" w:rsidRPr="00A3610C">
        <w:rPr>
          <w:b/>
          <w:bCs/>
          <w:i/>
          <w:iCs/>
          <w:lang w:val="sv-SE"/>
        </w:rPr>
        <w:t xml:space="preserve"> thi </w:t>
      </w:r>
      <w:r w:rsidR="0081068B" w:rsidRPr="00A3610C">
        <w:rPr>
          <w:b/>
          <w:bCs/>
          <w:i/>
          <w:iCs/>
          <w:lang w:val="sv-SE"/>
        </w:rPr>
        <w:t>tuyển sinh, kỳ thi độc lập</w:t>
      </w:r>
      <w:r w:rsidR="008F1C82" w:rsidRPr="00A3610C">
        <w:rPr>
          <w:b/>
          <w:bCs/>
          <w:i/>
          <w:iCs/>
          <w:lang w:val="sv-SE"/>
        </w:rPr>
        <w:t>:</w:t>
      </w:r>
    </w:p>
    <w:p w14:paraId="1000B7FB" w14:textId="38C1CF09" w:rsidR="006E5361" w:rsidRPr="004B3A51" w:rsidRDefault="008F1C82" w:rsidP="004B3A51">
      <w:pPr>
        <w:pStyle w:val="BodyText"/>
        <w:widowControl w:val="0"/>
        <w:rPr>
          <w:lang w:val="sv-SE"/>
        </w:rPr>
      </w:pPr>
      <w:r w:rsidRPr="00A3610C">
        <w:rPr>
          <w:lang w:val="sv-SE"/>
        </w:rPr>
        <w:t xml:space="preserve">- Xác định </w:t>
      </w:r>
      <w:r w:rsidR="00734B47" w:rsidRPr="00A3610C">
        <w:rPr>
          <w:i/>
          <w:iCs/>
          <w:lang w:val="sv-SE"/>
        </w:rPr>
        <w:t xml:space="preserve">những </w:t>
      </w:r>
      <w:r w:rsidRPr="00A3610C">
        <w:rPr>
          <w:i/>
          <w:iCs/>
          <w:lang w:val="sv-SE"/>
        </w:rPr>
        <w:t>tổ hợp môn thi tốt nghiệp</w:t>
      </w:r>
      <w:r w:rsidR="00734B47" w:rsidRPr="00A3610C">
        <w:rPr>
          <w:i/>
          <w:iCs/>
          <w:lang w:val="sv-SE"/>
        </w:rPr>
        <w:t xml:space="preserve"> phù hợp</w:t>
      </w:r>
      <w:r w:rsidR="00543B7E" w:rsidRPr="00A3610C">
        <w:rPr>
          <w:lang w:val="sv-SE"/>
        </w:rPr>
        <w:t xml:space="preserve"> </w:t>
      </w:r>
      <w:r w:rsidR="00734B47" w:rsidRPr="00A3610C">
        <w:rPr>
          <w:lang w:val="sv-SE"/>
        </w:rPr>
        <w:t>với đặc điểm của bài thi</w:t>
      </w:r>
      <w:r w:rsidRPr="00A3610C">
        <w:rPr>
          <w:lang w:val="sv-SE"/>
        </w:rPr>
        <w:t xml:space="preserve"> </w:t>
      </w:r>
      <w:r w:rsidR="004341A4" w:rsidRPr="00A3610C">
        <w:rPr>
          <w:lang w:val="sv-SE"/>
        </w:rPr>
        <w:t>riêng</w:t>
      </w:r>
      <w:r w:rsidR="0095193B" w:rsidRPr="00A3610C">
        <w:rPr>
          <w:lang w:val="sv-SE"/>
        </w:rPr>
        <w:t xml:space="preserve"> do CSĐT tổ chức và khuyến cáo các CSĐT khác có thể sử dụng</w:t>
      </w:r>
      <w:r w:rsidR="00E64D2A" w:rsidRPr="00A3610C">
        <w:rPr>
          <w:lang w:val="sv-SE"/>
        </w:rPr>
        <w:t xml:space="preserve">, </w:t>
      </w:r>
      <w:r w:rsidR="00E64D2A" w:rsidRPr="004B3A51">
        <w:rPr>
          <w:lang w:val="sv-SE"/>
        </w:rPr>
        <w:t xml:space="preserve">trong đó </w:t>
      </w:r>
      <w:r w:rsidR="00E64D2A" w:rsidRPr="004B3A51">
        <w:rPr>
          <w:i/>
          <w:iCs/>
          <w:lang w:val="sv-SE"/>
        </w:rPr>
        <w:t>làm rõ tổ hợp nào phù hợp nhất</w:t>
      </w:r>
      <w:r w:rsidR="00F555DA" w:rsidRPr="004B3A51">
        <w:rPr>
          <w:lang w:val="sv-SE"/>
        </w:rPr>
        <w:t>.</w:t>
      </w:r>
    </w:p>
    <w:p w14:paraId="069ED541" w14:textId="09144032" w:rsidR="006E5361" w:rsidRPr="00A3610C" w:rsidRDefault="006E5361" w:rsidP="004B3A51">
      <w:pPr>
        <w:pStyle w:val="BodyText"/>
        <w:widowControl w:val="0"/>
        <w:rPr>
          <w:lang w:val="sv-SE"/>
        </w:rPr>
      </w:pPr>
      <w:r w:rsidRPr="00A3610C">
        <w:rPr>
          <w:lang w:val="sv-SE"/>
        </w:rPr>
        <w:t xml:space="preserve">- </w:t>
      </w:r>
      <w:r w:rsidR="00371E4B" w:rsidRPr="00A3610C">
        <w:rPr>
          <w:i/>
          <w:iCs/>
          <w:lang w:val="sv-SE"/>
        </w:rPr>
        <w:t>C</w:t>
      </w:r>
      <w:r w:rsidRPr="00A3610C">
        <w:rPr>
          <w:i/>
          <w:iCs/>
          <w:lang w:val="sv-SE"/>
        </w:rPr>
        <w:t xml:space="preserve">ông bố bách phân vị của kết quả </w:t>
      </w:r>
      <w:r w:rsidR="00F84733" w:rsidRPr="00A3610C">
        <w:rPr>
          <w:i/>
          <w:iCs/>
          <w:lang w:val="sv-SE"/>
        </w:rPr>
        <w:t xml:space="preserve">bài </w:t>
      </w:r>
      <w:r w:rsidRPr="00A3610C">
        <w:rPr>
          <w:i/>
          <w:iCs/>
          <w:lang w:val="sv-SE"/>
        </w:rPr>
        <w:t xml:space="preserve">thi </w:t>
      </w:r>
      <w:r w:rsidR="00F84733" w:rsidRPr="00A3610C">
        <w:rPr>
          <w:i/>
          <w:iCs/>
          <w:lang w:val="sv-SE"/>
        </w:rPr>
        <w:t>riêng</w:t>
      </w:r>
      <w:r w:rsidR="00F84733" w:rsidRPr="00A3610C">
        <w:rPr>
          <w:lang w:val="sv-SE"/>
        </w:rPr>
        <w:t xml:space="preserve"> </w:t>
      </w:r>
      <w:r w:rsidR="00371E4B" w:rsidRPr="00A3610C">
        <w:rPr>
          <w:lang w:val="sv-SE"/>
        </w:rPr>
        <w:t xml:space="preserve">năm 2025 </w:t>
      </w:r>
      <w:r w:rsidR="00CA72B3" w:rsidRPr="00A3610C">
        <w:rPr>
          <w:lang w:val="sv-SE"/>
        </w:rPr>
        <w:t xml:space="preserve">(X0, X1... </w:t>
      </w:r>
      <w:r w:rsidR="00587F9B" w:rsidRPr="00A3610C">
        <w:rPr>
          <w:lang w:val="sv-SE"/>
        </w:rPr>
        <w:t>t</w:t>
      </w:r>
      <w:r w:rsidR="00CA72B3" w:rsidRPr="00A3610C">
        <w:rPr>
          <w:lang w:val="sv-SE"/>
        </w:rPr>
        <w:t>rong</w:t>
      </w:r>
      <w:r w:rsidR="00587F9B" w:rsidRPr="00A3610C">
        <w:rPr>
          <w:lang w:val="sv-SE"/>
        </w:rPr>
        <w:t xml:space="preserve"> Bảng 1</w:t>
      </w:r>
      <w:r w:rsidR="00CA72B3" w:rsidRPr="00A3610C">
        <w:rPr>
          <w:lang w:val="sv-SE"/>
        </w:rPr>
        <w:t>)</w:t>
      </w:r>
      <w:r w:rsidR="00587F9B" w:rsidRPr="00A3610C">
        <w:rPr>
          <w:lang w:val="sv-SE"/>
        </w:rPr>
        <w:t xml:space="preserve"> </w:t>
      </w:r>
      <w:r w:rsidRPr="00A3610C">
        <w:rPr>
          <w:lang w:val="sv-SE"/>
        </w:rPr>
        <w:t>trước ngày 31/5/2025</w:t>
      </w:r>
      <w:r w:rsidR="00403FDC" w:rsidRPr="00A3610C">
        <w:rPr>
          <w:lang w:val="sv-SE"/>
        </w:rPr>
        <w:t>;</w:t>
      </w:r>
      <w:r w:rsidR="004D3B49" w:rsidRPr="00A3610C">
        <w:rPr>
          <w:lang w:val="sv-SE"/>
        </w:rPr>
        <w:t xml:space="preserve"> chậm nhất 30/6/2025 đối với các bài thi </w:t>
      </w:r>
      <w:r w:rsidR="00403FDC" w:rsidRPr="00A3610C">
        <w:rPr>
          <w:lang w:val="sv-SE"/>
        </w:rPr>
        <w:t>c</w:t>
      </w:r>
      <w:r w:rsidR="00966024" w:rsidRPr="00A3610C">
        <w:rPr>
          <w:lang w:val="sv-SE"/>
        </w:rPr>
        <w:t>ó kết quả công bố sau 31/</w:t>
      </w:r>
      <w:r w:rsidR="007330FA" w:rsidRPr="00A3610C">
        <w:rPr>
          <w:lang w:val="sv-SE"/>
        </w:rPr>
        <w:t>0</w:t>
      </w:r>
      <w:r w:rsidR="00966024" w:rsidRPr="00A3610C">
        <w:rPr>
          <w:lang w:val="sv-SE"/>
        </w:rPr>
        <w:t>5/2025</w:t>
      </w:r>
      <w:r w:rsidRPr="00A3610C">
        <w:rPr>
          <w:lang w:val="sv-SE"/>
        </w:rPr>
        <w:t>.</w:t>
      </w:r>
    </w:p>
    <w:p w14:paraId="5527A9A9" w14:textId="5FA4372B" w:rsidR="00734B47" w:rsidRPr="00A3610C" w:rsidRDefault="001F1BBC" w:rsidP="004B3A51">
      <w:pPr>
        <w:pStyle w:val="BodyText"/>
        <w:widowControl w:val="0"/>
        <w:rPr>
          <w:lang w:val="sv-SE"/>
        </w:rPr>
      </w:pPr>
      <w:r w:rsidRPr="00A3610C">
        <w:rPr>
          <w:lang w:val="sv-SE"/>
        </w:rPr>
        <w:t xml:space="preserve">- Phối hợp với </w:t>
      </w:r>
      <w:r w:rsidR="00734B47" w:rsidRPr="00A3610C">
        <w:rPr>
          <w:lang w:val="sv-SE"/>
        </w:rPr>
        <w:t xml:space="preserve">Bộ GDĐT </w:t>
      </w:r>
      <w:r w:rsidRPr="00A3610C">
        <w:rPr>
          <w:lang w:val="sv-SE"/>
        </w:rPr>
        <w:t>để</w:t>
      </w:r>
      <w:r w:rsidR="003D76D1" w:rsidRPr="00A3610C">
        <w:rPr>
          <w:lang w:val="sv-SE"/>
        </w:rPr>
        <w:t xml:space="preserve"> </w:t>
      </w:r>
      <w:r w:rsidR="00F962DC" w:rsidRPr="00A3610C">
        <w:rPr>
          <w:i/>
          <w:iCs/>
          <w:lang w:val="sv-SE"/>
        </w:rPr>
        <w:t>phân tích kết quả thi tốt nghiệp THPT của các thí sinh đã có kết quả bài thi riêng</w:t>
      </w:r>
      <w:r w:rsidR="00F962DC" w:rsidRPr="00A3610C">
        <w:rPr>
          <w:lang w:val="sv-SE"/>
        </w:rPr>
        <w:t xml:space="preserve">, trên cơ sở đó </w:t>
      </w:r>
      <w:r w:rsidR="00734B47" w:rsidRPr="00A3610C">
        <w:rPr>
          <w:lang w:val="sv-SE"/>
        </w:rPr>
        <w:t>c</w:t>
      </w:r>
      <w:r w:rsidR="008532B2" w:rsidRPr="00A3610C">
        <w:rPr>
          <w:lang w:val="sv-SE"/>
        </w:rPr>
        <w:t xml:space="preserve">ông bố </w:t>
      </w:r>
      <w:r w:rsidR="006B2413" w:rsidRPr="00A3610C">
        <w:rPr>
          <w:lang w:val="sv-SE"/>
        </w:rPr>
        <w:t xml:space="preserve">các khoảng điểm </w:t>
      </w:r>
      <w:r w:rsidR="00073C35" w:rsidRPr="00A3610C">
        <w:rPr>
          <w:lang w:val="sv-SE"/>
        </w:rPr>
        <w:t xml:space="preserve">của các </w:t>
      </w:r>
      <w:r w:rsidR="00587F9B" w:rsidRPr="00A3610C">
        <w:rPr>
          <w:lang w:val="sv-SE"/>
        </w:rPr>
        <w:t xml:space="preserve">tổ hợp môn thi </w:t>
      </w:r>
      <w:r w:rsidR="00073C35" w:rsidRPr="00A3610C">
        <w:rPr>
          <w:lang w:val="sv-SE"/>
        </w:rPr>
        <w:t>phù hợp (A0, A1...</w:t>
      </w:r>
      <w:r w:rsidR="00365619" w:rsidRPr="00A3610C">
        <w:rPr>
          <w:lang w:val="sv-SE"/>
        </w:rPr>
        <w:t>,</w:t>
      </w:r>
      <w:r w:rsidR="00073C35" w:rsidRPr="00A3610C">
        <w:rPr>
          <w:lang w:val="sv-SE"/>
        </w:rPr>
        <w:t xml:space="preserve"> B0, B1... trong Bảng 1),</w:t>
      </w:r>
      <w:r w:rsidR="00A60614" w:rsidRPr="00A3610C">
        <w:rPr>
          <w:lang w:val="sv-SE"/>
        </w:rPr>
        <w:t xml:space="preserve"> </w:t>
      </w:r>
      <w:r w:rsidR="00734B47" w:rsidRPr="00A3610C">
        <w:rPr>
          <w:lang w:val="sv-SE"/>
        </w:rPr>
        <w:t>chậm nhất 3 ngày sau khi công bố kết quả thi tốt nghiệp THPT n</w:t>
      </w:r>
      <w:r w:rsidR="00365619" w:rsidRPr="00A3610C">
        <w:rPr>
          <w:lang w:val="sv-SE"/>
        </w:rPr>
        <w:t>ăm 2025</w:t>
      </w:r>
      <w:r w:rsidR="00734B47" w:rsidRPr="00A3610C">
        <w:rPr>
          <w:lang w:val="sv-SE"/>
        </w:rPr>
        <w:t>.</w:t>
      </w:r>
    </w:p>
    <w:p w14:paraId="59875F66" w14:textId="20CDD2FC" w:rsidR="009A4762" w:rsidRPr="00A3610C" w:rsidRDefault="000C46BE" w:rsidP="004B3A51">
      <w:pPr>
        <w:pStyle w:val="BodyText"/>
        <w:widowControl w:val="0"/>
        <w:spacing w:before="120"/>
        <w:rPr>
          <w:lang w:val="sv-SE"/>
        </w:rPr>
      </w:pPr>
      <w:r w:rsidRPr="00A3610C">
        <w:rPr>
          <w:lang w:val="sv-SE"/>
        </w:rPr>
        <w:t>Trên cơ sở các số liệu này, đ</w:t>
      </w:r>
      <w:r w:rsidR="009A4762" w:rsidRPr="00A3610C">
        <w:rPr>
          <w:lang w:val="sv-SE"/>
        </w:rPr>
        <w:t>iểm trúng tuyển</w:t>
      </w:r>
      <w:r w:rsidRPr="00A3610C">
        <w:rPr>
          <w:lang w:val="sv-SE"/>
        </w:rPr>
        <w:t xml:space="preserve"> và</w:t>
      </w:r>
      <w:r w:rsidR="009A4762" w:rsidRPr="00A3610C">
        <w:rPr>
          <w:lang w:val="sv-SE"/>
        </w:rPr>
        <w:t xml:space="preserve"> ngưỡng đầu vào của từng ngành, nhóm ngành cụ thể sẽ được quy đổi tuyến tính trong từng khoảng điểm. Ví dụ, điểm trúng tuyển theo tổ hợp A00 (T_A00) nằm trong khoảng</w:t>
      </w:r>
      <w:r w:rsidR="00AA331D" w:rsidRPr="00A3610C">
        <w:rPr>
          <w:lang w:val="sv-SE"/>
        </w:rPr>
        <w:t xml:space="preserve"> A2</w:t>
      </w:r>
      <w:r w:rsidR="009A4762" w:rsidRPr="00A3610C">
        <w:rPr>
          <w:lang w:val="sv-SE"/>
        </w:rPr>
        <w:t xml:space="preserve"> </w:t>
      </w:r>
      <w:r w:rsidR="00AA331D" w:rsidRPr="00A3610C">
        <w:rPr>
          <w:lang w:val="sv-SE"/>
        </w:rPr>
        <w:t>-</w:t>
      </w:r>
      <w:r w:rsidR="009A4762" w:rsidRPr="00A3610C">
        <w:rPr>
          <w:lang w:val="sv-SE"/>
        </w:rPr>
        <w:t xml:space="preserve"> </w:t>
      </w:r>
      <w:r w:rsidR="00AA331D" w:rsidRPr="00A3610C">
        <w:rPr>
          <w:lang w:val="sv-SE"/>
        </w:rPr>
        <w:t>A3</w:t>
      </w:r>
      <w:r w:rsidR="009A4762" w:rsidRPr="00A3610C">
        <w:rPr>
          <w:lang w:val="sv-SE"/>
        </w:rPr>
        <w:t xml:space="preserve"> sẽ được quy đổi tương đương sang điểm trúng tuyển theo điểm thi </w:t>
      </w:r>
      <w:r w:rsidR="00F84733" w:rsidRPr="00A3610C">
        <w:rPr>
          <w:lang w:val="sv-SE"/>
        </w:rPr>
        <w:t>HSA</w:t>
      </w:r>
      <w:r w:rsidR="009A4762" w:rsidRPr="00A3610C">
        <w:rPr>
          <w:lang w:val="sv-SE"/>
        </w:rPr>
        <w:t xml:space="preserve"> (T_</w:t>
      </w:r>
      <w:r w:rsidR="00F84733" w:rsidRPr="00A3610C">
        <w:rPr>
          <w:lang w:val="sv-SE"/>
        </w:rPr>
        <w:t>HSA</w:t>
      </w:r>
      <w:r w:rsidR="009A4762" w:rsidRPr="00A3610C">
        <w:rPr>
          <w:lang w:val="sv-SE"/>
        </w:rPr>
        <w:t xml:space="preserve">) theo công thức: </w:t>
      </w:r>
    </w:p>
    <w:p w14:paraId="3963ADB0" w14:textId="77777777" w:rsidR="009A4762" w:rsidRPr="00A3610C" w:rsidRDefault="009A4762" w:rsidP="004B3A51">
      <w:pPr>
        <w:pStyle w:val="BodyText"/>
        <w:widowControl w:val="0"/>
        <w:rPr>
          <w:lang w:val="sv-SE"/>
        </w:rPr>
      </w:pPr>
      <w:r w:rsidRPr="00A3610C">
        <w:rPr>
          <w:lang w:val="sv-SE"/>
        </w:rPr>
        <w:t xml:space="preserve">T_HSA = HSA3 + (T_A00 – A3) × (HSA2 – HSA3) / (A2 – A3)  </w:t>
      </w:r>
    </w:p>
    <w:p w14:paraId="282A2B92" w14:textId="312AE1DD" w:rsidR="006E5361" w:rsidRPr="00A3610C" w:rsidRDefault="006E5361" w:rsidP="004B3A51">
      <w:pPr>
        <w:pStyle w:val="BodyText"/>
        <w:widowControl w:val="0"/>
        <w:rPr>
          <w:b/>
          <w:bCs/>
          <w:lang w:val="sv-SE"/>
        </w:rPr>
      </w:pPr>
      <w:r w:rsidRPr="00A3610C">
        <w:rPr>
          <w:b/>
          <w:bCs/>
          <w:lang w:val="sv-SE"/>
        </w:rPr>
        <w:t>2. Khung quy đổi giữa các tổ hợp sử dụng điểm thi tốt nghiệp THPT</w:t>
      </w:r>
    </w:p>
    <w:p w14:paraId="74D657DA" w14:textId="3A3E2960" w:rsidR="006E5361" w:rsidRPr="00A3610C" w:rsidRDefault="006E5361" w:rsidP="004B3A51">
      <w:pPr>
        <w:pStyle w:val="BodyText"/>
        <w:widowControl w:val="0"/>
        <w:rPr>
          <w:lang w:val="sv-SE"/>
        </w:rPr>
      </w:pPr>
      <w:r w:rsidRPr="00A3610C">
        <w:rPr>
          <w:lang w:val="sv-SE"/>
        </w:rPr>
        <w:t xml:space="preserve">Hệ thống hỗ trợ tuyển sinh chung </w:t>
      </w:r>
      <w:r w:rsidRPr="00A3610C">
        <w:rPr>
          <w:bCs/>
          <w:i/>
          <w:lang w:val="sv-SE"/>
        </w:rPr>
        <w:t>duy trì hình thức nhập điểm chênh</w:t>
      </w:r>
      <w:r w:rsidRPr="00A3610C">
        <w:rPr>
          <w:lang w:val="sv-SE"/>
        </w:rPr>
        <w:t xml:space="preserve"> giữa THXT gốc và các THXT khác cho một ngành của các CSĐT </w:t>
      </w:r>
      <w:r w:rsidRPr="00A3610C">
        <w:rPr>
          <w:bCs/>
          <w:i/>
          <w:lang w:val="sv-SE"/>
        </w:rPr>
        <w:t xml:space="preserve">như </w:t>
      </w:r>
      <w:r w:rsidR="00205FCE" w:rsidRPr="00A3610C">
        <w:rPr>
          <w:bCs/>
          <w:i/>
          <w:lang w:val="sv-SE"/>
        </w:rPr>
        <w:t xml:space="preserve">các </w:t>
      </w:r>
      <w:r w:rsidRPr="00A3610C">
        <w:rPr>
          <w:bCs/>
          <w:i/>
          <w:lang w:val="sv-SE"/>
        </w:rPr>
        <w:t>năm trước</w:t>
      </w:r>
      <w:r w:rsidRPr="00A3610C">
        <w:rPr>
          <w:lang w:val="sv-SE"/>
        </w:rPr>
        <w:t xml:space="preserve">. </w:t>
      </w:r>
      <w:r w:rsidR="00512879" w:rsidRPr="00A3610C">
        <w:rPr>
          <w:lang w:val="sv-SE"/>
        </w:rPr>
        <w:t xml:space="preserve">Việc xác định mức chênh </w:t>
      </w:r>
      <w:r w:rsidR="00077CAF" w:rsidRPr="00A3610C">
        <w:rPr>
          <w:lang w:val="sv-SE"/>
        </w:rPr>
        <w:t xml:space="preserve">lệch điểm trúng tuyển </w:t>
      </w:r>
      <w:r w:rsidR="00512879" w:rsidRPr="00A3610C">
        <w:rPr>
          <w:lang w:val="sv-SE"/>
        </w:rPr>
        <w:t xml:space="preserve">giữa các tổ hợp </w:t>
      </w:r>
      <w:r w:rsidR="0027591A" w:rsidRPr="00A3610C">
        <w:rPr>
          <w:lang w:val="sv-SE"/>
        </w:rPr>
        <w:t xml:space="preserve">thông dụng </w:t>
      </w:r>
      <w:r w:rsidR="000423C3" w:rsidRPr="00A3610C">
        <w:rPr>
          <w:lang w:val="sv-SE"/>
        </w:rPr>
        <w:t>sẽ</w:t>
      </w:r>
      <w:r w:rsidR="00A56573" w:rsidRPr="00A3610C">
        <w:rPr>
          <w:lang w:val="sv-SE"/>
        </w:rPr>
        <w:t xml:space="preserve"> </w:t>
      </w:r>
      <w:r w:rsidR="00614A54" w:rsidRPr="00A3610C">
        <w:rPr>
          <w:lang w:val="sv-SE"/>
        </w:rPr>
        <w:t xml:space="preserve">dựa </w:t>
      </w:r>
      <w:r w:rsidR="00077CAF" w:rsidRPr="00A3610C">
        <w:rPr>
          <w:lang w:val="sv-SE"/>
        </w:rPr>
        <w:t>trên</w:t>
      </w:r>
      <w:r w:rsidR="00F86FE6" w:rsidRPr="00A3610C">
        <w:rPr>
          <w:lang w:val="sv-SE"/>
        </w:rPr>
        <w:t xml:space="preserve"> </w:t>
      </w:r>
      <w:r w:rsidR="0027591A" w:rsidRPr="00A3610C">
        <w:rPr>
          <w:lang w:val="sv-SE"/>
        </w:rPr>
        <w:t xml:space="preserve">đối sánh </w:t>
      </w:r>
      <w:r w:rsidR="00625328" w:rsidRPr="00A3610C">
        <w:rPr>
          <w:lang w:val="sv-SE"/>
        </w:rPr>
        <w:t>phổ điểm</w:t>
      </w:r>
      <w:r w:rsidR="0027591A" w:rsidRPr="00A3610C">
        <w:rPr>
          <w:lang w:val="sv-SE"/>
        </w:rPr>
        <w:t xml:space="preserve"> </w:t>
      </w:r>
      <w:r w:rsidR="00BE21BC" w:rsidRPr="00A3610C">
        <w:rPr>
          <w:lang w:val="sv-SE"/>
        </w:rPr>
        <w:t>do</w:t>
      </w:r>
      <w:r w:rsidR="00512879" w:rsidRPr="00A3610C">
        <w:rPr>
          <w:lang w:val="sv-SE"/>
        </w:rPr>
        <w:t xml:space="preserve"> </w:t>
      </w:r>
      <w:r w:rsidRPr="00A3610C">
        <w:rPr>
          <w:lang w:val="sv-SE"/>
        </w:rPr>
        <w:t xml:space="preserve">Bộ GDĐT công bố </w:t>
      </w:r>
      <w:r w:rsidR="00BE21BC" w:rsidRPr="00A3610C">
        <w:rPr>
          <w:lang w:val="sv-SE"/>
        </w:rPr>
        <w:t xml:space="preserve">sau khi có </w:t>
      </w:r>
      <w:r w:rsidRPr="00A3610C">
        <w:rPr>
          <w:lang w:val="sv-SE"/>
        </w:rPr>
        <w:t>kết quả thi tốt nghiệp THPT năm 20</w:t>
      </w:r>
      <w:r w:rsidR="006A618B" w:rsidRPr="00A3610C">
        <w:rPr>
          <w:lang w:val="sv-SE"/>
        </w:rPr>
        <w:t>25</w:t>
      </w:r>
      <w:r w:rsidR="002F2FB5" w:rsidRPr="00A3610C">
        <w:rPr>
          <w:lang w:val="sv-SE"/>
        </w:rPr>
        <w:t xml:space="preserve"> theo từng khoảng điểm trúng tuyển</w:t>
      </w:r>
      <w:r w:rsidR="00977EC3" w:rsidRPr="00A3610C">
        <w:rPr>
          <w:lang w:val="sv-SE"/>
        </w:rPr>
        <w:t>.</w:t>
      </w:r>
    </w:p>
    <w:p w14:paraId="110D0ECC" w14:textId="7CE7D8EC" w:rsidR="008A6C94" w:rsidRPr="00A3610C" w:rsidRDefault="008A6C94" w:rsidP="004B3A51">
      <w:pPr>
        <w:pStyle w:val="BodyText"/>
        <w:widowControl w:val="0"/>
        <w:spacing w:before="120"/>
        <w:rPr>
          <w:b/>
          <w:bCs/>
          <w:lang w:val="sv-SE"/>
        </w:rPr>
      </w:pPr>
      <w:r w:rsidRPr="00A3610C">
        <w:rPr>
          <w:b/>
          <w:bCs/>
          <w:lang w:val="sv-SE"/>
        </w:rPr>
        <w:t>3. Khung quy đổi điểm trúng tuyển từ kết quả học tập THPT (điểm học bạ)</w:t>
      </w:r>
    </w:p>
    <w:p w14:paraId="593555EB" w14:textId="107FFDD8" w:rsidR="008A6C94" w:rsidRPr="00A3610C" w:rsidRDefault="0035688C" w:rsidP="004B3A51">
      <w:pPr>
        <w:pStyle w:val="BodyText"/>
        <w:widowControl w:val="0"/>
        <w:rPr>
          <w:lang w:val="sv-SE"/>
        </w:rPr>
      </w:pPr>
      <w:r w:rsidRPr="00A3610C">
        <w:rPr>
          <w:lang w:val="sv-SE"/>
        </w:rPr>
        <w:t>Điểm học bạ</w:t>
      </w:r>
      <w:r w:rsidR="00985840" w:rsidRPr="00A3610C">
        <w:rPr>
          <w:lang w:val="sv-SE"/>
        </w:rPr>
        <w:t xml:space="preserve"> </w:t>
      </w:r>
      <w:r w:rsidRPr="00A3610C">
        <w:rPr>
          <w:lang w:val="sv-SE"/>
        </w:rPr>
        <w:t xml:space="preserve">ở </w:t>
      </w:r>
      <w:r w:rsidR="00985840" w:rsidRPr="00A3610C">
        <w:rPr>
          <w:lang w:val="sv-SE"/>
        </w:rPr>
        <w:t xml:space="preserve">THPT không phản ánh </w:t>
      </w:r>
      <w:r w:rsidRPr="00A3610C">
        <w:rPr>
          <w:lang w:val="sv-SE"/>
        </w:rPr>
        <w:t>kết quả</w:t>
      </w:r>
      <w:r w:rsidR="00985840" w:rsidRPr="00A3610C">
        <w:rPr>
          <w:lang w:val="sv-SE"/>
        </w:rPr>
        <w:t xml:space="preserve"> đánh giá trên một thang đánh giá</w:t>
      </w:r>
      <w:r w:rsidRPr="00A3610C">
        <w:rPr>
          <w:lang w:val="sv-SE"/>
        </w:rPr>
        <w:t xml:space="preserve"> thống nhất toàn quốc, vì vậy</w:t>
      </w:r>
      <w:r w:rsidR="00F70294" w:rsidRPr="00A3610C">
        <w:rPr>
          <w:lang w:val="sv-SE"/>
        </w:rPr>
        <w:t xml:space="preserve"> việc xây dựng một khung quy đổi chung không có ý nghĩa</w:t>
      </w:r>
      <w:r w:rsidR="00526844" w:rsidRPr="00A3610C">
        <w:rPr>
          <w:lang w:val="sv-SE"/>
        </w:rPr>
        <w:t>.</w:t>
      </w:r>
      <w:r w:rsidR="00424DB1" w:rsidRPr="00A3610C">
        <w:rPr>
          <w:lang w:val="sv-SE"/>
        </w:rPr>
        <w:t xml:space="preserve"> </w:t>
      </w:r>
      <w:r w:rsidR="00526844" w:rsidRPr="00A3610C">
        <w:rPr>
          <w:lang w:val="sv-SE"/>
        </w:rPr>
        <w:lastRenderedPageBreak/>
        <w:t xml:space="preserve">Tuy nhiên, Bộ GDĐT sẽ công bố </w:t>
      </w:r>
      <w:r w:rsidR="00015390" w:rsidRPr="00A3610C">
        <w:rPr>
          <w:lang w:val="sv-SE"/>
        </w:rPr>
        <w:t xml:space="preserve">các số liệu thống kê </w:t>
      </w:r>
      <w:r w:rsidR="00F52DCA" w:rsidRPr="00A3610C">
        <w:rPr>
          <w:lang w:val="sv-SE"/>
        </w:rPr>
        <w:t xml:space="preserve">về tương quan giữa điểm các môn thi tốt nghiệp THPT với điểm trung bình các môn học ở THPT, trên cơ sở đó </w:t>
      </w:r>
      <w:r w:rsidR="00526844" w:rsidRPr="00A3610C">
        <w:rPr>
          <w:lang w:val="sv-SE"/>
        </w:rPr>
        <w:t xml:space="preserve">các CSĐT </w:t>
      </w:r>
      <w:r w:rsidR="00734E53" w:rsidRPr="00A3610C">
        <w:rPr>
          <w:lang w:val="sv-SE"/>
        </w:rPr>
        <w:t xml:space="preserve">xác định quy tắc </w:t>
      </w:r>
      <w:r w:rsidR="00526844" w:rsidRPr="00A3610C">
        <w:rPr>
          <w:lang w:val="sv-SE"/>
        </w:rPr>
        <w:t>quy đổi tương đương điểm trúng tuyển, ngưỡng đầu vào</w:t>
      </w:r>
      <w:r w:rsidR="00734E53" w:rsidRPr="00A3610C">
        <w:rPr>
          <w:lang w:val="sv-SE"/>
        </w:rPr>
        <w:t>.</w:t>
      </w:r>
    </w:p>
    <w:p w14:paraId="6059E403" w14:textId="06320F09" w:rsidR="006E5361" w:rsidRPr="00A3610C" w:rsidRDefault="006E5361" w:rsidP="004B3A51">
      <w:pPr>
        <w:widowControl w:val="0"/>
        <w:tabs>
          <w:tab w:val="left" w:pos="851"/>
        </w:tabs>
        <w:spacing w:line="360" w:lineRule="exact"/>
        <w:ind w:firstLine="709"/>
        <w:contextualSpacing/>
        <w:jc w:val="both"/>
        <w:rPr>
          <w:szCs w:val="26"/>
          <w:lang w:val="sv-SE"/>
        </w:rPr>
      </w:pPr>
      <w:r w:rsidRPr="00A3610C">
        <w:rPr>
          <w:rFonts w:eastAsia="Arial"/>
          <w:b/>
          <w:kern w:val="2"/>
          <w:szCs w:val="26"/>
          <w:lang w:val="sv-SE"/>
        </w:rPr>
        <w:t xml:space="preserve">III. </w:t>
      </w:r>
      <w:r w:rsidR="00A26556" w:rsidRPr="00A3610C">
        <w:rPr>
          <w:rFonts w:eastAsia="Arial"/>
          <w:b/>
          <w:kern w:val="2"/>
          <w:szCs w:val="26"/>
          <w:lang w:val="sv-SE"/>
        </w:rPr>
        <w:t>HƯỚNG DẪN</w:t>
      </w:r>
      <w:r w:rsidRPr="00A3610C">
        <w:rPr>
          <w:rFonts w:eastAsia="Arial"/>
          <w:b/>
          <w:kern w:val="2"/>
          <w:szCs w:val="26"/>
          <w:lang w:val="sv-SE"/>
        </w:rPr>
        <w:t xml:space="preserve"> ÁP DỤNG KHUNG QUY ĐỔI</w:t>
      </w:r>
    </w:p>
    <w:p w14:paraId="0328A277" w14:textId="6D8B83B2" w:rsidR="00B473D0" w:rsidRPr="00A3610C" w:rsidRDefault="00E054EB" w:rsidP="004B3A51">
      <w:pPr>
        <w:pStyle w:val="BodyText"/>
        <w:widowControl w:val="0"/>
        <w:rPr>
          <w:lang w:val="sv-SE"/>
        </w:rPr>
      </w:pPr>
      <w:r w:rsidRPr="00A3610C">
        <w:rPr>
          <w:lang w:val="sv-SE"/>
        </w:rPr>
        <w:t xml:space="preserve">Căn cứ các nguyên tắc và khung quy đổi hướng dẫn trên đây, các </w:t>
      </w:r>
      <w:r w:rsidR="006E5361" w:rsidRPr="00A3610C">
        <w:rPr>
          <w:lang w:val="sv-SE"/>
        </w:rPr>
        <w:t xml:space="preserve">CSĐT </w:t>
      </w:r>
      <w:r w:rsidR="00B90BF3" w:rsidRPr="00A3610C">
        <w:rPr>
          <w:lang w:val="sv-SE"/>
        </w:rPr>
        <w:t>xây dựng</w:t>
      </w:r>
      <w:r w:rsidR="00963D3C" w:rsidRPr="00A3610C">
        <w:rPr>
          <w:lang w:val="sv-SE"/>
        </w:rPr>
        <w:t xml:space="preserve"> các bảng quy đổi </w:t>
      </w:r>
      <w:r w:rsidR="00A177AA" w:rsidRPr="00A3610C">
        <w:rPr>
          <w:lang w:val="sv-SE"/>
        </w:rPr>
        <w:t xml:space="preserve">và công thức </w:t>
      </w:r>
      <w:r w:rsidR="00B473D0" w:rsidRPr="00A3610C">
        <w:rPr>
          <w:lang w:val="sv-SE"/>
        </w:rPr>
        <w:t>quy đổi</w:t>
      </w:r>
      <w:r w:rsidR="00B90BF3" w:rsidRPr="00A3610C">
        <w:rPr>
          <w:lang w:val="sv-SE"/>
        </w:rPr>
        <w:t xml:space="preserve"> cho từng </w:t>
      </w:r>
      <w:r w:rsidR="006A6EF2" w:rsidRPr="00A3610C">
        <w:rPr>
          <w:lang w:val="sv-SE"/>
        </w:rPr>
        <w:t xml:space="preserve">chương trình, </w:t>
      </w:r>
      <w:r w:rsidR="00B90BF3" w:rsidRPr="00A3610C">
        <w:rPr>
          <w:lang w:val="sv-SE"/>
        </w:rPr>
        <w:t>ngành</w:t>
      </w:r>
      <w:r w:rsidR="008B758B">
        <w:rPr>
          <w:lang w:val="sv-SE"/>
        </w:rPr>
        <w:t>,</w:t>
      </w:r>
      <w:r w:rsidR="006A6EF2" w:rsidRPr="00A3610C">
        <w:rPr>
          <w:lang w:val="sv-SE"/>
        </w:rPr>
        <w:t xml:space="preserve"> </w:t>
      </w:r>
      <w:r w:rsidR="00B90BF3" w:rsidRPr="00A3610C">
        <w:rPr>
          <w:lang w:val="sv-SE"/>
        </w:rPr>
        <w:t>nhóm ngành</w:t>
      </w:r>
      <w:r w:rsidR="0049401F" w:rsidRPr="00A3610C">
        <w:rPr>
          <w:lang w:val="sv-SE"/>
        </w:rPr>
        <w:t xml:space="preserve"> </w:t>
      </w:r>
      <w:r w:rsidR="008B758B">
        <w:rPr>
          <w:lang w:val="sv-SE"/>
        </w:rPr>
        <w:t xml:space="preserve">hoặc lĩnh vực </w:t>
      </w:r>
      <w:r w:rsidR="0049401F" w:rsidRPr="00A3610C">
        <w:rPr>
          <w:lang w:val="sv-SE"/>
        </w:rPr>
        <w:t>đào tạo</w:t>
      </w:r>
      <w:r w:rsidR="008C6E90" w:rsidRPr="00A3610C">
        <w:rPr>
          <w:lang w:val="sv-SE"/>
        </w:rPr>
        <w:t>,</w:t>
      </w:r>
      <w:r w:rsidR="00B473D0" w:rsidRPr="00A3610C">
        <w:rPr>
          <w:lang w:val="sv-SE"/>
        </w:rPr>
        <w:t xml:space="preserve"> </w:t>
      </w:r>
      <w:r w:rsidR="00A177AA" w:rsidRPr="00A3610C">
        <w:rPr>
          <w:lang w:val="sv-SE"/>
        </w:rPr>
        <w:t xml:space="preserve">cụ thể </w:t>
      </w:r>
      <w:r w:rsidR="00B473D0" w:rsidRPr="00A3610C">
        <w:rPr>
          <w:lang w:val="sv-SE"/>
        </w:rPr>
        <w:t>như sau:</w:t>
      </w:r>
    </w:p>
    <w:p w14:paraId="0686417D" w14:textId="1D9BF903" w:rsidR="00D74E55" w:rsidRPr="00A3610C" w:rsidRDefault="00FC1BA6" w:rsidP="004B3A51">
      <w:pPr>
        <w:pStyle w:val="BodyText"/>
        <w:widowControl w:val="0"/>
        <w:rPr>
          <w:lang w:val="sv-SE"/>
        </w:rPr>
      </w:pPr>
      <w:r w:rsidRPr="00A3610C">
        <w:rPr>
          <w:lang w:val="sv-SE"/>
        </w:rPr>
        <w:t>1.</w:t>
      </w:r>
      <w:r w:rsidR="006A1EEE" w:rsidRPr="00A3610C">
        <w:rPr>
          <w:lang w:val="sv-SE"/>
        </w:rPr>
        <w:t xml:space="preserve"> </w:t>
      </w:r>
      <w:r w:rsidR="00D74E55" w:rsidRPr="00A3610C">
        <w:rPr>
          <w:lang w:val="sv-SE"/>
        </w:rPr>
        <w:t>Lựa chọn các bài thi, tổ hợp môn thi phù hợp với các phương thức xét tuyển</w:t>
      </w:r>
      <w:r w:rsidR="0049401F" w:rsidRPr="00A3610C">
        <w:rPr>
          <w:lang w:val="sv-SE"/>
        </w:rPr>
        <w:t xml:space="preserve"> của </w:t>
      </w:r>
      <w:r w:rsidR="006A6EF2" w:rsidRPr="00A3610C">
        <w:rPr>
          <w:lang w:val="sv-SE"/>
        </w:rPr>
        <w:t xml:space="preserve">chương trình, </w:t>
      </w:r>
      <w:r w:rsidR="0049401F" w:rsidRPr="00A3610C">
        <w:rPr>
          <w:lang w:val="sv-SE"/>
        </w:rPr>
        <w:t>ngành, nhóm ngành</w:t>
      </w:r>
      <w:r w:rsidR="00100918">
        <w:rPr>
          <w:lang w:val="sv-SE"/>
        </w:rPr>
        <w:t>,</w:t>
      </w:r>
      <w:r w:rsidR="0049401F" w:rsidRPr="00A3610C">
        <w:rPr>
          <w:lang w:val="sv-SE"/>
        </w:rPr>
        <w:t xml:space="preserve"> </w:t>
      </w:r>
      <w:r w:rsidR="00100918">
        <w:rPr>
          <w:lang w:val="sv-SE"/>
        </w:rPr>
        <w:t xml:space="preserve">lĩnh vực </w:t>
      </w:r>
      <w:r w:rsidR="0049401F" w:rsidRPr="00A3610C">
        <w:rPr>
          <w:lang w:val="sv-SE"/>
        </w:rPr>
        <w:t>đào tạo</w:t>
      </w:r>
      <w:r w:rsidR="00D74E55" w:rsidRPr="00A3610C">
        <w:rPr>
          <w:lang w:val="sv-SE"/>
        </w:rPr>
        <w:t>.</w:t>
      </w:r>
      <w:r w:rsidR="009568F9" w:rsidRPr="00A3610C">
        <w:rPr>
          <w:lang w:val="sv-SE"/>
        </w:rPr>
        <w:t xml:space="preserve"> </w:t>
      </w:r>
      <w:r w:rsidR="009568F9" w:rsidRPr="004B3A51">
        <w:rPr>
          <w:lang w:val="sv-SE"/>
        </w:rPr>
        <w:t>Đối với mỗi bài thi riêng được sử dụng, cần lập một bảng riêng</w:t>
      </w:r>
      <w:r w:rsidR="00832C7D" w:rsidRPr="004B3A51">
        <w:rPr>
          <w:lang w:val="sv-SE"/>
        </w:rPr>
        <w:t xml:space="preserve">. Mỗi bảng quy đổi chỉ nên dùng </w:t>
      </w:r>
      <w:r w:rsidR="00220630" w:rsidRPr="004B3A51">
        <w:rPr>
          <w:lang w:val="sv-SE"/>
        </w:rPr>
        <w:t>01</w:t>
      </w:r>
      <w:r w:rsidR="00C719A7" w:rsidRPr="004B3A51">
        <w:rPr>
          <w:lang w:val="sv-SE"/>
        </w:rPr>
        <w:t xml:space="preserve"> </w:t>
      </w:r>
      <w:r w:rsidR="00832C7D" w:rsidRPr="004B3A51">
        <w:rPr>
          <w:lang w:val="sv-SE"/>
        </w:rPr>
        <w:t xml:space="preserve">tổ hợp môn </w:t>
      </w:r>
      <w:r w:rsidR="00E64D2A" w:rsidRPr="004B3A51">
        <w:rPr>
          <w:lang w:val="sv-SE"/>
        </w:rPr>
        <w:t>phù hợp nhất</w:t>
      </w:r>
      <w:r w:rsidR="00C719A7" w:rsidRPr="004B3A51">
        <w:rPr>
          <w:lang w:val="sv-SE"/>
        </w:rPr>
        <w:t xml:space="preserve"> (</w:t>
      </w:r>
      <w:r w:rsidR="006320F6" w:rsidRPr="004B3A51">
        <w:rPr>
          <w:lang w:val="sv-SE"/>
        </w:rPr>
        <w:t>quy đổi các tổ hợp khác dựa trên chênh lệch điểm</w:t>
      </w:r>
      <w:r w:rsidR="00220630" w:rsidRPr="004B3A51">
        <w:rPr>
          <w:lang w:val="sv-SE"/>
        </w:rPr>
        <w:t>)</w:t>
      </w:r>
      <w:r w:rsidR="00A25F3E" w:rsidRPr="004B3A51">
        <w:rPr>
          <w:lang w:val="sv-SE"/>
        </w:rPr>
        <w:t>.</w:t>
      </w:r>
    </w:p>
    <w:p w14:paraId="586BCED9" w14:textId="03ACBA5D" w:rsidR="00B473D0" w:rsidRPr="004B3A51" w:rsidRDefault="00FC1BA6" w:rsidP="004B3A51">
      <w:pPr>
        <w:pStyle w:val="BodyText"/>
        <w:widowControl w:val="0"/>
        <w:rPr>
          <w:lang w:val="sv-SE"/>
        </w:rPr>
      </w:pPr>
      <w:r w:rsidRPr="00A3610C">
        <w:rPr>
          <w:lang w:val="sv-SE"/>
        </w:rPr>
        <w:t>2.</w:t>
      </w:r>
      <w:r w:rsidR="00D74E55" w:rsidRPr="00A3610C">
        <w:rPr>
          <w:lang w:val="sv-SE"/>
        </w:rPr>
        <w:t xml:space="preserve"> </w:t>
      </w:r>
      <w:r w:rsidR="00CA0D1E" w:rsidRPr="004B3A51">
        <w:rPr>
          <w:lang w:val="sv-SE"/>
        </w:rPr>
        <w:t>Có thể c</w:t>
      </w:r>
      <w:r w:rsidR="006A1EEE" w:rsidRPr="004B3A51">
        <w:rPr>
          <w:lang w:val="sv-SE"/>
        </w:rPr>
        <w:t>hia các khoảng điểm chi tiết hơn</w:t>
      </w:r>
      <w:r w:rsidR="008020C6" w:rsidRPr="004B3A51">
        <w:rPr>
          <w:lang w:val="sv-SE"/>
        </w:rPr>
        <w:t>, hoặc điều chỉnh các khoảng điểm</w:t>
      </w:r>
      <w:r w:rsidR="005D62C5" w:rsidRPr="004B3A51">
        <w:rPr>
          <w:lang w:val="sv-SE"/>
        </w:rPr>
        <w:t xml:space="preserve"> trong</w:t>
      </w:r>
      <w:r w:rsidR="00AA78C9" w:rsidRPr="004B3A51">
        <w:rPr>
          <w:lang w:val="sv-SE"/>
        </w:rPr>
        <w:t xml:space="preserve"> khung quy đổi </w:t>
      </w:r>
      <w:r w:rsidR="00D74E55" w:rsidRPr="004B3A51">
        <w:rPr>
          <w:lang w:val="sv-SE"/>
        </w:rPr>
        <w:t xml:space="preserve">ở </w:t>
      </w:r>
      <w:r w:rsidR="00AA78C9" w:rsidRPr="004B3A51">
        <w:rPr>
          <w:lang w:val="sv-SE"/>
        </w:rPr>
        <w:t>Bảng 1</w:t>
      </w:r>
      <w:r w:rsidR="0071532A" w:rsidRPr="004B3A51">
        <w:rPr>
          <w:lang w:val="sv-SE"/>
        </w:rPr>
        <w:t xml:space="preserve"> cho phù hợp với yêu cầu của từng</w:t>
      </w:r>
      <w:r w:rsidR="006A6EF2" w:rsidRPr="004B3A51">
        <w:rPr>
          <w:lang w:val="sv-SE"/>
        </w:rPr>
        <w:t xml:space="preserve"> chương trình,</w:t>
      </w:r>
      <w:r w:rsidR="0071532A" w:rsidRPr="004B3A51">
        <w:rPr>
          <w:lang w:val="sv-SE"/>
        </w:rPr>
        <w:t xml:space="preserve"> ngành, nhóm ngành đào tạo</w:t>
      </w:r>
      <w:r w:rsidR="00AA78C9" w:rsidRPr="004B3A51">
        <w:rPr>
          <w:lang w:val="sv-SE"/>
        </w:rPr>
        <w:t>.</w:t>
      </w:r>
    </w:p>
    <w:p w14:paraId="0C5AE371" w14:textId="14764633" w:rsidR="001229A3" w:rsidRPr="00A3610C" w:rsidRDefault="00FC1BA6" w:rsidP="004B3A51">
      <w:pPr>
        <w:pStyle w:val="BodyText"/>
        <w:widowControl w:val="0"/>
        <w:rPr>
          <w:lang w:val="sv-SE"/>
        </w:rPr>
      </w:pPr>
      <w:r w:rsidRPr="00A3610C">
        <w:rPr>
          <w:lang w:val="sv-SE"/>
        </w:rPr>
        <w:t>3.</w:t>
      </w:r>
      <w:r w:rsidR="001229A3" w:rsidRPr="00A3610C">
        <w:rPr>
          <w:lang w:val="sv-SE"/>
        </w:rPr>
        <w:t xml:space="preserve"> Xây dựng các </w:t>
      </w:r>
      <w:r w:rsidR="008156F6" w:rsidRPr="00A3610C">
        <w:rPr>
          <w:lang w:val="sv-SE"/>
        </w:rPr>
        <w:t>bảng quy đổi và công thức</w:t>
      </w:r>
      <w:r w:rsidR="001229A3" w:rsidRPr="00A3610C">
        <w:rPr>
          <w:lang w:val="sv-SE"/>
        </w:rPr>
        <w:t xml:space="preserve"> </w:t>
      </w:r>
      <w:r w:rsidR="008156F6" w:rsidRPr="00A3610C">
        <w:rPr>
          <w:lang w:val="sv-SE"/>
        </w:rPr>
        <w:t xml:space="preserve">cho </w:t>
      </w:r>
      <w:r w:rsidR="001C4266" w:rsidRPr="00A3610C">
        <w:rPr>
          <w:lang w:val="sv-SE"/>
        </w:rPr>
        <w:t xml:space="preserve">điểm trúng tuyển theo </w:t>
      </w:r>
      <w:r w:rsidR="008156F6" w:rsidRPr="00A3610C">
        <w:rPr>
          <w:lang w:val="sv-SE"/>
        </w:rPr>
        <w:t>các bài thi không do các CSĐT trong nước t</w:t>
      </w:r>
      <w:r w:rsidR="001B59A7" w:rsidRPr="00A3610C">
        <w:rPr>
          <w:lang w:val="sv-SE"/>
        </w:rPr>
        <w:t>ổ chức</w:t>
      </w:r>
      <w:r w:rsidR="008156F6" w:rsidRPr="00A3610C">
        <w:rPr>
          <w:lang w:val="sv-SE"/>
        </w:rPr>
        <w:t xml:space="preserve"> (ví dụ SAT, </w:t>
      </w:r>
      <w:r w:rsidR="00D83F80" w:rsidRPr="00A3610C">
        <w:rPr>
          <w:lang w:val="sv-SE"/>
        </w:rPr>
        <w:t>ACT..)</w:t>
      </w:r>
      <w:r w:rsidR="001C4266" w:rsidRPr="00A3610C">
        <w:rPr>
          <w:lang w:val="sv-SE"/>
        </w:rPr>
        <w:t xml:space="preserve"> theo phương pháp phù hợp, khuyến cáo sử dụng phương pháp bách phân vị.</w:t>
      </w:r>
      <w:r w:rsidR="00D83F80" w:rsidRPr="00A3610C">
        <w:rPr>
          <w:lang w:val="sv-SE"/>
        </w:rPr>
        <w:t xml:space="preserve"> </w:t>
      </w:r>
    </w:p>
    <w:p w14:paraId="0615DC2E" w14:textId="6A0EAF0C" w:rsidR="00D74E55" w:rsidRPr="00A3610C" w:rsidRDefault="002D6BEA" w:rsidP="004B3A51">
      <w:pPr>
        <w:pStyle w:val="BodyText"/>
        <w:widowControl w:val="0"/>
        <w:rPr>
          <w:lang w:val="sv-SE"/>
        </w:rPr>
      </w:pPr>
      <w:r w:rsidRPr="00A3610C">
        <w:rPr>
          <w:lang w:val="sv-SE"/>
        </w:rPr>
        <w:t>Các căn cứ cụ</w:t>
      </w:r>
      <w:r w:rsidR="005B191E" w:rsidRPr="00A3610C">
        <w:rPr>
          <w:lang w:val="sv-SE"/>
        </w:rPr>
        <w:t xml:space="preserve"> thể </w:t>
      </w:r>
      <w:r w:rsidRPr="00A3610C">
        <w:rPr>
          <w:lang w:val="sv-SE"/>
        </w:rPr>
        <w:t>để các CSĐT thực hiện</w:t>
      </w:r>
      <w:r w:rsidR="00F96D0F" w:rsidRPr="00A3610C">
        <w:rPr>
          <w:lang w:val="sv-SE"/>
        </w:rPr>
        <w:t>:</w:t>
      </w:r>
    </w:p>
    <w:p w14:paraId="0D6467A0" w14:textId="77777777" w:rsidR="00F96D0F" w:rsidRPr="00A3610C" w:rsidRDefault="00F96D0F" w:rsidP="004B3A51">
      <w:pPr>
        <w:pStyle w:val="BodyText"/>
        <w:widowControl w:val="0"/>
        <w:rPr>
          <w:lang w:val="sv-SE"/>
        </w:rPr>
      </w:pPr>
      <w:r w:rsidRPr="00A3610C">
        <w:rPr>
          <w:lang w:val="sv-SE"/>
        </w:rPr>
        <w:t xml:space="preserve">- Phân tích </w:t>
      </w:r>
      <w:r w:rsidR="006E5361" w:rsidRPr="00A3610C">
        <w:rPr>
          <w:lang w:val="sv-SE"/>
        </w:rPr>
        <w:t xml:space="preserve">các dữ liệu thống kê (dữ liệu tuyển sinh các năm trước, kết quả học tập của sinh viên trúng tuyển từ các phương thức xét tuyển, tổ hợp xét tuyển khác nhau, phổ điểm các kỳ thi...); </w:t>
      </w:r>
    </w:p>
    <w:p w14:paraId="738D2293" w14:textId="19764EFF" w:rsidR="006E5361" w:rsidRPr="00A3610C" w:rsidRDefault="00F96D0F" w:rsidP="004B3A51">
      <w:pPr>
        <w:pStyle w:val="BodyText"/>
        <w:widowControl w:val="0"/>
        <w:rPr>
          <w:lang w:val="sv-SE"/>
        </w:rPr>
      </w:pPr>
      <w:r w:rsidRPr="00A3610C">
        <w:rPr>
          <w:lang w:val="sv-SE"/>
        </w:rPr>
        <w:t>- X</w:t>
      </w:r>
      <w:r w:rsidR="006E5361" w:rsidRPr="00A3610C">
        <w:rPr>
          <w:lang w:val="sv-SE"/>
        </w:rPr>
        <w:t xml:space="preserve">em xét bản chất, độ khó, thang điểm, phổ điểm và đặc điểm nhóm thí sinh của từng </w:t>
      </w:r>
      <w:r w:rsidR="000F4437" w:rsidRPr="00A3610C">
        <w:rPr>
          <w:lang w:val="sv-SE"/>
        </w:rPr>
        <w:t>phương thức xét tuyển</w:t>
      </w:r>
      <w:r w:rsidR="006E5361" w:rsidRPr="00A3610C">
        <w:rPr>
          <w:lang w:val="sv-SE"/>
        </w:rPr>
        <w:t xml:space="preserve">, kết quả điểm kỳ thi, tổ hợp xét tuyển khi xây dựng </w:t>
      </w:r>
      <w:r w:rsidR="000F4437" w:rsidRPr="00A3610C">
        <w:rPr>
          <w:lang w:val="sv-SE"/>
        </w:rPr>
        <w:t xml:space="preserve">bảng quy đổi, </w:t>
      </w:r>
      <w:r w:rsidR="006E5361" w:rsidRPr="00A3610C">
        <w:rPr>
          <w:lang w:val="sv-SE"/>
        </w:rPr>
        <w:t>công thức quy đổi.</w:t>
      </w:r>
    </w:p>
    <w:p w14:paraId="081E2A41" w14:textId="77777777" w:rsidR="000F6F91" w:rsidRPr="00A3610C" w:rsidRDefault="000F6F91" w:rsidP="004B3A51">
      <w:pPr>
        <w:pStyle w:val="BodyText"/>
        <w:widowControl w:val="0"/>
        <w:rPr>
          <w:lang w:val="sv-SE"/>
        </w:rPr>
      </w:pPr>
    </w:p>
    <w:p w14:paraId="26F0D832" w14:textId="47AAACA7" w:rsidR="007E7269" w:rsidRPr="004B3A51" w:rsidRDefault="009F2CDA" w:rsidP="007E7269">
      <w:pPr>
        <w:spacing w:line="320" w:lineRule="exact"/>
        <w:jc w:val="center"/>
        <w:rPr>
          <w:b/>
          <w:bCs/>
          <w:sz w:val="28"/>
          <w:szCs w:val="24"/>
          <w:lang w:val="sv-SE"/>
        </w:rPr>
      </w:pPr>
      <w:r w:rsidRPr="004B3A51">
        <w:rPr>
          <w:b/>
          <w:bCs/>
          <w:sz w:val="28"/>
          <w:szCs w:val="24"/>
          <w:lang w:val="sv-SE"/>
        </w:rPr>
        <w:br w:type="page"/>
      </w:r>
      <w:r w:rsidR="007E7269" w:rsidRPr="004B3A51">
        <w:rPr>
          <w:b/>
          <w:bCs/>
          <w:sz w:val="28"/>
          <w:szCs w:val="24"/>
          <w:lang w:val="sv-SE"/>
        </w:rPr>
        <w:lastRenderedPageBreak/>
        <w:t>PHỤ LỤC IV</w:t>
      </w:r>
    </w:p>
    <w:p w14:paraId="00A2C3F2" w14:textId="77777777" w:rsidR="00FC3F92" w:rsidRPr="004B3A51" w:rsidRDefault="00FC3F92" w:rsidP="00FC3F92">
      <w:pPr>
        <w:spacing w:line="300" w:lineRule="exact"/>
        <w:jc w:val="center"/>
        <w:rPr>
          <w:b/>
          <w:sz w:val="24"/>
          <w:szCs w:val="24"/>
          <w:lang w:val="sv-SE"/>
        </w:rPr>
      </w:pPr>
      <w:r w:rsidRPr="004B3A51">
        <w:rPr>
          <w:b/>
          <w:sz w:val="24"/>
          <w:szCs w:val="24"/>
          <w:lang w:val="sv-SE"/>
        </w:rPr>
        <w:t xml:space="preserve">PHIẾU ĐĂNG KÝ XÉT TUYỂN THẲNG, ƯU TIÊN XÉT TUYỂN </w:t>
      </w:r>
    </w:p>
    <w:p w14:paraId="7F43BCDA" w14:textId="77777777" w:rsidR="00FC3F92" w:rsidRPr="004B3A51" w:rsidRDefault="00FC3F92" w:rsidP="00FC3F92">
      <w:pPr>
        <w:spacing w:line="300" w:lineRule="exact"/>
        <w:jc w:val="center"/>
        <w:rPr>
          <w:b/>
          <w:sz w:val="24"/>
          <w:szCs w:val="24"/>
          <w:lang w:val="sv-SE"/>
        </w:rPr>
      </w:pPr>
      <w:r w:rsidRPr="004B3A51">
        <w:rPr>
          <w:b/>
          <w:sz w:val="24"/>
          <w:szCs w:val="24"/>
          <w:lang w:val="sv-SE"/>
        </w:rPr>
        <w:t>VÀO ĐẠI HỌC; CAO ĐẲNG NGÀNH GDMN NĂM 2025</w:t>
      </w:r>
    </w:p>
    <w:p w14:paraId="1A49017D"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75B0AE83" w14:textId="2B1EA886" w:rsidR="00FC3F92" w:rsidRPr="004B3A51" w:rsidRDefault="00CD3368" w:rsidP="00FC3F92">
      <w:pPr>
        <w:spacing w:line="300" w:lineRule="exact"/>
        <w:jc w:val="center"/>
        <w:rPr>
          <w:i/>
          <w:sz w:val="24"/>
          <w:szCs w:val="24"/>
          <w:lang w:val="sv-SE"/>
        </w:rPr>
      </w:pPr>
      <w:r w:rsidRPr="00A3610C" w:rsidDel="00CD3368">
        <w:rPr>
          <w:spacing w:val="-10"/>
          <w:szCs w:val="26"/>
          <w:lang w:val="sv-SE"/>
        </w:rPr>
        <w:t xml:space="preserve"> </w:t>
      </w:r>
      <w:r w:rsidR="00FE37A4" w:rsidRPr="004B3A51">
        <w:rPr>
          <w:noProof/>
        </w:rPr>
        <mc:AlternateContent>
          <mc:Choice Requires="wps">
            <w:drawing>
              <wp:anchor distT="0" distB="0" distL="114300" distR="114300" simplePos="0" relativeHeight="251662848" behindDoc="0" locked="0" layoutInCell="1" allowOverlap="1" wp14:anchorId="670287E8" wp14:editId="6D1781A1">
                <wp:simplePos x="0" y="0"/>
                <wp:positionH relativeFrom="column">
                  <wp:posOffset>-635</wp:posOffset>
                </wp:positionH>
                <wp:positionV relativeFrom="paragraph">
                  <wp:posOffset>124460</wp:posOffset>
                </wp:positionV>
                <wp:extent cx="5791200" cy="0"/>
                <wp:effectExtent l="5080" t="10160" r="13970" b="8890"/>
                <wp:wrapNone/>
                <wp:docPr id="14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37EC6" id="Line 16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8pt" to="455.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"/>
            </w:pict>
          </mc:Fallback>
        </mc:AlternateContent>
      </w:r>
    </w:p>
    <w:p w14:paraId="1623C031" w14:textId="77777777" w:rsidR="00FC3F92" w:rsidRPr="004B3A51" w:rsidRDefault="00ED347B" w:rsidP="00FC3F92">
      <w:pPr>
        <w:spacing w:line="300" w:lineRule="exact"/>
        <w:rPr>
          <w:sz w:val="24"/>
          <w:szCs w:val="24"/>
          <w:lang w:val="sv-SE"/>
        </w:rPr>
      </w:pPr>
      <w:r w:rsidRPr="004B3A51">
        <w:rPr>
          <w:sz w:val="24"/>
          <w:szCs w:val="24"/>
          <w:lang w:val="sv-SE"/>
        </w:rPr>
        <w:t xml:space="preserve"> </w:t>
      </w:r>
    </w:p>
    <w:tbl>
      <w:tblPr>
        <w:tblW w:w="8925" w:type="dxa"/>
        <w:tblInd w:w="-318" w:type="dxa"/>
        <w:tblLayout w:type="fixed"/>
        <w:tblLook w:val="04A0" w:firstRow="1" w:lastRow="0" w:firstColumn="1" w:lastColumn="0" w:noHBand="0" w:noVBand="1"/>
      </w:tblPr>
      <w:tblGrid>
        <w:gridCol w:w="3543"/>
        <w:gridCol w:w="5382"/>
      </w:tblGrid>
      <w:tr w:rsidR="00FC3F92" w:rsidRPr="00A3610C" w14:paraId="505A5DF5" w14:textId="77777777" w:rsidTr="003A5045">
        <w:trPr>
          <w:cantSplit/>
        </w:trPr>
        <w:tc>
          <w:tcPr>
            <w:tcW w:w="3545" w:type="dxa"/>
          </w:tcPr>
          <w:p w14:paraId="7490E127" w14:textId="77777777" w:rsidR="00FC3F92" w:rsidRPr="004B3A51" w:rsidRDefault="00FC3F92" w:rsidP="003A5045">
            <w:pPr>
              <w:pStyle w:val="Heading4"/>
              <w:spacing w:before="0" w:after="0" w:line="300" w:lineRule="exact"/>
              <w:rPr>
                <w:sz w:val="24"/>
                <w:szCs w:val="24"/>
                <w:lang w:val="sv-SE"/>
              </w:rPr>
            </w:pPr>
            <w:r w:rsidRPr="004B3A51">
              <w:rPr>
                <w:sz w:val="24"/>
                <w:szCs w:val="24"/>
                <w:lang w:val="sv-SE"/>
              </w:rPr>
              <w:t>BỘ GIÁO DỤC VÀ ĐÀO TẠO</w:t>
            </w:r>
          </w:p>
          <w:p w14:paraId="751A8EB3" w14:textId="6F08E43A" w:rsidR="00FC3F92" w:rsidRPr="004B3A51" w:rsidRDefault="00FE37A4" w:rsidP="003A5045">
            <w:pPr>
              <w:spacing w:line="300" w:lineRule="exact"/>
              <w:rPr>
                <w:sz w:val="24"/>
                <w:szCs w:val="24"/>
                <w:lang w:val="sv-SE"/>
              </w:rPr>
            </w:pPr>
            <w:r w:rsidRPr="004B3A51">
              <w:rPr>
                <w:noProof/>
              </w:rPr>
              <mc:AlternateContent>
                <mc:Choice Requires="wps">
                  <w:drawing>
                    <wp:anchor distT="0" distB="0" distL="114300" distR="114300" simplePos="0" relativeHeight="251664896" behindDoc="0" locked="0" layoutInCell="1" allowOverlap="1" wp14:anchorId="6724CDD5" wp14:editId="2A93469E">
                      <wp:simplePos x="0" y="0"/>
                      <wp:positionH relativeFrom="column">
                        <wp:posOffset>593725</wp:posOffset>
                      </wp:positionH>
                      <wp:positionV relativeFrom="paragraph">
                        <wp:posOffset>70485</wp:posOffset>
                      </wp:positionV>
                      <wp:extent cx="1068705" cy="0"/>
                      <wp:effectExtent l="6985" t="13335" r="10160" b="5715"/>
                      <wp:wrapNone/>
                      <wp:docPr id="14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9AEFD" id="Line 18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5.55pt" to="130.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"/>
                  </w:pict>
                </mc:Fallback>
              </mc:AlternateContent>
            </w:r>
          </w:p>
          <w:p w14:paraId="16E15AD9" w14:textId="77777777" w:rsidR="00FC3F92" w:rsidRPr="004B3A51" w:rsidRDefault="00FC3F92" w:rsidP="003A5045">
            <w:pPr>
              <w:spacing w:line="300" w:lineRule="exact"/>
              <w:rPr>
                <w:b/>
                <w:bCs/>
                <w:sz w:val="24"/>
                <w:szCs w:val="24"/>
                <w:lang w:val="sv-SE"/>
              </w:rPr>
            </w:pPr>
          </w:p>
        </w:tc>
        <w:tc>
          <w:tcPr>
            <w:tcW w:w="5386" w:type="dxa"/>
          </w:tcPr>
          <w:p w14:paraId="5E66E702" w14:textId="77777777" w:rsidR="00FC3F92" w:rsidRPr="004B3A51" w:rsidRDefault="00FC3F92" w:rsidP="003A5045">
            <w:pPr>
              <w:spacing w:line="300" w:lineRule="exact"/>
              <w:jc w:val="center"/>
              <w:rPr>
                <w:sz w:val="24"/>
                <w:szCs w:val="24"/>
                <w:lang w:val="sv-SE"/>
              </w:rPr>
            </w:pPr>
            <w:r w:rsidRPr="004B3A51">
              <w:rPr>
                <w:b/>
                <w:bCs/>
                <w:sz w:val="24"/>
                <w:szCs w:val="24"/>
                <w:lang w:val="sv-SE"/>
              </w:rPr>
              <w:t>CỘNG HÒA XÃ HỘI CHỦ NGHĨA VIỆT NAM</w:t>
            </w:r>
          </w:p>
          <w:p w14:paraId="2CB93010" w14:textId="77777777" w:rsidR="00FC3F92" w:rsidRPr="004B3A51" w:rsidRDefault="00FC3F92" w:rsidP="003A5045">
            <w:pPr>
              <w:spacing w:line="300" w:lineRule="exact"/>
              <w:jc w:val="center"/>
              <w:rPr>
                <w:b/>
                <w:bCs/>
                <w:sz w:val="24"/>
                <w:szCs w:val="24"/>
              </w:rPr>
            </w:pPr>
            <w:r w:rsidRPr="004B3A51">
              <w:rPr>
                <w:b/>
                <w:bCs/>
                <w:sz w:val="24"/>
                <w:szCs w:val="24"/>
              </w:rPr>
              <w:t>Độc lập - Tự do - Hạnh phúc</w:t>
            </w:r>
          </w:p>
          <w:p w14:paraId="5775A4B6" w14:textId="6A3C686F" w:rsidR="00FC3F92" w:rsidRPr="004B3A51" w:rsidRDefault="00FE37A4" w:rsidP="003A5045">
            <w:pPr>
              <w:spacing w:line="300" w:lineRule="exact"/>
              <w:jc w:val="center"/>
              <w:rPr>
                <w:sz w:val="24"/>
                <w:szCs w:val="24"/>
              </w:rPr>
            </w:pPr>
            <w:r w:rsidRPr="004B3A51">
              <w:rPr>
                <w:noProof/>
              </w:rPr>
              <mc:AlternateContent>
                <mc:Choice Requires="wps">
                  <w:drawing>
                    <wp:anchor distT="0" distB="0" distL="114300" distR="114300" simplePos="0" relativeHeight="251665920" behindDoc="0" locked="0" layoutInCell="1" allowOverlap="1" wp14:anchorId="09F95C91" wp14:editId="3DDD34B9">
                      <wp:simplePos x="0" y="0"/>
                      <wp:positionH relativeFrom="column">
                        <wp:posOffset>964565</wp:posOffset>
                      </wp:positionH>
                      <wp:positionV relativeFrom="paragraph">
                        <wp:posOffset>8255</wp:posOffset>
                      </wp:positionV>
                      <wp:extent cx="1306195" cy="0"/>
                      <wp:effectExtent l="8255" t="8255" r="9525" b="10795"/>
                      <wp:wrapNone/>
                      <wp:docPr id="14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604E" id="Line 18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65pt" to="17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"/>
                  </w:pict>
                </mc:Fallback>
              </mc:AlternateContent>
            </w:r>
            <w:r w:rsidRPr="004B3A51">
              <w:rPr>
                <w:noProof/>
              </w:rPr>
              <mc:AlternateContent>
                <mc:Choice Requires="wps">
                  <w:drawing>
                    <wp:anchor distT="0" distB="0" distL="114300" distR="114300" simplePos="0" relativeHeight="251666944" behindDoc="0" locked="0" layoutInCell="1" allowOverlap="1" wp14:anchorId="3E60E7A4" wp14:editId="3D4D620C">
                      <wp:simplePos x="0" y="0"/>
                      <wp:positionH relativeFrom="column">
                        <wp:posOffset>2816225</wp:posOffset>
                      </wp:positionH>
                      <wp:positionV relativeFrom="paragraph">
                        <wp:posOffset>26035</wp:posOffset>
                      </wp:positionV>
                      <wp:extent cx="898525" cy="1224915"/>
                      <wp:effectExtent l="12065" t="6985" r="13335" b="6350"/>
                      <wp:wrapNone/>
                      <wp:docPr id="14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224915"/>
                              </a:xfrm>
                              <a:prstGeom prst="rect">
                                <a:avLst/>
                              </a:prstGeom>
                              <a:solidFill>
                                <a:srgbClr val="FFFFFF"/>
                              </a:solidFill>
                              <a:ln w="9525">
                                <a:solidFill>
                                  <a:srgbClr val="000000"/>
                                </a:solidFill>
                                <a:miter lim="800000"/>
                                <a:headEnd/>
                                <a:tailEnd/>
                              </a:ln>
                            </wps:spPr>
                            <wps:txbx>
                              <w:txbxContent>
                                <w:p w14:paraId="740F7318" w14:textId="77777777" w:rsidR="004B45E4" w:rsidRDefault="004B45E4" w:rsidP="00FC3F92"/>
                                <w:p w14:paraId="0FBF646C" w14:textId="77777777" w:rsidR="004B45E4" w:rsidRDefault="004B45E4" w:rsidP="00FC3F92">
                                  <w:pPr>
                                    <w:rPr>
                                      <w:sz w:val="14"/>
                                    </w:rPr>
                                  </w:pPr>
                                </w:p>
                                <w:p w14:paraId="3C7C2AB9" w14:textId="77777777" w:rsidR="004B45E4" w:rsidRDefault="004B45E4" w:rsidP="00FC3F92">
                                  <w:r>
                                    <w:t xml:space="preserve"> 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0E7A4" id="_x0000_t202" coordsize="21600,21600" o:spt="202" path="m,l,21600r21600,l21600,xe">
                      <v:stroke joinstyle="miter"/>
                      <v:path gradientshapeok="t" o:connecttype="rect"/>
                    </v:shapetype>
                    <v:shape id="Text Box 189" o:spid="_x0000_s1026" type="#_x0000_t202" style="position:absolute;left:0;text-align:left;margin-left:221.75pt;margin-top:2.05pt;width:70.75pt;height:9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">
                      <v:textbox>
                        <w:txbxContent>
                          <w:p w14:paraId="740F7318" w14:textId="77777777" w:rsidR="004B45E4" w:rsidRDefault="004B45E4" w:rsidP="00FC3F92"/>
                          <w:p w14:paraId="0FBF646C" w14:textId="77777777" w:rsidR="004B45E4" w:rsidRDefault="004B45E4" w:rsidP="00FC3F92">
                            <w:pPr>
                              <w:rPr>
                                <w:sz w:val="14"/>
                              </w:rPr>
                            </w:pPr>
                          </w:p>
                          <w:p w14:paraId="3C7C2AB9" w14:textId="77777777" w:rsidR="004B45E4" w:rsidRDefault="004B45E4" w:rsidP="00FC3F92">
                            <w:r>
                              <w:t xml:space="preserve"> Ảnh 4x6</w:t>
                            </w:r>
                          </w:p>
                        </w:txbxContent>
                      </v:textbox>
                    </v:shape>
                  </w:pict>
                </mc:Fallback>
              </mc:AlternateContent>
            </w:r>
          </w:p>
          <w:p w14:paraId="573CBE38" w14:textId="77777777" w:rsidR="00FC3F92" w:rsidRPr="004B3A51" w:rsidRDefault="00FC3F92" w:rsidP="003A5045">
            <w:pPr>
              <w:spacing w:line="300" w:lineRule="exact"/>
              <w:jc w:val="center"/>
              <w:rPr>
                <w:b/>
                <w:bCs/>
                <w:sz w:val="24"/>
                <w:szCs w:val="24"/>
              </w:rPr>
            </w:pPr>
          </w:p>
        </w:tc>
      </w:tr>
      <w:tr w:rsidR="00FC3F92" w:rsidRPr="009329DE" w14:paraId="1F0FEC38" w14:textId="77777777" w:rsidTr="003A5045">
        <w:trPr>
          <w:cantSplit/>
          <w:trHeight w:val="81"/>
        </w:trPr>
        <w:tc>
          <w:tcPr>
            <w:tcW w:w="8931" w:type="dxa"/>
            <w:gridSpan w:val="2"/>
            <w:hideMark/>
          </w:tcPr>
          <w:p w14:paraId="35D36442" w14:textId="77777777" w:rsidR="00FC3F92" w:rsidRPr="004B3A51" w:rsidRDefault="00ED347B" w:rsidP="003A5045">
            <w:pPr>
              <w:spacing w:line="300" w:lineRule="exact"/>
              <w:jc w:val="center"/>
              <w:rPr>
                <w:b/>
                <w:bCs/>
                <w:sz w:val="24"/>
                <w:szCs w:val="24"/>
                <w:lang w:val="vi-VN"/>
              </w:rPr>
            </w:pPr>
            <w:r w:rsidRPr="004B3A51">
              <w:rPr>
                <w:b/>
                <w:bCs/>
                <w:sz w:val="24"/>
                <w:szCs w:val="24"/>
                <w:lang w:val="vi-VN"/>
              </w:rPr>
              <w:t xml:space="preserve"> </w:t>
            </w:r>
            <w:r w:rsidR="00FC3F92" w:rsidRPr="004B3A51">
              <w:rPr>
                <w:b/>
                <w:bCs/>
                <w:sz w:val="24"/>
                <w:szCs w:val="24"/>
                <w:lang w:val="vi-VN"/>
              </w:rPr>
              <w:t xml:space="preserve">PHIẾU ĐĂNG KÝ XÉT TUYỂN THẲNG, </w:t>
            </w:r>
            <w:r w:rsidR="00FC3F92" w:rsidRPr="004B3A51">
              <w:rPr>
                <w:b/>
                <w:sz w:val="24"/>
                <w:szCs w:val="24"/>
                <w:lang w:val="vi-VN"/>
              </w:rPr>
              <w:t>ƯU TIÊN XÉT TUYỂN</w:t>
            </w:r>
          </w:p>
          <w:p w14:paraId="09BA132B" w14:textId="77777777" w:rsidR="00FC3F92" w:rsidRPr="004B3A51" w:rsidRDefault="00FC3F92" w:rsidP="003A5045">
            <w:pPr>
              <w:spacing w:line="300" w:lineRule="exact"/>
              <w:jc w:val="center"/>
              <w:rPr>
                <w:b/>
                <w:bCs/>
                <w:sz w:val="24"/>
                <w:szCs w:val="24"/>
                <w:lang w:val="vi-VN"/>
              </w:rPr>
            </w:pPr>
            <w:r w:rsidRPr="004B3A51">
              <w:rPr>
                <w:b/>
                <w:bCs/>
                <w:sz w:val="24"/>
                <w:szCs w:val="24"/>
                <w:lang w:val="vi-VN"/>
              </w:rPr>
              <w:t xml:space="preserve">VÀO ĐẠI HỌC; </w:t>
            </w:r>
            <w:r w:rsidRPr="004B3A51">
              <w:rPr>
                <w:b/>
                <w:sz w:val="24"/>
                <w:szCs w:val="24"/>
                <w:lang w:val="vi-VN"/>
              </w:rPr>
              <w:t xml:space="preserve">CAO ĐẲNG NGÀNH GDMN </w:t>
            </w:r>
            <w:r w:rsidRPr="004B3A51">
              <w:rPr>
                <w:b/>
                <w:bCs/>
                <w:sz w:val="24"/>
                <w:szCs w:val="24"/>
                <w:lang w:val="vi-VN"/>
              </w:rPr>
              <w:t>NĂM 2025</w:t>
            </w:r>
          </w:p>
          <w:p w14:paraId="427E0E45" w14:textId="77777777" w:rsidR="00FC3F92" w:rsidRPr="004B3A51" w:rsidRDefault="00FC3F92" w:rsidP="003A5045">
            <w:pPr>
              <w:tabs>
                <w:tab w:val="left" w:pos="6237"/>
              </w:tabs>
              <w:spacing w:line="300" w:lineRule="exact"/>
              <w:jc w:val="center"/>
              <w:rPr>
                <w:i/>
                <w:sz w:val="24"/>
                <w:szCs w:val="28"/>
                <w:lang w:val="vi-VN"/>
              </w:rPr>
            </w:pPr>
            <w:r w:rsidRPr="004B3A51">
              <w:rPr>
                <w:i/>
                <w:sz w:val="24"/>
                <w:szCs w:val="28"/>
                <w:lang w:val="vi-VN"/>
              </w:rPr>
              <w:t>(Sử dụng cho thí sinh thuộc diện xét tuyển thẳng theo quy định tại</w:t>
            </w:r>
          </w:p>
          <w:p w14:paraId="78F64900" w14:textId="77777777" w:rsidR="00FC3F92" w:rsidRPr="004B3A51" w:rsidRDefault="00FC3F92" w:rsidP="003A5045">
            <w:pPr>
              <w:tabs>
                <w:tab w:val="left" w:pos="6237"/>
              </w:tabs>
              <w:spacing w:line="300" w:lineRule="exact"/>
              <w:jc w:val="center"/>
              <w:rPr>
                <w:i/>
                <w:sz w:val="24"/>
                <w:szCs w:val="28"/>
                <w:lang w:val="vi-VN"/>
              </w:rPr>
            </w:pPr>
            <w:r w:rsidRPr="004B3A51">
              <w:rPr>
                <w:i/>
                <w:sz w:val="24"/>
                <w:szCs w:val="28"/>
                <w:lang w:val="vi-VN"/>
              </w:rPr>
              <w:t xml:space="preserve"> khoản 1, 2</w:t>
            </w:r>
            <w:r w:rsidR="0078437F" w:rsidRPr="004B3A51">
              <w:rPr>
                <w:i/>
                <w:sz w:val="24"/>
                <w:szCs w:val="28"/>
                <w:lang w:val="vi-VN"/>
              </w:rPr>
              <w:t xml:space="preserve"> và </w:t>
            </w:r>
            <w:r w:rsidR="00576FF9" w:rsidRPr="004B3A51">
              <w:rPr>
                <w:i/>
                <w:sz w:val="24"/>
                <w:szCs w:val="28"/>
                <w:lang w:val="vi-VN"/>
              </w:rPr>
              <w:t>điểm a kh</w:t>
            </w:r>
            <w:r w:rsidR="003C1821" w:rsidRPr="004B3A51">
              <w:rPr>
                <w:i/>
                <w:sz w:val="24"/>
                <w:szCs w:val="28"/>
                <w:lang w:val="vi-VN"/>
              </w:rPr>
              <w:t xml:space="preserve">oản </w:t>
            </w:r>
            <w:r w:rsidR="00576FF9" w:rsidRPr="004B3A51">
              <w:rPr>
                <w:i/>
                <w:sz w:val="24"/>
                <w:szCs w:val="28"/>
                <w:lang w:val="vi-VN"/>
              </w:rPr>
              <w:t>5</w:t>
            </w:r>
            <w:r w:rsidR="00ED347B" w:rsidRPr="004B3A51">
              <w:rPr>
                <w:i/>
                <w:sz w:val="24"/>
                <w:szCs w:val="28"/>
                <w:lang w:val="vi-VN"/>
              </w:rPr>
              <w:t xml:space="preserve"> </w:t>
            </w:r>
            <w:r w:rsidR="0078437F" w:rsidRPr="004B3A51">
              <w:rPr>
                <w:i/>
                <w:sz w:val="24"/>
                <w:szCs w:val="28"/>
                <w:lang w:val="vi-VN"/>
              </w:rPr>
              <w:t>Điều 8</w:t>
            </w:r>
            <w:r w:rsidRPr="004B3A51">
              <w:rPr>
                <w:i/>
                <w:sz w:val="24"/>
                <w:szCs w:val="28"/>
                <w:lang w:val="vi-VN"/>
              </w:rPr>
              <w:t xml:space="preserve"> của Quy chế tuyển sinh) </w:t>
            </w:r>
          </w:p>
          <w:p w14:paraId="1B5B8056" w14:textId="77777777" w:rsidR="00FC3F92" w:rsidRPr="004B3A51" w:rsidRDefault="00FC3F92" w:rsidP="003A5045">
            <w:pPr>
              <w:spacing w:line="300" w:lineRule="exact"/>
              <w:jc w:val="center"/>
              <w:rPr>
                <w:sz w:val="24"/>
                <w:szCs w:val="24"/>
                <w:lang w:val="vi-VN"/>
              </w:rPr>
            </w:pPr>
          </w:p>
          <w:p w14:paraId="2057161F" w14:textId="77777777" w:rsidR="00FC3F92" w:rsidRPr="004B3A51" w:rsidRDefault="00FC3F92" w:rsidP="003A5045">
            <w:pPr>
              <w:spacing w:line="300" w:lineRule="exact"/>
              <w:jc w:val="center"/>
              <w:rPr>
                <w:sz w:val="24"/>
                <w:szCs w:val="24"/>
                <w:lang w:val="vi-VN"/>
              </w:rPr>
            </w:pPr>
          </w:p>
          <w:p w14:paraId="47F8638D" w14:textId="77777777" w:rsidR="00FC3F92" w:rsidRPr="004B3A51" w:rsidRDefault="00ED347B" w:rsidP="003A5045">
            <w:pPr>
              <w:spacing w:line="300" w:lineRule="exact"/>
              <w:jc w:val="center"/>
              <w:rPr>
                <w:sz w:val="24"/>
                <w:szCs w:val="24"/>
                <w:lang w:val="vi-VN"/>
              </w:rPr>
            </w:pPr>
            <w:r w:rsidRPr="004B3A51">
              <w:rPr>
                <w:sz w:val="24"/>
                <w:szCs w:val="24"/>
                <w:lang w:val="vi-VN"/>
              </w:rPr>
              <w:t xml:space="preserve"> </w:t>
            </w:r>
          </w:p>
        </w:tc>
      </w:tr>
    </w:tbl>
    <w:p w14:paraId="40E5EB92" w14:textId="77777777" w:rsidR="00FC3F92" w:rsidRPr="004B3A51" w:rsidRDefault="00FC3F92" w:rsidP="00FC3F92">
      <w:pPr>
        <w:tabs>
          <w:tab w:val="left" w:pos="6237"/>
        </w:tabs>
        <w:spacing w:line="300" w:lineRule="exact"/>
        <w:jc w:val="both"/>
        <w:rPr>
          <w:b/>
          <w:bCs/>
          <w:sz w:val="24"/>
          <w:szCs w:val="24"/>
          <w:lang w:val="vi-VN"/>
        </w:rPr>
      </w:pPr>
      <w:r w:rsidRPr="004B3A51">
        <w:rPr>
          <w:b/>
          <w:bCs/>
          <w:sz w:val="24"/>
          <w:szCs w:val="24"/>
          <w:lang w:val="vi-VN"/>
        </w:rPr>
        <w:t xml:space="preserve">1. Họ và tên thí sinh </w:t>
      </w:r>
      <w:r w:rsidRPr="004B3A51">
        <w:rPr>
          <w:i/>
          <w:iCs/>
          <w:sz w:val="24"/>
          <w:szCs w:val="24"/>
          <w:lang w:val="vi-VN"/>
        </w:rPr>
        <w:t>(Viết đúng như giấy khai sinh bằng chữ in hoa có dấu)</w:t>
      </w:r>
      <w:r w:rsidR="00ED347B" w:rsidRPr="004B3A51">
        <w:rPr>
          <w:b/>
          <w:bCs/>
          <w:i/>
          <w:iCs/>
          <w:sz w:val="24"/>
          <w:szCs w:val="24"/>
          <w:lang w:val="vi-VN"/>
        </w:rPr>
        <w:t xml:space="preserve"> </w:t>
      </w:r>
    </w:p>
    <w:tbl>
      <w:tblPr>
        <w:tblW w:w="9300" w:type="dxa"/>
        <w:tblLayout w:type="fixed"/>
        <w:tblLook w:val="04A0" w:firstRow="1" w:lastRow="0" w:firstColumn="1" w:lastColumn="0" w:noHBand="0" w:noVBand="1"/>
      </w:tblPr>
      <w:tblGrid>
        <w:gridCol w:w="7765"/>
        <w:gridCol w:w="1025"/>
        <w:gridCol w:w="510"/>
      </w:tblGrid>
      <w:tr w:rsidR="00FC3F92" w:rsidRPr="00A3610C" w14:paraId="5C9A6B1D" w14:textId="77777777" w:rsidTr="003A5045">
        <w:trPr>
          <w:cantSplit/>
        </w:trPr>
        <w:tc>
          <w:tcPr>
            <w:tcW w:w="7763" w:type="dxa"/>
            <w:hideMark/>
          </w:tcPr>
          <w:p w14:paraId="4F8B27F7" w14:textId="77777777" w:rsidR="00FC3F92" w:rsidRPr="004B3A51" w:rsidRDefault="00ED347B" w:rsidP="003A5045">
            <w:pPr>
              <w:tabs>
                <w:tab w:val="left" w:pos="6237"/>
              </w:tabs>
              <w:spacing w:line="300" w:lineRule="exact"/>
              <w:jc w:val="both"/>
              <w:rPr>
                <w:b/>
                <w:bCs/>
                <w:sz w:val="24"/>
                <w:szCs w:val="24"/>
              </w:rPr>
            </w:pPr>
            <w:r w:rsidRPr="004B3A51">
              <w:rPr>
                <w:sz w:val="24"/>
                <w:szCs w:val="24"/>
                <w:lang w:val="vi-VN"/>
              </w:rPr>
              <w:t xml:space="preserve"> </w:t>
            </w:r>
            <w:r w:rsidR="00FC3F92" w:rsidRPr="004B3A51">
              <w:rPr>
                <w:sz w:val="24"/>
                <w:szCs w:val="24"/>
              </w:rPr>
              <w:t>...................................................................................... (</w:t>
            </w:r>
            <w:r w:rsidR="00FC3F92" w:rsidRPr="004B3A51">
              <w:rPr>
                <w:i/>
                <w:iCs/>
                <w:sz w:val="24"/>
                <w:szCs w:val="24"/>
              </w:rPr>
              <w:t>nữ ghi 1, nam ghi 0)</w:t>
            </w:r>
          </w:p>
        </w:tc>
        <w:tc>
          <w:tcPr>
            <w:tcW w:w="1025" w:type="dxa"/>
            <w:tcBorders>
              <w:top w:val="nil"/>
              <w:left w:val="nil"/>
              <w:bottom w:val="nil"/>
              <w:right w:val="single" w:sz="4" w:space="0" w:color="auto"/>
            </w:tcBorders>
            <w:hideMark/>
          </w:tcPr>
          <w:p w14:paraId="28890619" w14:textId="77777777" w:rsidR="00FC3F92" w:rsidRPr="004B3A51" w:rsidRDefault="00FC3F92" w:rsidP="003A5045">
            <w:pPr>
              <w:tabs>
                <w:tab w:val="left" w:pos="6237"/>
              </w:tabs>
              <w:spacing w:line="300" w:lineRule="exact"/>
              <w:jc w:val="center"/>
              <w:rPr>
                <w:b/>
                <w:bCs/>
                <w:sz w:val="24"/>
                <w:szCs w:val="24"/>
              </w:rPr>
            </w:pPr>
            <w:r w:rsidRPr="004B3A51">
              <w:rPr>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2BBBBEFB" w14:textId="77777777" w:rsidR="00FC3F92" w:rsidRPr="004B3A51" w:rsidRDefault="00FC3F92" w:rsidP="003A5045">
            <w:pPr>
              <w:tabs>
                <w:tab w:val="left" w:pos="6237"/>
              </w:tabs>
              <w:spacing w:line="300" w:lineRule="exact"/>
              <w:jc w:val="both"/>
              <w:rPr>
                <w:b/>
                <w:bCs/>
                <w:sz w:val="24"/>
                <w:szCs w:val="24"/>
              </w:rPr>
            </w:pPr>
          </w:p>
        </w:tc>
      </w:tr>
    </w:tbl>
    <w:p w14:paraId="2B0C1FC3" w14:textId="77777777" w:rsidR="00FC3F92" w:rsidRPr="004B3A51" w:rsidRDefault="00FC3F92" w:rsidP="00FC3F92">
      <w:pPr>
        <w:tabs>
          <w:tab w:val="left" w:pos="6237"/>
        </w:tabs>
        <w:spacing w:line="300" w:lineRule="exact"/>
        <w:outlineLvl w:val="0"/>
        <w:rPr>
          <w:b/>
          <w:bCs/>
          <w:sz w:val="24"/>
          <w:szCs w:val="24"/>
          <w:lang w:val="vi-VN"/>
        </w:rPr>
      </w:pPr>
      <w:r w:rsidRPr="004B3A51">
        <w:rPr>
          <w:b/>
          <w:bCs/>
          <w:sz w:val="24"/>
          <w:szCs w:val="24"/>
          <w:lang w:val="vi-VN"/>
        </w:rPr>
        <w:t>2. Ngày, tháng và 2 số cuối của năm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420"/>
        <w:gridCol w:w="420"/>
        <w:gridCol w:w="283"/>
        <w:gridCol w:w="420"/>
        <w:gridCol w:w="420"/>
        <w:gridCol w:w="283"/>
        <w:gridCol w:w="420"/>
        <w:gridCol w:w="387"/>
      </w:tblGrid>
      <w:tr w:rsidR="00FC3F92" w:rsidRPr="009329DE" w14:paraId="5DDBDB13" w14:textId="77777777" w:rsidTr="003A5045">
        <w:tc>
          <w:tcPr>
            <w:tcW w:w="6204" w:type="dxa"/>
            <w:tcBorders>
              <w:top w:val="nil"/>
              <w:left w:val="nil"/>
              <w:bottom w:val="nil"/>
              <w:right w:val="single" w:sz="4" w:space="0" w:color="auto"/>
            </w:tcBorders>
            <w:hideMark/>
          </w:tcPr>
          <w:p w14:paraId="0B2B48B8" w14:textId="77777777" w:rsidR="00FC3F92" w:rsidRPr="004B3A51" w:rsidRDefault="00ED347B" w:rsidP="003A5045">
            <w:pPr>
              <w:tabs>
                <w:tab w:val="left" w:pos="6237"/>
              </w:tabs>
              <w:spacing w:line="300" w:lineRule="exact"/>
              <w:outlineLvl w:val="0"/>
              <w:rPr>
                <w:i/>
                <w:iCs/>
                <w:spacing w:val="-8"/>
                <w:sz w:val="24"/>
                <w:szCs w:val="24"/>
                <w:lang w:val="vi-VN"/>
              </w:rPr>
            </w:pPr>
            <w:r w:rsidRPr="004B3A51">
              <w:rPr>
                <w:b/>
                <w:bCs/>
                <w:i/>
                <w:iCs/>
                <w:spacing w:val="-8"/>
                <w:sz w:val="24"/>
                <w:szCs w:val="24"/>
                <w:lang w:val="vi-VN"/>
              </w:rPr>
              <w:t xml:space="preserve"> </w:t>
            </w:r>
            <w:r w:rsidR="00FC3F92" w:rsidRPr="004B3A51">
              <w:rPr>
                <w:i/>
                <w:iCs/>
                <w:spacing w:val="-8"/>
                <w:sz w:val="24"/>
                <w:szCs w:val="24"/>
                <w:lang w:val="vi-VN"/>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16917C42"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6658B967" w14:textId="77777777" w:rsidR="00FC3F92" w:rsidRPr="004B3A51" w:rsidRDefault="00FC3F92" w:rsidP="003A5045">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4CDA4EB"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103CB8EB"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048ED86E" w14:textId="77777777" w:rsidR="00FC3F92" w:rsidRPr="004B3A51" w:rsidRDefault="00FC3F92" w:rsidP="003A5045">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711AB41" w14:textId="77777777" w:rsidR="00FC3F92" w:rsidRPr="004B3A51" w:rsidRDefault="00FC3F92" w:rsidP="003A5045">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7BE3DEC3" w14:textId="77777777" w:rsidR="00FC3F92" w:rsidRPr="004B3A51" w:rsidRDefault="00FC3F92" w:rsidP="003A5045">
            <w:pPr>
              <w:tabs>
                <w:tab w:val="left" w:pos="6237"/>
              </w:tabs>
              <w:spacing w:line="300" w:lineRule="exact"/>
              <w:outlineLvl w:val="0"/>
              <w:rPr>
                <w:b/>
                <w:bCs/>
                <w:sz w:val="24"/>
                <w:szCs w:val="24"/>
                <w:lang w:val="vi-VN"/>
              </w:rPr>
            </w:pPr>
          </w:p>
        </w:tc>
        <w:tc>
          <w:tcPr>
            <w:tcW w:w="391" w:type="dxa"/>
            <w:tcBorders>
              <w:top w:val="single" w:sz="4" w:space="0" w:color="auto"/>
              <w:left w:val="single" w:sz="4" w:space="0" w:color="auto"/>
              <w:bottom w:val="single" w:sz="4" w:space="0" w:color="auto"/>
              <w:right w:val="single" w:sz="4" w:space="0" w:color="auto"/>
            </w:tcBorders>
          </w:tcPr>
          <w:p w14:paraId="6FE5CC4F" w14:textId="77777777" w:rsidR="00FC3F92" w:rsidRPr="004B3A51" w:rsidRDefault="00FC3F92" w:rsidP="003A5045">
            <w:pPr>
              <w:tabs>
                <w:tab w:val="left" w:pos="6237"/>
              </w:tabs>
              <w:spacing w:line="300" w:lineRule="exact"/>
              <w:outlineLvl w:val="0"/>
              <w:rPr>
                <w:b/>
                <w:bCs/>
                <w:sz w:val="24"/>
                <w:szCs w:val="24"/>
                <w:lang w:val="vi-VN"/>
              </w:rPr>
            </w:pPr>
          </w:p>
        </w:tc>
      </w:tr>
    </w:tbl>
    <w:p w14:paraId="567042CA" w14:textId="77777777" w:rsidR="00FC3F92" w:rsidRPr="004B3A51" w:rsidRDefault="00ED347B" w:rsidP="00FC3F92">
      <w:pPr>
        <w:tabs>
          <w:tab w:val="left" w:pos="6237"/>
        </w:tabs>
        <w:spacing w:line="300" w:lineRule="exact"/>
        <w:outlineLvl w:val="0"/>
        <w:rPr>
          <w:b/>
          <w:bCs/>
          <w:i/>
          <w:iCs/>
          <w:sz w:val="28"/>
          <w:szCs w:val="24"/>
          <w:lang w:val="vi-VN"/>
        </w:rPr>
      </w:pPr>
      <w:r w:rsidRPr="004B3A51">
        <w:rPr>
          <w:b/>
          <w:bCs/>
          <w:sz w:val="28"/>
          <w:szCs w:val="24"/>
          <w:lang w:val="vi-VN"/>
        </w:rPr>
        <w:t xml:space="preserve"> </w:t>
      </w:r>
      <w:r w:rsidR="00FC3F92" w:rsidRPr="004B3A51">
        <w:rPr>
          <w:b/>
          <w:bCs/>
          <w:i/>
          <w:iCs/>
          <w:szCs w:val="24"/>
          <w:lang w:val="vi-VN"/>
        </w:rPr>
        <w:t>ngày</w:t>
      </w:r>
      <w:r w:rsidRPr="004B3A51">
        <w:rPr>
          <w:b/>
          <w:bCs/>
          <w:i/>
          <w:iCs/>
          <w:szCs w:val="24"/>
          <w:lang w:val="vi-VN"/>
        </w:rPr>
        <w:t xml:space="preserve"> </w:t>
      </w:r>
      <w:r w:rsidR="00FC3F92" w:rsidRPr="004B3A51">
        <w:rPr>
          <w:b/>
          <w:bCs/>
          <w:i/>
          <w:iCs/>
          <w:szCs w:val="24"/>
          <w:lang w:val="vi-VN"/>
        </w:rPr>
        <w:t>tháng</w:t>
      </w:r>
      <w:r w:rsidRPr="004B3A51">
        <w:rPr>
          <w:b/>
          <w:bCs/>
          <w:i/>
          <w:iCs/>
          <w:szCs w:val="24"/>
          <w:lang w:val="vi-VN"/>
        </w:rPr>
        <w:t xml:space="preserve"> </w:t>
      </w:r>
      <w:r w:rsidR="00FC3F92" w:rsidRPr="004B3A51">
        <w:rPr>
          <w:b/>
          <w:bCs/>
          <w:i/>
          <w:iCs/>
          <w:szCs w:val="24"/>
          <w:lang w:val="vi-VN"/>
        </w:rPr>
        <w:t>năm</w:t>
      </w:r>
    </w:p>
    <w:p w14:paraId="2BBF25E3" w14:textId="1E3B01D1" w:rsidR="00FC3F92" w:rsidRPr="004B3A51" w:rsidRDefault="00FE37A4" w:rsidP="00FC3F92">
      <w:pPr>
        <w:autoSpaceDE w:val="0"/>
        <w:autoSpaceDN w:val="0"/>
        <w:adjustRightInd w:val="0"/>
        <w:spacing w:line="340" w:lineRule="exact"/>
        <w:rPr>
          <w:rFonts w:eastAsia="SimSun"/>
          <w:sz w:val="24"/>
          <w:szCs w:val="24"/>
          <w:lang w:val="vi-VN" w:eastAsia="vi-VN"/>
        </w:rPr>
      </w:pPr>
      <w:r w:rsidRPr="004B3A51">
        <w:rPr>
          <w:noProof/>
        </w:rPr>
        <mc:AlternateContent>
          <mc:Choice Requires="wpg">
            <w:drawing>
              <wp:anchor distT="0" distB="0" distL="114300" distR="114300" simplePos="0" relativeHeight="251663872" behindDoc="0" locked="0" layoutInCell="1" allowOverlap="1" wp14:anchorId="26A34490" wp14:editId="5F5A1741">
                <wp:simplePos x="0" y="0"/>
                <wp:positionH relativeFrom="column">
                  <wp:posOffset>3012440</wp:posOffset>
                </wp:positionH>
                <wp:positionV relativeFrom="paragraph">
                  <wp:posOffset>17780</wp:posOffset>
                </wp:positionV>
                <wp:extent cx="2712720" cy="190500"/>
                <wp:effectExtent l="8255" t="11430" r="12700" b="7620"/>
                <wp:wrapNone/>
                <wp:docPr id="11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113" name="Group 171"/>
                        <wpg:cNvGrpSpPr>
                          <a:grpSpLocks/>
                        </wpg:cNvGrpSpPr>
                        <wpg:grpSpPr bwMode="auto">
                          <a:xfrm>
                            <a:off x="5954" y="3506"/>
                            <a:ext cx="929" cy="287"/>
                            <a:chOff x="5670" y="855"/>
                            <a:chExt cx="929" cy="287"/>
                          </a:xfrm>
                        </wpg:grpSpPr>
                        <wps:wsp>
                          <wps:cNvPr id="115" name="Text Box 17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B87B143" w14:textId="5C21B323" w:rsidR="004B45E4" w:rsidRDefault="004B45E4" w:rsidP="00FC3F92">
                                <w:r>
                                  <w:rPr>
                                    <w:rFonts w:cs="Calibri"/>
                                    <w:noProof/>
                                    <w:sz w:val="20"/>
                                    <w:szCs w:val="20"/>
                                  </w:rPr>
                                  <w:drawing>
                                    <wp:inline distT="0" distB="0" distL="0" distR="0" wp14:anchorId="6F881982" wp14:editId="09DF71E9">
                                      <wp:extent cx="5715" cy="5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3477F0B" wp14:editId="1555E329">
                                      <wp:extent cx="5715" cy="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8E1BBB5" wp14:editId="6EB0AE64">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6EB127B" wp14:editId="06818C63">
                                      <wp:extent cx="5715" cy="5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7" name="Text Box 173"/>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8F9AF53" w14:textId="5F3AC4CF" w:rsidR="004B45E4" w:rsidRDefault="004B45E4" w:rsidP="00FC3F92">
                                <w:r>
                                  <w:rPr>
                                    <w:rFonts w:cs="Calibri"/>
                                    <w:noProof/>
                                    <w:sz w:val="20"/>
                                    <w:szCs w:val="20"/>
                                  </w:rPr>
                                  <w:drawing>
                                    <wp:inline distT="0" distB="0" distL="0" distR="0" wp14:anchorId="0330B8C0" wp14:editId="23A3D54E">
                                      <wp:extent cx="5715" cy="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F2C5CD6" wp14:editId="44CC08D2">
                                      <wp:extent cx="5715" cy="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3F27BB2" wp14:editId="71B6DD67">
                                      <wp:extent cx="5715" cy="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8805977" wp14:editId="26459914">
                                      <wp:extent cx="5715" cy="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9" name="Text Box 174"/>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34B58DA2" w14:textId="42ED05A8" w:rsidR="004B45E4" w:rsidRDefault="004B45E4" w:rsidP="00FC3F92">
                                <w:r>
                                  <w:rPr>
                                    <w:rFonts w:cs="Calibri"/>
                                    <w:noProof/>
                                    <w:sz w:val="20"/>
                                    <w:szCs w:val="20"/>
                                  </w:rPr>
                                  <w:drawing>
                                    <wp:inline distT="0" distB="0" distL="0" distR="0" wp14:anchorId="1EF52976" wp14:editId="239C6C21">
                                      <wp:extent cx="5715" cy="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3E4457AD" wp14:editId="150DB986">
                                      <wp:extent cx="5715" cy="5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EE47072" wp14:editId="174C5387">
                                      <wp:extent cx="5715" cy="5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CBAB521" wp14:editId="7E64F930">
                                      <wp:extent cx="5715" cy="5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75"/>
                        <wpg:cNvGrpSpPr>
                          <a:grpSpLocks/>
                        </wpg:cNvGrpSpPr>
                        <wpg:grpSpPr bwMode="auto">
                          <a:xfrm>
                            <a:off x="7084" y="3519"/>
                            <a:ext cx="929" cy="287"/>
                            <a:chOff x="5670" y="855"/>
                            <a:chExt cx="929" cy="287"/>
                          </a:xfrm>
                        </wpg:grpSpPr>
                        <wps:wsp>
                          <wps:cNvPr id="123" name="Text Box 176"/>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150C3AE3" w14:textId="10958C85" w:rsidR="004B45E4" w:rsidRDefault="004B45E4" w:rsidP="00FC3F92">
                                <w:r>
                                  <w:rPr>
                                    <w:rFonts w:cs="Calibri"/>
                                    <w:noProof/>
                                    <w:sz w:val="20"/>
                                    <w:szCs w:val="20"/>
                                  </w:rPr>
                                  <w:drawing>
                                    <wp:inline distT="0" distB="0" distL="0" distR="0" wp14:anchorId="21C3AC86" wp14:editId="5B6A1ADE">
                                      <wp:extent cx="5715" cy="57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ABE5C21" wp14:editId="72080457">
                                      <wp:extent cx="5715" cy="5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3E15AD2" wp14:editId="7805AF3E">
                                      <wp:extent cx="5715" cy="5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765F54C" wp14:editId="110C417E">
                                      <wp:extent cx="5715" cy="5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5" name="Text Box 177"/>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3E740C13" w14:textId="07B46568" w:rsidR="004B45E4" w:rsidRDefault="004B45E4" w:rsidP="00FC3F92">
                                <w:r>
                                  <w:rPr>
                                    <w:rFonts w:cs="Calibri"/>
                                    <w:noProof/>
                                    <w:sz w:val="20"/>
                                    <w:szCs w:val="20"/>
                                  </w:rPr>
                                  <w:drawing>
                                    <wp:inline distT="0" distB="0" distL="0" distR="0" wp14:anchorId="3D801144" wp14:editId="077DFF36">
                                      <wp:extent cx="5715" cy="5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523416E" wp14:editId="04722244">
                                      <wp:extent cx="5715" cy="57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4921018" wp14:editId="42640F49">
                                      <wp:extent cx="5715" cy="57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28061BA" wp14:editId="61FF4E02">
                                      <wp:extent cx="5715" cy="5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27" name="Text Box 178"/>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F873214" w14:textId="6F1797C4" w:rsidR="004B45E4" w:rsidRDefault="004B45E4" w:rsidP="00FC3F92">
                                <w:r>
                                  <w:rPr>
                                    <w:rFonts w:cs="Calibri"/>
                                    <w:noProof/>
                                    <w:sz w:val="20"/>
                                    <w:szCs w:val="20"/>
                                  </w:rPr>
                                  <w:drawing>
                                    <wp:inline distT="0" distB="0" distL="0" distR="0" wp14:anchorId="223203D3" wp14:editId="675CD300">
                                      <wp:extent cx="5715" cy="5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3C974AA" wp14:editId="66DCC779">
                                      <wp:extent cx="5715" cy="57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28D94BF" wp14:editId="0F324C3A">
                                      <wp:extent cx="5715" cy="57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C9027F2" wp14:editId="0B56CCCA">
                                      <wp:extent cx="5715" cy="5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9" name="Group 179"/>
                        <wpg:cNvGrpSpPr>
                          <a:grpSpLocks/>
                        </wpg:cNvGrpSpPr>
                        <wpg:grpSpPr bwMode="auto">
                          <a:xfrm>
                            <a:off x="9297" y="3506"/>
                            <a:ext cx="929" cy="287"/>
                            <a:chOff x="5670" y="855"/>
                            <a:chExt cx="929" cy="287"/>
                          </a:xfrm>
                        </wpg:grpSpPr>
                        <wps:wsp>
                          <wps:cNvPr id="131" name="Text Box 180"/>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DFB5C5F" w14:textId="655B4949" w:rsidR="004B45E4" w:rsidRDefault="004B45E4" w:rsidP="00FC3F92">
                                <w:r>
                                  <w:rPr>
                                    <w:rFonts w:cs="Calibri"/>
                                    <w:noProof/>
                                    <w:sz w:val="20"/>
                                    <w:szCs w:val="20"/>
                                  </w:rPr>
                                  <w:drawing>
                                    <wp:inline distT="0" distB="0" distL="0" distR="0" wp14:anchorId="21595079" wp14:editId="569676E0">
                                      <wp:extent cx="5715" cy="57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A70F876" wp14:editId="122FBBD2">
                                      <wp:extent cx="5715" cy="57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AF8C425" wp14:editId="66A98211">
                                      <wp:extent cx="5715" cy="57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489B442" wp14:editId="2D2A8E2A">
                                      <wp:extent cx="5715" cy="57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33" name="Text Box 181"/>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E117F44" w14:textId="0D08763F" w:rsidR="004B45E4" w:rsidRDefault="004B45E4" w:rsidP="00FC3F92">
                                <w:r>
                                  <w:rPr>
                                    <w:rFonts w:cs="Calibri"/>
                                    <w:noProof/>
                                    <w:sz w:val="20"/>
                                    <w:szCs w:val="20"/>
                                  </w:rPr>
                                  <w:drawing>
                                    <wp:inline distT="0" distB="0" distL="0" distR="0" wp14:anchorId="01D50246" wp14:editId="1955D63C">
                                      <wp:extent cx="5715" cy="57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3C4F70B" wp14:editId="5E3E4E61">
                                      <wp:extent cx="5715" cy="57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6464302" wp14:editId="7F5D4A14">
                                      <wp:extent cx="5715" cy="57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0855E53" wp14:editId="16C2A25D">
                                      <wp:extent cx="5715" cy="57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35" name="Text Box 18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037DBD3" w14:textId="35C014F0" w:rsidR="004B45E4" w:rsidRDefault="004B45E4" w:rsidP="00FC3F92">
                                <w:r>
                                  <w:rPr>
                                    <w:rFonts w:cs="Calibri"/>
                                    <w:noProof/>
                                    <w:sz w:val="20"/>
                                    <w:szCs w:val="20"/>
                                  </w:rPr>
                                  <w:drawing>
                                    <wp:inline distT="0" distB="0" distL="0" distR="0" wp14:anchorId="37804B47" wp14:editId="17230694">
                                      <wp:extent cx="5715" cy="5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4FD4B450" wp14:editId="6C81D8B3">
                                      <wp:extent cx="5715" cy="5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E1652E1" wp14:editId="3337C3CC">
                                      <wp:extent cx="5715" cy="5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9765835" wp14:editId="2F1E8DE5">
                                      <wp:extent cx="5715" cy="57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37" name="Group 183"/>
                        <wpg:cNvGrpSpPr>
                          <a:grpSpLocks/>
                        </wpg:cNvGrpSpPr>
                        <wpg:grpSpPr bwMode="auto">
                          <a:xfrm>
                            <a:off x="8193" y="3506"/>
                            <a:ext cx="929" cy="287"/>
                            <a:chOff x="5670" y="855"/>
                            <a:chExt cx="929" cy="287"/>
                          </a:xfrm>
                        </wpg:grpSpPr>
                        <wps:wsp>
                          <wps:cNvPr id="139" name="Text Box 184"/>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E00C837" w14:textId="2F4D14D3" w:rsidR="004B45E4" w:rsidRDefault="004B45E4" w:rsidP="00FC3F92">
                                <w:r>
                                  <w:rPr>
                                    <w:rFonts w:cs="Calibri"/>
                                    <w:noProof/>
                                    <w:sz w:val="20"/>
                                    <w:szCs w:val="20"/>
                                  </w:rPr>
                                  <w:drawing>
                                    <wp:inline distT="0" distB="0" distL="0" distR="0" wp14:anchorId="3C22B442" wp14:editId="77BD2BFA">
                                      <wp:extent cx="5715" cy="57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A6A1B00" wp14:editId="58ABC98E">
                                      <wp:extent cx="5715" cy="57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739A8C5D" wp14:editId="73248632">
                                      <wp:extent cx="5715" cy="57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B07C2ED" wp14:editId="053F0A4D">
                                      <wp:extent cx="5715" cy="57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1" name="Text Box 185"/>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1759FB7" w14:textId="2933B81E" w:rsidR="004B45E4" w:rsidRDefault="004B45E4" w:rsidP="00FC3F92">
                                <w:r>
                                  <w:rPr>
                                    <w:rFonts w:cs="Calibri"/>
                                    <w:noProof/>
                                    <w:sz w:val="20"/>
                                    <w:szCs w:val="20"/>
                                  </w:rPr>
                                  <w:drawing>
                                    <wp:inline distT="0" distB="0" distL="0" distR="0" wp14:anchorId="43CDAA61" wp14:editId="3D560CBE">
                                      <wp:extent cx="5715" cy="5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440E327D" wp14:editId="45566347">
                                      <wp:extent cx="5715" cy="57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6FB3CAC9" wp14:editId="223183E3">
                                      <wp:extent cx="5715" cy="57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5F777801" wp14:editId="1857B0A5">
                                      <wp:extent cx="5715" cy="57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3" name="Text Box 186"/>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395B586" w14:textId="175BA9E3" w:rsidR="004B45E4" w:rsidRDefault="004B45E4" w:rsidP="00FC3F92">
                                <w:r>
                                  <w:rPr>
                                    <w:rFonts w:cs="Calibri"/>
                                    <w:noProof/>
                                    <w:sz w:val="20"/>
                                    <w:szCs w:val="20"/>
                                  </w:rPr>
                                  <w:drawing>
                                    <wp:inline distT="0" distB="0" distL="0" distR="0" wp14:anchorId="0543A94A" wp14:editId="11A8E4BC">
                                      <wp:extent cx="5715" cy="571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0FC23714" wp14:editId="2710C17D">
                                      <wp:extent cx="5715" cy="57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28C7C0C6" wp14:editId="70EA4828">
                                      <wp:extent cx="5715" cy="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rPr>
                                  <w:drawing>
                                    <wp:inline distT="0" distB="0" distL="0" distR="0" wp14:anchorId="123B42DA" wp14:editId="3058FFA0">
                                      <wp:extent cx="5715" cy="57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A34490" id="Group 170" o:spid="_x0000_s1027" style="position:absolute;margin-left:237.2pt;margin-top:1.4pt;width:213.6pt;height:15pt;z-index:251663872"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">
                <v:group id="Group 171" o:spid="_x0000_s1028"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Text Box 172" o:spid="_x0000_s102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7B87B143" w14:textId="5C21B323" w:rsidR="004B45E4" w:rsidRDefault="004B45E4" w:rsidP="00FC3F92">
                          <w:r>
                            <w:rPr>
                              <w:rFonts w:cs="Calibri"/>
                              <w:noProof/>
                              <w:sz w:val="20"/>
                              <w:szCs w:val="20"/>
                              <w:lang w:val="vi-VN" w:eastAsia="vi-VN"/>
                            </w:rPr>
                            <w:drawing>
                              <wp:inline distT="0" distB="0" distL="0" distR="0" wp14:anchorId="6F881982" wp14:editId="09DF71E9">
                                <wp:extent cx="5715" cy="5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3477F0B" wp14:editId="1555E329">
                                <wp:extent cx="5715" cy="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8E1BBB5" wp14:editId="6EB0AE64">
                                <wp:extent cx="5715" cy="5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6EB127B" wp14:editId="06818C63">
                                <wp:extent cx="5715" cy="5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3" o:spid="_x0000_s103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14:paraId="18F9AF53" w14:textId="5F3AC4CF" w:rsidR="004B45E4" w:rsidRDefault="004B45E4" w:rsidP="00FC3F92">
                          <w:r>
                            <w:rPr>
                              <w:rFonts w:cs="Calibri"/>
                              <w:noProof/>
                              <w:sz w:val="20"/>
                              <w:szCs w:val="20"/>
                              <w:lang w:val="vi-VN" w:eastAsia="vi-VN"/>
                            </w:rPr>
                            <w:drawing>
                              <wp:inline distT="0" distB="0" distL="0" distR="0" wp14:anchorId="0330B8C0" wp14:editId="23A3D54E">
                                <wp:extent cx="5715" cy="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F2C5CD6" wp14:editId="44CC08D2">
                                <wp:extent cx="5715" cy="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3F27BB2" wp14:editId="71B6DD67">
                                <wp:extent cx="5715" cy="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8805977" wp14:editId="26459914">
                                <wp:extent cx="5715" cy="5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4" o:spid="_x0000_s103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">
                    <v:textbox>
                      <w:txbxContent>
                        <w:p w14:paraId="34B58DA2" w14:textId="42ED05A8" w:rsidR="004B45E4" w:rsidRDefault="004B45E4" w:rsidP="00FC3F92">
                          <w:r>
                            <w:rPr>
                              <w:rFonts w:cs="Calibri"/>
                              <w:noProof/>
                              <w:sz w:val="20"/>
                              <w:szCs w:val="20"/>
                              <w:lang w:val="vi-VN" w:eastAsia="vi-VN"/>
                            </w:rPr>
                            <w:drawing>
                              <wp:inline distT="0" distB="0" distL="0" distR="0" wp14:anchorId="1EF52976" wp14:editId="239C6C21">
                                <wp:extent cx="5715" cy="5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3E4457AD" wp14:editId="150DB986">
                                <wp:extent cx="5715" cy="5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EE47072" wp14:editId="174C5387">
                                <wp:extent cx="5715" cy="5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CBAB521" wp14:editId="7E64F930">
                                <wp:extent cx="5715" cy="5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75" o:spid="_x0000_s1032"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76" o:spid="_x0000_s1033"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150C3AE3" w14:textId="10958C85" w:rsidR="004B45E4" w:rsidRDefault="004B45E4" w:rsidP="00FC3F92">
                          <w:r>
                            <w:rPr>
                              <w:rFonts w:cs="Calibri"/>
                              <w:noProof/>
                              <w:sz w:val="20"/>
                              <w:szCs w:val="20"/>
                              <w:lang w:val="vi-VN" w:eastAsia="vi-VN"/>
                            </w:rPr>
                            <w:drawing>
                              <wp:inline distT="0" distB="0" distL="0" distR="0" wp14:anchorId="21C3AC86" wp14:editId="5B6A1ADE">
                                <wp:extent cx="5715" cy="57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ABE5C21" wp14:editId="72080457">
                                <wp:extent cx="5715" cy="5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3E15AD2" wp14:editId="7805AF3E">
                                <wp:extent cx="5715" cy="57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765F54C" wp14:editId="110C417E">
                                <wp:extent cx="5715" cy="5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7" o:spid="_x0000_s1034"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14:paraId="3E740C13" w14:textId="07B46568" w:rsidR="004B45E4" w:rsidRDefault="004B45E4" w:rsidP="00FC3F92">
                          <w:r>
                            <w:rPr>
                              <w:rFonts w:cs="Calibri"/>
                              <w:noProof/>
                              <w:sz w:val="20"/>
                              <w:szCs w:val="20"/>
                              <w:lang w:val="vi-VN" w:eastAsia="vi-VN"/>
                            </w:rPr>
                            <w:drawing>
                              <wp:inline distT="0" distB="0" distL="0" distR="0" wp14:anchorId="3D801144" wp14:editId="077DFF36">
                                <wp:extent cx="5715" cy="57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523416E" wp14:editId="04722244">
                                <wp:extent cx="5715" cy="57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4921018" wp14:editId="42640F49">
                                <wp:extent cx="5715" cy="57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28061BA" wp14:editId="61FF4E02">
                                <wp:extent cx="5715" cy="5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78" o:spid="_x0000_s1035"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6F873214" w14:textId="6F1797C4" w:rsidR="004B45E4" w:rsidRDefault="004B45E4" w:rsidP="00FC3F92">
                          <w:r>
                            <w:rPr>
                              <w:rFonts w:cs="Calibri"/>
                              <w:noProof/>
                              <w:sz w:val="20"/>
                              <w:szCs w:val="20"/>
                              <w:lang w:val="vi-VN" w:eastAsia="vi-VN"/>
                            </w:rPr>
                            <w:drawing>
                              <wp:inline distT="0" distB="0" distL="0" distR="0" wp14:anchorId="223203D3" wp14:editId="675CD300">
                                <wp:extent cx="5715" cy="57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3C974AA" wp14:editId="66DCC779">
                                <wp:extent cx="5715" cy="57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28D94BF" wp14:editId="0F324C3A">
                                <wp:extent cx="5715" cy="57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C9027F2" wp14:editId="0B56CCCA">
                                <wp:extent cx="5715" cy="5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79" o:spid="_x0000_s1036"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Text Box 180" o:spid="_x0000_s103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">
                    <v:textbox>
                      <w:txbxContent>
                        <w:p w14:paraId="7DFB5C5F" w14:textId="655B4949" w:rsidR="004B45E4" w:rsidRDefault="004B45E4" w:rsidP="00FC3F92">
                          <w:r>
                            <w:rPr>
                              <w:rFonts w:cs="Calibri"/>
                              <w:noProof/>
                              <w:sz w:val="20"/>
                              <w:szCs w:val="20"/>
                              <w:lang w:val="vi-VN" w:eastAsia="vi-VN"/>
                            </w:rPr>
                            <w:drawing>
                              <wp:inline distT="0" distB="0" distL="0" distR="0" wp14:anchorId="21595079" wp14:editId="569676E0">
                                <wp:extent cx="5715" cy="57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A70F876" wp14:editId="122FBBD2">
                                <wp:extent cx="5715" cy="57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AF8C425" wp14:editId="66A98211">
                                <wp:extent cx="5715" cy="57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489B442" wp14:editId="2D2A8E2A">
                                <wp:extent cx="5715" cy="57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1" o:spid="_x0000_s103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">
                    <v:textbox>
                      <w:txbxContent>
                        <w:p w14:paraId="1E117F44" w14:textId="0D08763F" w:rsidR="004B45E4" w:rsidRDefault="004B45E4" w:rsidP="00FC3F92">
                          <w:r>
                            <w:rPr>
                              <w:rFonts w:cs="Calibri"/>
                              <w:noProof/>
                              <w:sz w:val="20"/>
                              <w:szCs w:val="20"/>
                              <w:lang w:val="vi-VN" w:eastAsia="vi-VN"/>
                            </w:rPr>
                            <w:drawing>
                              <wp:inline distT="0" distB="0" distL="0" distR="0" wp14:anchorId="01D50246" wp14:editId="1955D63C">
                                <wp:extent cx="5715" cy="57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3C4F70B" wp14:editId="5E3E4E61">
                                <wp:extent cx="5715" cy="57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6464302" wp14:editId="7F5D4A14">
                                <wp:extent cx="5715" cy="57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0855E53" wp14:editId="16C2A25D">
                                <wp:extent cx="5715" cy="57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2" o:spid="_x0000_s103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textbox>
                      <w:txbxContent>
                        <w:p w14:paraId="2037DBD3" w14:textId="35C014F0" w:rsidR="004B45E4" w:rsidRDefault="004B45E4" w:rsidP="00FC3F92">
                          <w:r>
                            <w:rPr>
                              <w:rFonts w:cs="Calibri"/>
                              <w:noProof/>
                              <w:sz w:val="20"/>
                              <w:szCs w:val="20"/>
                              <w:lang w:val="vi-VN" w:eastAsia="vi-VN"/>
                            </w:rPr>
                            <w:drawing>
                              <wp:inline distT="0" distB="0" distL="0" distR="0" wp14:anchorId="37804B47" wp14:editId="17230694">
                                <wp:extent cx="5715" cy="5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4FD4B450" wp14:editId="6C81D8B3">
                                <wp:extent cx="5715" cy="57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E1652E1" wp14:editId="3337C3CC">
                                <wp:extent cx="5715" cy="5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9765835" wp14:editId="2F1E8DE5">
                                <wp:extent cx="5715" cy="57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id="Group 183" o:spid="_x0000_s1040"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Text Box 184" o:spid="_x0000_s104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14:paraId="7E00C837" w14:textId="2F4D14D3" w:rsidR="004B45E4" w:rsidRDefault="004B45E4" w:rsidP="00FC3F92">
                          <w:r>
                            <w:rPr>
                              <w:rFonts w:cs="Calibri"/>
                              <w:noProof/>
                              <w:sz w:val="20"/>
                              <w:szCs w:val="20"/>
                              <w:lang w:val="vi-VN" w:eastAsia="vi-VN"/>
                            </w:rPr>
                            <w:drawing>
                              <wp:inline distT="0" distB="0" distL="0" distR="0" wp14:anchorId="3C22B442" wp14:editId="77BD2BFA">
                                <wp:extent cx="5715" cy="57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A6A1B00" wp14:editId="58ABC98E">
                                <wp:extent cx="5715" cy="57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739A8C5D" wp14:editId="73248632">
                                <wp:extent cx="5715" cy="57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B07C2ED" wp14:editId="053F0A4D">
                                <wp:extent cx="5715" cy="57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5" o:spid="_x0000_s104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14:paraId="51759FB7" w14:textId="2933B81E" w:rsidR="004B45E4" w:rsidRDefault="004B45E4" w:rsidP="00FC3F92">
                          <w:r>
                            <w:rPr>
                              <w:rFonts w:cs="Calibri"/>
                              <w:noProof/>
                              <w:sz w:val="20"/>
                              <w:szCs w:val="20"/>
                              <w:lang w:val="vi-VN" w:eastAsia="vi-VN"/>
                            </w:rPr>
                            <w:drawing>
                              <wp:inline distT="0" distB="0" distL="0" distR="0" wp14:anchorId="43CDAA61" wp14:editId="3D560CBE">
                                <wp:extent cx="5715" cy="5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440E327D" wp14:editId="45566347">
                                <wp:extent cx="5715" cy="57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6FB3CAC9" wp14:editId="223183E3">
                                <wp:extent cx="5715" cy="57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5F777801" wp14:editId="1857B0A5">
                                <wp:extent cx="5715" cy="57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shape id="Text Box 186" o:spid="_x0000_s104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14:paraId="6395B586" w14:textId="175BA9E3" w:rsidR="004B45E4" w:rsidRDefault="004B45E4" w:rsidP="00FC3F92">
                          <w:r>
                            <w:rPr>
                              <w:rFonts w:cs="Calibri"/>
                              <w:noProof/>
                              <w:sz w:val="20"/>
                              <w:szCs w:val="20"/>
                              <w:lang w:val="vi-VN" w:eastAsia="vi-VN"/>
                            </w:rPr>
                            <w:drawing>
                              <wp:inline distT="0" distB="0" distL="0" distR="0" wp14:anchorId="0543A94A" wp14:editId="11A8E4BC">
                                <wp:extent cx="5715" cy="571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0FC23714" wp14:editId="2710C17D">
                                <wp:extent cx="5715" cy="57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28C7C0C6" wp14:editId="70EA4828">
                                <wp:extent cx="5715" cy="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Fonts w:cs="Calibri"/>
                              <w:noProof/>
                              <w:sz w:val="20"/>
                              <w:szCs w:val="20"/>
                              <w:lang w:val="vi-VN" w:eastAsia="vi-VN"/>
                            </w:rPr>
                            <w:drawing>
                              <wp:inline distT="0" distB="0" distL="0" distR="0" wp14:anchorId="123B42DA" wp14:editId="3058FFA0">
                                <wp:extent cx="5715" cy="57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xbxContent>
                    </v:textbox>
                  </v:shape>
                </v:group>
              </v:group>
            </w:pict>
          </mc:Fallback>
        </mc:AlternateContent>
      </w:r>
      <w:r w:rsidR="00FC3F92" w:rsidRPr="004B3A51">
        <w:rPr>
          <w:rFonts w:eastAsia="SimSun"/>
          <w:b/>
          <w:sz w:val="24"/>
          <w:szCs w:val="24"/>
          <w:lang w:val="vi-VN" w:eastAsia="vi-VN"/>
        </w:rPr>
        <w:t>3. Số CMND/CCCD</w:t>
      </w:r>
      <w:r w:rsidR="00FC3F92" w:rsidRPr="004B3A51">
        <w:rPr>
          <w:rFonts w:eastAsia="SimSun"/>
          <w:sz w:val="24"/>
          <w:szCs w:val="24"/>
          <w:lang w:val="vi-VN" w:eastAsia="vi-VN"/>
        </w:rPr>
        <w:t xml:space="preserve"> (như hồ sơ đăng ký dự thi) </w:t>
      </w:r>
    </w:p>
    <w:p w14:paraId="5F1D3B85" w14:textId="77777777" w:rsidR="00FC3F92" w:rsidRPr="004B3A51" w:rsidRDefault="00FC3F92" w:rsidP="00FC3F92">
      <w:pPr>
        <w:tabs>
          <w:tab w:val="left" w:pos="6237"/>
        </w:tabs>
        <w:spacing w:line="300" w:lineRule="exact"/>
        <w:outlineLvl w:val="0"/>
        <w:rPr>
          <w:b/>
          <w:bCs/>
          <w:sz w:val="24"/>
          <w:szCs w:val="24"/>
          <w:lang w:val="vi-VN"/>
        </w:rPr>
      </w:pPr>
    </w:p>
    <w:p w14:paraId="7F815725" w14:textId="77777777" w:rsidR="00FC3F92" w:rsidRPr="004B3A51" w:rsidRDefault="00FC3F92" w:rsidP="00FC3F92">
      <w:pPr>
        <w:tabs>
          <w:tab w:val="left" w:pos="6237"/>
        </w:tabs>
        <w:spacing w:line="300" w:lineRule="exact"/>
        <w:outlineLvl w:val="0"/>
        <w:rPr>
          <w:b/>
          <w:bCs/>
          <w:sz w:val="24"/>
          <w:szCs w:val="24"/>
          <w:lang w:val="vi-VN"/>
        </w:rPr>
      </w:pPr>
      <w:r w:rsidRPr="004B3A51">
        <w:rPr>
          <w:b/>
          <w:bCs/>
          <w:sz w:val="24"/>
          <w:szCs w:val="24"/>
          <w:lang w:val="vi-VN"/>
        </w:rPr>
        <w:t>4. Điện thoại (</w:t>
      </w:r>
      <w:r w:rsidRPr="004B3A51">
        <w:rPr>
          <w:rFonts w:eastAsia="SimSun"/>
          <w:sz w:val="24"/>
          <w:szCs w:val="24"/>
          <w:lang w:val="vi-VN" w:eastAsia="vi-VN"/>
        </w:rPr>
        <w:t xml:space="preserve">như hồ sơ đăng ký dự thi): ………………… </w:t>
      </w:r>
      <w:r w:rsidRPr="004B3A51">
        <w:rPr>
          <w:rFonts w:eastAsia="SimSun"/>
          <w:b/>
          <w:sz w:val="24"/>
          <w:szCs w:val="24"/>
          <w:lang w:val="vi-VN" w:eastAsia="vi-VN"/>
        </w:rPr>
        <w:t>Email:</w:t>
      </w:r>
      <w:r w:rsidRPr="004B3A51">
        <w:rPr>
          <w:rFonts w:eastAsia="SimSun"/>
          <w:sz w:val="24"/>
          <w:szCs w:val="24"/>
          <w:lang w:val="vi-VN" w:eastAsia="vi-VN"/>
        </w:rPr>
        <w:t>………………………</w:t>
      </w:r>
      <w:r w:rsidR="00ED347B" w:rsidRPr="004B3A51">
        <w:rPr>
          <w:b/>
          <w:bCs/>
          <w:sz w:val="24"/>
          <w:szCs w:val="24"/>
          <w:lang w:val="vi-VN"/>
        </w:rPr>
        <w:t xml:space="preserve"> </w:t>
      </w:r>
    </w:p>
    <w:p w14:paraId="1FF933FC" w14:textId="77777777" w:rsidR="00FC3F92" w:rsidRPr="004B3A51" w:rsidRDefault="00FC3F92" w:rsidP="00FC3F92">
      <w:pPr>
        <w:tabs>
          <w:tab w:val="left" w:pos="6237"/>
        </w:tabs>
        <w:spacing w:line="300" w:lineRule="exact"/>
        <w:outlineLvl w:val="0"/>
        <w:rPr>
          <w:b/>
          <w:bCs/>
          <w:i/>
          <w:iCs/>
          <w:sz w:val="24"/>
          <w:szCs w:val="24"/>
          <w:lang w:val="vi-VN"/>
        </w:rPr>
      </w:pPr>
      <w:r w:rsidRPr="004B3A51">
        <w:rPr>
          <w:b/>
          <w:bCs/>
          <w:sz w:val="24"/>
          <w:szCs w:val="24"/>
          <w:lang w:val="vi-VN"/>
        </w:rPr>
        <w:t>5. Nơi sinh</w:t>
      </w:r>
      <w:r w:rsidRPr="004B3A51">
        <w:rPr>
          <w:b/>
          <w:bCs/>
          <w:i/>
          <w:iCs/>
          <w:sz w:val="24"/>
          <w:szCs w:val="24"/>
          <w:lang w:val="vi-VN"/>
        </w:rPr>
        <w:t xml:space="preserve"> </w:t>
      </w:r>
      <w:r w:rsidRPr="004B3A51">
        <w:rPr>
          <w:iCs/>
          <w:sz w:val="24"/>
          <w:szCs w:val="24"/>
          <w:lang w:val="vi-VN"/>
        </w:rPr>
        <w:t>(tỉnh, thành phố): ...............................................................................................</w:t>
      </w:r>
    </w:p>
    <w:p w14:paraId="364C02AB" w14:textId="77777777" w:rsidR="00FC3F92" w:rsidRPr="004B3A51" w:rsidRDefault="00FC3F92" w:rsidP="00FC3F92">
      <w:pPr>
        <w:tabs>
          <w:tab w:val="left" w:pos="9356"/>
        </w:tabs>
        <w:spacing w:line="300" w:lineRule="exact"/>
        <w:ind w:left="227" w:hanging="227"/>
        <w:jc w:val="both"/>
        <w:outlineLvl w:val="0"/>
        <w:rPr>
          <w:sz w:val="24"/>
          <w:szCs w:val="24"/>
          <w:lang w:val="vi-VN"/>
        </w:rPr>
      </w:pPr>
      <w:r w:rsidRPr="004B3A51">
        <w:rPr>
          <w:b/>
          <w:bCs/>
          <w:sz w:val="24"/>
          <w:szCs w:val="24"/>
          <w:lang w:val="vi-VN"/>
        </w:rPr>
        <w:t xml:space="preserve">6. Năm tốt nghiệp THPT </w:t>
      </w:r>
      <w:r w:rsidRPr="004B3A51">
        <w:rPr>
          <w:sz w:val="24"/>
          <w:szCs w:val="24"/>
          <w:lang w:val="vi-VN"/>
        </w:rPr>
        <w:t>.................................................</w:t>
      </w:r>
      <w:r w:rsidRPr="004B3A51">
        <w:rPr>
          <w:sz w:val="24"/>
          <w:szCs w:val="24"/>
          <w:lang w:val="vi-VN"/>
        </w:rPr>
        <w:tab/>
      </w:r>
    </w:p>
    <w:p w14:paraId="1D0F35D6"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7. Năm đoạt giải:</w:t>
      </w:r>
      <w:r w:rsidRPr="004B3A51">
        <w:rPr>
          <w:sz w:val="24"/>
          <w:szCs w:val="24"/>
          <w:lang w:val="vi-VN"/>
        </w:rPr>
        <w:t>...........................................</w:t>
      </w:r>
    </w:p>
    <w:p w14:paraId="6B9112CE"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 xml:space="preserve"> 8. Môn đoạt giải, loại giải, huy chương</w:t>
      </w:r>
    </w:p>
    <w:tbl>
      <w:tblPr>
        <w:tblW w:w="9315" w:type="dxa"/>
        <w:tblLayout w:type="fixed"/>
        <w:tblLook w:val="04A0" w:firstRow="1" w:lastRow="0" w:firstColumn="1" w:lastColumn="0" w:noHBand="0" w:noVBand="1"/>
      </w:tblPr>
      <w:tblGrid>
        <w:gridCol w:w="340"/>
        <w:gridCol w:w="1020"/>
        <w:gridCol w:w="2494"/>
        <w:gridCol w:w="454"/>
        <w:gridCol w:w="3116"/>
        <w:gridCol w:w="1891"/>
      </w:tblGrid>
      <w:tr w:rsidR="00FC3F92" w:rsidRPr="009329DE" w14:paraId="5B6F995F" w14:textId="77777777" w:rsidTr="003A5045">
        <w:trPr>
          <w:cantSplit/>
        </w:trPr>
        <w:tc>
          <w:tcPr>
            <w:tcW w:w="340" w:type="dxa"/>
            <w:hideMark/>
          </w:tcPr>
          <w:p w14:paraId="378B4E4A" w14:textId="77777777" w:rsidR="00FC3F92" w:rsidRPr="004B3A51" w:rsidRDefault="00FC3F92" w:rsidP="003A5045">
            <w:pPr>
              <w:tabs>
                <w:tab w:val="left" w:pos="6237"/>
              </w:tabs>
              <w:spacing w:line="300" w:lineRule="exact"/>
              <w:jc w:val="both"/>
              <w:rPr>
                <w:b/>
                <w:bCs/>
                <w:sz w:val="24"/>
                <w:szCs w:val="24"/>
                <w:lang w:val="vi-VN"/>
              </w:rPr>
            </w:pPr>
            <w:r w:rsidRPr="004B3A51">
              <w:rPr>
                <w:b/>
                <w:bCs/>
                <w:sz w:val="24"/>
                <w:szCs w:val="24"/>
                <w:lang w:val="vi-VN"/>
              </w:rPr>
              <w:t xml:space="preserve"> </w:t>
            </w:r>
          </w:p>
        </w:tc>
        <w:tc>
          <w:tcPr>
            <w:tcW w:w="1021" w:type="dxa"/>
            <w:tcBorders>
              <w:top w:val="nil"/>
              <w:left w:val="nil"/>
              <w:bottom w:val="nil"/>
              <w:right w:val="single" w:sz="4" w:space="0" w:color="auto"/>
            </w:tcBorders>
          </w:tcPr>
          <w:p w14:paraId="7647449F" w14:textId="77777777" w:rsidR="00FC3F92" w:rsidRPr="004B3A51" w:rsidRDefault="00FC3F92" w:rsidP="003A5045">
            <w:pPr>
              <w:tabs>
                <w:tab w:val="left" w:pos="6237"/>
              </w:tabs>
              <w:spacing w:line="300" w:lineRule="exact"/>
              <w:jc w:val="center"/>
              <w:rPr>
                <w:b/>
                <w:bCs/>
                <w:sz w:val="24"/>
                <w:szCs w:val="24"/>
                <w:lang w:val="vi-VN"/>
              </w:rPr>
            </w:pPr>
          </w:p>
        </w:tc>
        <w:tc>
          <w:tcPr>
            <w:tcW w:w="2496" w:type="dxa"/>
            <w:tcBorders>
              <w:top w:val="single" w:sz="4" w:space="0" w:color="auto"/>
              <w:left w:val="single" w:sz="4" w:space="0" w:color="auto"/>
              <w:bottom w:val="single" w:sz="4" w:space="0" w:color="auto"/>
              <w:right w:val="single" w:sz="4" w:space="0" w:color="auto"/>
            </w:tcBorders>
          </w:tcPr>
          <w:p w14:paraId="27207C80" w14:textId="77777777" w:rsidR="00FC3F92" w:rsidRPr="004B3A51" w:rsidRDefault="00FC3F92" w:rsidP="003A5045">
            <w:pPr>
              <w:tabs>
                <w:tab w:val="left" w:pos="6237"/>
              </w:tabs>
              <w:spacing w:line="300" w:lineRule="exact"/>
              <w:jc w:val="center"/>
              <w:rPr>
                <w:b/>
                <w:bCs/>
                <w:sz w:val="24"/>
                <w:szCs w:val="24"/>
                <w:lang w:val="vi-VN"/>
              </w:rPr>
            </w:pPr>
          </w:p>
        </w:tc>
        <w:tc>
          <w:tcPr>
            <w:tcW w:w="454" w:type="dxa"/>
            <w:tcBorders>
              <w:top w:val="nil"/>
              <w:left w:val="single" w:sz="4" w:space="0" w:color="auto"/>
              <w:bottom w:val="nil"/>
              <w:right w:val="single" w:sz="4" w:space="0" w:color="auto"/>
            </w:tcBorders>
          </w:tcPr>
          <w:p w14:paraId="24551457" w14:textId="77777777" w:rsidR="00FC3F92" w:rsidRPr="004B3A51" w:rsidRDefault="00FC3F92" w:rsidP="003A5045">
            <w:pPr>
              <w:tabs>
                <w:tab w:val="left" w:pos="6237"/>
              </w:tabs>
              <w:spacing w:line="300" w:lineRule="exact"/>
              <w:jc w:val="center"/>
              <w:rPr>
                <w:b/>
                <w:bCs/>
                <w:sz w:val="24"/>
                <w:szCs w:val="24"/>
                <w:lang w:val="vi-VN"/>
              </w:rPr>
            </w:pPr>
          </w:p>
        </w:tc>
        <w:tc>
          <w:tcPr>
            <w:tcW w:w="3119" w:type="dxa"/>
            <w:tcBorders>
              <w:top w:val="single" w:sz="6" w:space="0" w:color="auto"/>
              <w:left w:val="single" w:sz="4" w:space="0" w:color="auto"/>
              <w:bottom w:val="single" w:sz="6" w:space="0" w:color="auto"/>
              <w:right w:val="single" w:sz="4" w:space="0" w:color="auto"/>
            </w:tcBorders>
          </w:tcPr>
          <w:p w14:paraId="6EFA1F46" w14:textId="77777777" w:rsidR="00FC3F92" w:rsidRPr="004B3A51" w:rsidRDefault="00FC3F92" w:rsidP="003A5045">
            <w:pPr>
              <w:tabs>
                <w:tab w:val="left" w:pos="6237"/>
              </w:tabs>
              <w:spacing w:line="300" w:lineRule="exact"/>
              <w:jc w:val="both"/>
              <w:rPr>
                <w:b/>
                <w:bCs/>
                <w:sz w:val="24"/>
                <w:szCs w:val="24"/>
                <w:lang w:val="vi-VN"/>
              </w:rPr>
            </w:pPr>
          </w:p>
        </w:tc>
        <w:tc>
          <w:tcPr>
            <w:tcW w:w="1892" w:type="dxa"/>
            <w:tcBorders>
              <w:top w:val="nil"/>
              <w:left w:val="single" w:sz="4" w:space="0" w:color="auto"/>
              <w:bottom w:val="nil"/>
              <w:right w:val="nil"/>
            </w:tcBorders>
          </w:tcPr>
          <w:p w14:paraId="0C8EC030" w14:textId="77777777" w:rsidR="00FC3F92" w:rsidRPr="004B3A51" w:rsidRDefault="00FC3F92" w:rsidP="003A5045">
            <w:pPr>
              <w:tabs>
                <w:tab w:val="left" w:pos="6237"/>
              </w:tabs>
              <w:spacing w:line="300" w:lineRule="exact"/>
              <w:jc w:val="both"/>
              <w:rPr>
                <w:b/>
                <w:bCs/>
                <w:sz w:val="24"/>
                <w:szCs w:val="24"/>
                <w:lang w:val="vi-VN"/>
              </w:rPr>
            </w:pPr>
          </w:p>
        </w:tc>
      </w:tr>
      <w:tr w:rsidR="00FC3F92" w:rsidRPr="00A3610C" w14:paraId="158EE485" w14:textId="77777777" w:rsidTr="003A5045">
        <w:trPr>
          <w:cantSplit/>
        </w:trPr>
        <w:tc>
          <w:tcPr>
            <w:tcW w:w="340" w:type="dxa"/>
          </w:tcPr>
          <w:p w14:paraId="635BCA98" w14:textId="77777777" w:rsidR="00FC3F92" w:rsidRPr="004B3A51" w:rsidRDefault="00FC3F92" w:rsidP="003A5045">
            <w:pPr>
              <w:spacing w:line="300" w:lineRule="exact"/>
              <w:jc w:val="both"/>
              <w:rPr>
                <w:b/>
                <w:bCs/>
                <w:sz w:val="24"/>
                <w:szCs w:val="24"/>
                <w:lang w:val="vi-VN"/>
              </w:rPr>
            </w:pPr>
          </w:p>
        </w:tc>
        <w:tc>
          <w:tcPr>
            <w:tcW w:w="1021" w:type="dxa"/>
          </w:tcPr>
          <w:p w14:paraId="53781770" w14:textId="77777777" w:rsidR="00FC3F92" w:rsidRPr="004B3A51" w:rsidRDefault="00FC3F92" w:rsidP="003A5045">
            <w:pPr>
              <w:spacing w:line="300" w:lineRule="exact"/>
              <w:jc w:val="center"/>
              <w:rPr>
                <w:b/>
                <w:bCs/>
                <w:sz w:val="24"/>
                <w:szCs w:val="24"/>
                <w:lang w:val="vi-VN"/>
              </w:rPr>
            </w:pPr>
          </w:p>
        </w:tc>
        <w:tc>
          <w:tcPr>
            <w:tcW w:w="2496" w:type="dxa"/>
            <w:tcBorders>
              <w:top w:val="single" w:sz="4" w:space="0" w:color="auto"/>
              <w:left w:val="nil"/>
              <w:bottom w:val="nil"/>
              <w:right w:val="nil"/>
            </w:tcBorders>
            <w:hideMark/>
          </w:tcPr>
          <w:p w14:paraId="412804F2" w14:textId="77777777" w:rsidR="00FC3F92" w:rsidRPr="004B3A51" w:rsidRDefault="00ED347B" w:rsidP="003A5045">
            <w:pPr>
              <w:pStyle w:val="Heading3"/>
              <w:spacing w:before="0" w:after="0" w:line="300" w:lineRule="exact"/>
              <w:rPr>
                <w:rFonts w:ascii="Times New Roman" w:hAnsi="Times New Roman"/>
                <w:bCs w:val="0"/>
                <w:i/>
                <w:sz w:val="24"/>
                <w:szCs w:val="24"/>
              </w:rPr>
            </w:pPr>
            <w:r w:rsidRPr="004B3A51">
              <w:rPr>
                <w:rFonts w:ascii="Times New Roman" w:hAnsi="Times New Roman"/>
                <w:bCs w:val="0"/>
                <w:i/>
                <w:sz w:val="24"/>
                <w:szCs w:val="24"/>
                <w:lang w:val="vi-VN"/>
              </w:rPr>
              <w:t xml:space="preserve"> </w:t>
            </w:r>
            <w:r w:rsidR="00FC3F92" w:rsidRPr="004B3A51">
              <w:rPr>
                <w:rFonts w:ascii="Times New Roman" w:hAnsi="Times New Roman"/>
                <w:bCs w:val="0"/>
                <w:i/>
                <w:sz w:val="24"/>
                <w:szCs w:val="24"/>
              </w:rPr>
              <w:t>Môn đoạt giải</w:t>
            </w:r>
          </w:p>
        </w:tc>
        <w:tc>
          <w:tcPr>
            <w:tcW w:w="454" w:type="dxa"/>
          </w:tcPr>
          <w:p w14:paraId="375288EA" w14:textId="77777777" w:rsidR="00FC3F92" w:rsidRPr="004B3A51" w:rsidRDefault="00FC3F92" w:rsidP="003A5045">
            <w:pPr>
              <w:spacing w:line="300" w:lineRule="exact"/>
              <w:jc w:val="center"/>
              <w:rPr>
                <w:b/>
                <w:bCs/>
                <w:sz w:val="24"/>
                <w:szCs w:val="24"/>
              </w:rPr>
            </w:pPr>
          </w:p>
        </w:tc>
        <w:tc>
          <w:tcPr>
            <w:tcW w:w="3119" w:type="dxa"/>
            <w:tcBorders>
              <w:top w:val="single" w:sz="6" w:space="0" w:color="auto"/>
              <w:left w:val="nil"/>
              <w:bottom w:val="nil"/>
              <w:right w:val="nil"/>
            </w:tcBorders>
            <w:hideMark/>
          </w:tcPr>
          <w:p w14:paraId="745B3A0B" w14:textId="77777777" w:rsidR="00FC3F92" w:rsidRPr="004B3A51" w:rsidRDefault="00FC3F92" w:rsidP="003A5045">
            <w:pPr>
              <w:spacing w:line="300" w:lineRule="exact"/>
              <w:jc w:val="center"/>
              <w:rPr>
                <w:b/>
                <w:bCs/>
                <w:i/>
                <w:iCs/>
                <w:sz w:val="24"/>
                <w:szCs w:val="24"/>
              </w:rPr>
            </w:pPr>
            <w:r w:rsidRPr="004B3A51">
              <w:rPr>
                <w:b/>
                <w:bCs/>
                <w:i/>
                <w:iCs/>
                <w:sz w:val="24"/>
                <w:szCs w:val="24"/>
              </w:rPr>
              <w:t xml:space="preserve">Loại giải, loại huy chương </w:t>
            </w:r>
          </w:p>
        </w:tc>
        <w:tc>
          <w:tcPr>
            <w:tcW w:w="1892" w:type="dxa"/>
          </w:tcPr>
          <w:p w14:paraId="6ACEAB4F" w14:textId="77777777" w:rsidR="00FC3F92" w:rsidRPr="004B3A51" w:rsidRDefault="00FC3F92" w:rsidP="003A5045">
            <w:pPr>
              <w:spacing w:line="300" w:lineRule="exact"/>
              <w:jc w:val="both"/>
              <w:rPr>
                <w:b/>
                <w:bCs/>
                <w:sz w:val="24"/>
                <w:szCs w:val="24"/>
              </w:rPr>
            </w:pPr>
          </w:p>
        </w:tc>
      </w:tr>
    </w:tbl>
    <w:p w14:paraId="25E18EAC" w14:textId="77777777" w:rsidR="00FC3F92" w:rsidRPr="004B3A51" w:rsidRDefault="00FC3F92" w:rsidP="00FC3F92">
      <w:pPr>
        <w:tabs>
          <w:tab w:val="left" w:pos="6237"/>
        </w:tabs>
        <w:spacing w:line="300" w:lineRule="exact"/>
        <w:ind w:left="227" w:hanging="227"/>
        <w:outlineLvl w:val="0"/>
        <w:rPr>
          <w:b/>
          <w:bCs/>
          <w:sz w:val="24"/>
          <w:szCs w:val="24"/>
          <w:lang w:val="vi-VN"/>
        </w:rPr>
      </w:pPr>
      <w:r w:rsidRPr="004B3A51">
        <w:rPr>
          <w:b/>
          <w:bCs/>
          <w:sz w:val="24"/>
          <w:szCs w:val="24"/>
          <w:lang w:val="vi-VN"/>
        </w:rPr>
        <w:t xml:space="preserve">9. Trong đội tuyển Olympic khu vực và quốc tế năm ............ môn: </w:t>
      </w:r>
      <w:r w:rsidRPr="004B3A51">
        <w:rPr>
          <w:sz w:val="24"/>
          <w:szCs w:val="24"/>
          <w:lang w:val="vi-VN"/>
        </w:rPr>
        <w:t>...................................</w:t>
      </w:r>
    </w:p>
    <w:p w14:paraId="592B137B" w14:textId="77777777" w:rsidR="00FC3F92" w:rsidRPr="004B3A51" w:rsidRDefault="00FC3F92" w:rsidP="00FC3F92">
      <w:pPr>
        <w:tabs>
          <w:tab w:val="left" w:pos="6237"/>
        </w:tabs>
        <w:spacing w:line="300" w:lineRule="exact"/>
        <w:ind w:left="227" w:hanging="227"/>
        <w:jc w:val="both"/>
        <w:outlineLvl w:val="0"/>
        <w:rPr>
          <w:b/>
          <w:bCs/>
          <w:sz w:val="24"/>
          <w:szCs w:val="24"/>
          <w:lang w:val="vi-VN"/>
        </w:rPr>
      </w:pPr>
      <w:r w:rsidRPr="004B3A51">
        <w:rPr>
          <w:b/>
          <w:bCs/>
          <w:sz w:val="24"/>
          <w:szCs w:val="24"/>
          <w:lang w:val="vi-VN"/>
        </w:rPr>
        <w:t xml:space="preserve">10. Đăng ký xét tuyển thẳng hoặc ưu tiên xét tuyển thẳng vào CSĐT/ngành học: </w:t>
      </w:r>
    </w:p>
    <w:p w14:paraId="64973BF5" w14:textId="77777777" w:rsidR="00FC3F92" w:rsidRPr="004B3A51" w:rsidRDefault="00FC3F92" w:rsidP="00FC3F92">
      <w:pPr>
        <w:tabs>
          <w:tab w:val="left" w:pos="6237"/>
        </w:tabs>
        <w:spacing w:line="300" w:lineRule="exact"/>
        <w:ind w:left="227" w:hanging="227"/>
        <w:jc w:val="both"/>
        <w:outlineLvl w:val="0"/>
        <w:rPr>
          <w:bCs/>
          <w:sz w:val="24"/>
          <w:szCs w:val="24"/>
          <w:lang w:val="vi-VN"/>
        </w:rPr>
      </w:pPr>
      <w:r w:rsidRPr="004B3A51">
        <w:rPr>
          <w:bCs/>
          <w:sz w:val="24"/>
          <w:szCs w:val="24"/>
          <w:lang w:val="vi-VN"/>
        </w:rPr>
        <w:t>(thí sinh có thể chọn (ghi rõ) phương thức XTT</w:t>
      </w:r>
      <w:r w:rsidRPr="004B3A51">
        <w:rPr>
          <w:rFonts w:eastAsia="SimSun"/>
          <w:sz w:val="24"/>
          <w:szCs w:val="24"/>
          <w:lang w:val="vi-VN"/>
        </w:rPr>
        <w:t>, UTXT hoặc cả 2 phương thức vào các dòng tương ứng tại các cột Xét tuyển thẳng, Ưu tiên xét tuyển )</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79"/>
        <w:gridCol w:w="2900"/>
        <w:gridCol w:w="1801"/>
        <w:gridCol w:w="996"/>
        <w:gridCol w:w="1244"/>
      </w:tblGrid>
      <w:tr w:rsidR="00FC3F92" w:rsidRPr="00A3610C" w14:paraId="2576E13D"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8E423E3" w14:textId="77777777" w:rsidR="00FC3F92" w:rsidRPr="004B3A51" w:rsidRDefault="00FC3F92" w:rsidP="003A5045">
            <w:pPr>
              <w:widowControl w:val="0"/>
              <w:spacing w:line="240" w:lineRule="auto"/>
              <w:jc w:val="center"/>
              <w:rPr>
                <w:rFonts w:eastAsia="SimSun"/>
                <w:sz w:val="24"/>
                <w:szCs w:val="24"/>
                <w:lang w:val="de-DE"/>
              </w:rPr>
            </w:pPr>
            <w:r w:rsidRPr="004B3A51">
              <w:rPr>
                <w:rFonts w:eastAsia="SimSun"/>
                <w:sz w:val="24"/>
                <w:szCs w:val="24"/>
                <w:lang w:val="de-DE"/>
              </w:rPr>
              <w:t xml:space="preserve">Số TT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034174F0"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Mã CSĐT</w:t>
            </w:r>
          </w:p>
          <w:p w14:paraId="012FDAE1"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(chữ in hoa)</w:t>
            </w:r>
          </w:p>
        </w:tc>
        <w:tc>
          <w:tcPr>
            <w:tcW w:w="2900" w:type="dxa"/>
            <w:tcBorders>
              <w:top w:val="single" w:sz="4" w:space="0" w:color="auto"/>
              <w:left w:val="single" w:sz="4" w:space="0" w:color="auto"/>
              <w:bottom w:val="single" w:sz="4" w:space="0" w:color="auto"/>
              <w:right w:val="single" w:sz="4" w:space="0" w:color="auto"/>
            </w:tcBorders>
            <w:vAlign w:val="center"/>
            <w:hideMark/>
          </w:tcPr>
          <w:p w14:paraId="23ECAC5B"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Mã ngành/Nhóm ngành</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99CD586"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Tên ngành/Nhóm ngành</w:t>
            </w:r>
          </w:p>
        </w:tc>
        <w:tc>
          <w:tcPr>
            <w:tcW w:w="996" w:type="dxa"/>
            <w:tcBorders>
              <w:top w:val="single" w:sz="4" w:space="0" w:color="auto"/>
              <w:left w:val="single" w:sz="4" w:space="0" w:color="auto"/>
              <w:bottom w:val="single" w:sz="4" w:space="0" w:color="auto"/>
              <w:right w:val="single" w:sz="4" w:space="0" w:color="auto"/>
            </w:tcBorders>
          </w:tcPr>
          <w:p w14:paraId="20B864C3"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Xét tuyển thẳng</w:t>
            </w:r>
          </w:p>
        </w:tc>
        <w:tc>
          <w:tcPr>
            <w:tcW w:w="1244" w:type="dxa"/>
            <w:tcBorders>
              <w:top w:val="single" w:sz="4" w:space="0" w:color="auto"/>
              <w:left w:val="single" w:sz="4" w:space="0" w:color="auto"/>
              <w:bottom w:val="single" w:sz="4" w:space="0" w:color="auto"/>
              <w:right w:val="single" w:sz="4" w:space="0" w:color="auto"/>
            </w:tcBorders>
          </w:tcPr>
          <w:p w14:paraId="5CFE5E5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 xml:space="preserve">Ưu tiên xét tuyển </w:t>
            </w:r>
          </w:p>
        </w:tc>
      </w:tr>
      <w:tr w:rsidR="00FC3F92" w:rsidRPr="00A3610C" w14:paraId="44E2844C" w14:textId="77777777" w:rsidTr="003A5045">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CABB7A0"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1</w:t>
            </w:r>
          </w:p>
        </w:tc>
        <w:tc>
          <w:tcPr>
            <w:tcW w:w="1579" w:type="dxa"/>
            <w:tcBorders>
              <w:top w:val="single" w:sz="4" w:space="0" w:color="auto"/>
              <w:left w:val="single" w:sz="4" w:space="0" w:color="auto"/>
              <w:bottom w:val="single" w:sz="4" w:space="0" w:color="auto"/>
              <w:right w:val="single" w:sz="4" w:space="0" w:color="auto"/>
            </w:tcBorders>
            <w:vAlign w:val="center"/>
          </w:tcPr>
          <w:p w14:paraId="42B0667E"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0458C2CC"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5C35C979"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67F1E19"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25B25137" w14:textId="77777777" w:rsidR="00FC3F92" w:rsidRPr="004B3A51" w:rsidRDefault="00FC3F92" w:rsidP="003A5045">
            <w:pPr>
              <w:widowControl w:val="0"/>
              <w:spacing w:line="240" w:lineRule="auto"/>
              <w:jc w:val="center"/>
              <w:rPr>
                <w:rFonts w:eastAsia="SimSun"/>
                <w:sz w:val="24"/>
                <w:szCs w:val="24"/>
              </w:rPr>
            </w:pPr>
          </w:p>
        </w:tc>
      </w:tr>
      <w:tr w:rsidR="00FC3F92" w:rsidRPr="00A3610C" w14:paraId="6514262B"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0FA1EDE"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2</w:t>
            </w:r>
          </w:p>
        </w:tc>
        <w:tc>
          <w:tcPr>
            <w:tcW w:w="1579" w:type="dxa"/>
            <w:tcBorders>
              <w:top w:val="single" w:sz="4" w:space="0" w:color="auto"/>
              <w:left w:val="single" w:sz="4" w:space="0" w:color="auto"/>
              <w:bottom w:val="single" w:sz="4" w:space="0" w:color="auto"/>
              <w:right w:val="single" w:sz="4" w:space="0" w:color="auto"/>
            </w:tcBorders>
            <w:vAlign w:val="center"/>
          </w:tcPr>
          <w:p w14:paraId="567EFA85"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605DB248"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058D5890"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A8B4F14"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6D655FAB" w14:textId="77777777" w:rsidR="00FC3F92" w:rsidRPr="004B3A51" w:rsidRDefault="00FC3F92" w:rsidP="003A5045">
            <w:pPr>
              <w:widowControl w:val="0"/>
              <w:spacing w:line="240" w:lineRule="auto"/>
              <w:jc w:val="center"/>
              <w:rPr>
                <w:rFonts w:eastAsia="SimSun"/>
                <w:sz w:val="24"/>
                <w:szCs w:val="24"/>
              </w:rPr>
            </w:pPr>
          </w:p>
        </w:tc>
      </w:tr>
      <w:tr w:rsidR="00FC3F92" w:rsidRPr="00A3610C" w14:paraId="4BF2EF3A"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10933F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3</w:t>
            </w:r>
          </w:p>
        </w:tc>
        <w:tc>
          <w:tcPr>
            <w:tcW w:w="1579" w:type="dxa"/>
            <w:tcBorders>
              <w:top w:val="single" w:sz="4" w:space="0" w:color="auto"/>
              <w:left w:val="single" w:sz="4" w:space="0" w:color="auto"/>
              <w:bottom w:val="single" w:sz="4" w:space="0" w:color="auto"/>
              <w:right w:val="single" w:sz="4" w:space="0" w:color="auto"/>
            </w:tcBorders>
            <w:vAlign w:val="center"/>
          </w:tcPr>
          <w:p w14:paraId="691C27C1"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782E15D0"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1B07D2B0"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62A62D0"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731D73DE" w14:textId="77777777" w:rsidR="00FC3F92" w:rsidRPr="004B3A51" w:rsidRDefault="00FC3F92" w:rsidP="003A5045">
            <w:pPr>
              <w:widowControl w:val="0"/>
              <w:spacing w:line="240" w:lineRule="auto"/>
              <w:jc w:val="center"/>
              <w:rPr>
                <w:rFonts w:eastAsia="SimSun"/>
                <w:sz w:val="24"/>
                <w:szCs w:val="24"/>
              </w:rPr>
            </w:pPr>
          </w:p>
        </w:tc>
      </w:tr>
      <w:tr w:rsidR="00FC3F92" w:rsidRPr="00A3610C" w14:paraId="69857405"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1D06D58"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4</w:t>
            </w:r>
          </w:p>
        </w:tc>
        <w:tc>
          <w:tcPr>
            <w:tcW w:w="1579" w:type="dxa"/>
            <w:tcBorders>
              <w:top w:val="single" w:sz="4" w:space="0" w:color="auto"/>
              <w:left w:val="single" w:sz="4" w:space="0" w:color="auto"/>
              <w:bottom w:val="single" w:sz="4" w:space="0" w:color="auto"/>
              <w:right w:val="single" w:sz="4" w:space="0" w:color="auto"/>
            </w:tcBorders>
            <w:vAlign w:val="center"/>
          </w:tcPr>
          <w:p w14:paraId="73FFAAAC"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243834B"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6310A2FE"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049E6CF"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7E284253" w14:textId="77777777" w:rsidR="00FC3F92" w:rsidRPr="004B3A51" w:rsidRDefault="00FC3F92" w:rsidP="003A5045">
            <w:pPr>
              <w:widowControl w:val="0"/>
              <w:spacing w:line="240" w:lineRule="auto"/>
              <w:jc w:val="center"/>
              <w:rPr>
                <w:rFonts w:eastAsia="SimSun"/>
                <w:sz w:val="24"/>
                <w:szCs w:val="24"/>
              </w:rPr>
            </w:pPr>
          </w:p>
        </w:tc>
      </w:tr>
      <w:tr w:rsidR="00FC3F92" w:rsidRPr="00A3610C" w14:paraId="411A1EF4"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FC0C60C"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5</w:t>
            </w:r>
          </w:p>
        </w:tc>
        <w:tc>
          <w:tcPr>
            <w:tcW w:w="1579" w:type="dxa"/>
            <w:tcBorders>
              <w:top w:val="single" w:sz="4" w:space="0" w:color="auto"/>
              <w:left w:val="single" w:sz="4" w:space="0" w:color="auto"/>
              <w:bottom w:val="single" w:sz="4" w:space="0" w:color="auto"/>
              <w:right w:val="single" w:sz="4" w:space="0" w:color="auto"/>
            </w:tcBorders>
            <w:vAlign w:val="center"/>
          </w:tcPr>
          <w:p w14:paraId="617A9938"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754D189"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4BF74697"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85BF62E"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2B002F0F" w14:textId="77777777" w:rsidR="00FC3F92" w:rsidRPr="004B3A51" w:rsidRDefault="00FC3F92" w:rsidP="003A5045">
            <w:pPr>
              <w:widowControl w:val="0"/>
              <w:spacing w:line="240" w:lineRule="auto"/>
              <w:jc w:val="center"/>
              <w:rPr>
                <w:rFonts w:eastAsia="SimSun"/>
                <w:sz w:val="24"/>
                <w:szCs w:val="24"/>
              </w:rPr>
            </w:pPr>
          </w:p>
        </w:tc>
      </w:tr>
      <w:tr w:rsidR="00FC3F92" w:rsidRPr="00A3610C" w14:paraId="12DA692B"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2223B94"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w:t>
            </w:r>
          </w:p>
        </w:tc>
        <w:tc>
          <w:tcPr>
            <w:tcW w:w="1579" w:type="dxa"/>
            <w:tcBorders>
              <w:top w:val="single" w:sz="4" w:space="0" w:color="auto"/>
              <w:left w:val="single" w:sz="4" w:space="0" w:color="auto"/>
              <w:bottom w:val="single" w:sz="4" w:space="0" w:color="auto"/>
              <w:right w:val="single" w:sz="4" w:space="0" w:color="auto"/>
            </w:tcBorders>
            <w:vAlign w:val="center"/>
          </w:tcPr>
          <w:p w14:paraId="16545471"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3C3824F4"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50EE7D6E"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84EC82A"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3161DFFB" w14:textId="77777777" w:rsidR="00FC3F92" w:rsidRPr="004B3A51" w:rsidRDefault="00FC3F92" w:rsidP="003A5045">
            <w:pPr>
              <w:widowControl w:val="0"/>
              <w:spacing w:line="240" w:lineRule="auto"/>
              <w:jc w:val="center"/>
              <w:rPr>
                <w:rFonts w:eastAsia="SimSun"/>
                <w:sz w:val="24"/>
                <w:szCs w:val="24"/>
              </w:rPr>
            </w:pPr>
          </w:p>
        </w:tc>
      </w:tr>
      <w:tr w:rsidR="00FC3F92" w:rsidRPr="00A3610C" w14:paraId="51BFEE12" w14:textId="77777777" w:rsidTr="003A5045">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00146F3" w14:textId="77777777" w:rsidR="00FC3F92" w:rsidRPr="004B3A51" w:rsidRDefault="00FC3F92" w:rsidP="003A5045">
            <w:pPr>
              <w:widowControl w:val="0"/>
              <w:spacing w:line="240" w:lineRule="auto"/>
              <w:jc w:val="center"/>
              <w:rPr>
                <w:rFonts w:eastAsia="SimSun"/>
                <w:sz w:val="24"/>
                <w:szCs w:val="24"/>
              </w:rPr>
            </w:pPr>
            <w:r w:rsidRPr="004B3A51">
              <w:rPr>
                <w:rFonts w:eastAsia="SimSun"/>
                <w:sz w:val="24"/>
                <w:szCs w:val="24"/>
              </w:rPr>
              <w:t>…</w:t>
            </w:r>
          </w:p>
        </w:tc>
        <w:tc>
          <w:tcPr>
            <w:tcW w:w="1579" w:type="dxa"/>
            <w:tcBorders>
              <w:top w:val="single" w:sz="4" w:space="0" w:color="auto"/>
              <w:left w:val="single" w:sz="4" w:space="0" w:color="auto"/>
              <w:bottom w:val="single" w:sz="4" w:space="0" w:color="auto"/>
              <w:right w:val="single" w:sz="4" w:space="0" w:color="auto"/>
            </w:tcBorders>
            <w:vAlign w:val="center"/>
          </w:tcPr>
          <w:p w14:paraId="2C0BB830" w14:textId="77777777" w:rsidR="00FC3F92" w:rsidRPr="004B3A51" w:rsidRDefault="00FC3F92" w:rsidP="003A5045">
            <w:pPr>
              <w:widowControl w:val="0"/>
              <w:spacing w:line="240" w:lineRule="auto"/>
              <w:jc w:val="center"/>
              <w:rPr>
                <w:rFonts w:eastAsia="SimSun"/>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14:paraId="58A5D018" w14:textId="77777777" w:rsidR="00FC3F92" w:rsidRPr="004B3A51" w:rsidRDefault="00FC3F92" w:rsidP="003A5045">
            <w:pPr>
              <w:widowControl w:val="0"/>
              <w:spacing w:line="240" w:lineRule="auto"/>
              <w:jc w:val="center"/>
              <w:rPr>
                <w:rFonts w:eastAsia="SimSun"/>
                <w:sz w:val="24"/>
                <w:szCs w:val="24"/>
              </w:rPr>
            </w:pPr>
          </w:p>
        </w:tc>
        <w:tc>
          <w:tcPr>
            <w:tcW w:w="1801" w:type="dxa"/>
            <w:tcBorders>
              <w:top w:val="single" w:sz="4" w:space="0" w:color="auto"/>
              <w:left w:val="single" w:sz="4" w:space="0" w:color="auto"/>
              <w:bottom w:val="single" w:sz="4" w:space="0" w:color="auto"/>
              <w:right w:val="single" w:sz="4" w:space="0" w:color="auto"/>
            </w:tcBorders>
            <w:vAlign w:val="center"/>
          </w:tcPr>
          <w:p w14:paraId="6C2D0D92" w14:textId="77777777" w:rsidR="00FC3F92" w:rsidRPr="004B3A51" w:rsidRDefault="00FC3F92" w:rsidP="003A5045">
            <w:pPr>
              <w:widowControl w:val="0"/>
              <w:spacing w:line="240" w:lineRule="auto"/>
              <w:jc w:val="center"/>
              <w:rPr>
                <w:rFonts w:eastAsia="SimSun"/>
                <w:sz w:val="24"/>
                <w:szCs w:val="24"/>
              </w:rPr>
            </w:pPr>
          </w:p>
        </w:tc>
        <w:tc>
          <w:tcPr>
            <w:tcW w:w="996" w:type="dxa"/>
            <w:tcBorders>
              <w:top w:val="single" w:sz="4" w:space="0" w:color="auto"/>
              <w:left w:val="single" w:sz="4" w:space="0" w:color="auto"/>
              <w:bottom w:val="single" w:sz="4" w:space="0" w:color="auto"/>
              <w:right w:val="single" w:sz="4" w:space="0" w:color="auto"/>
            </w:tcBorders>
          </w:tcPr>
          <w:p w14:paraId="176E869D" w14:textId="77777777" w:rsidR="00FC3F92" w:rsidRPr="004B3A51" w:rsidRDefault="00FC3F92" w:rsidP="003A5045">
            <w:pPr>
              <w:widowControl w:val="0"/>
              <w:spacing w:line="240" w:lineRule="auto"/>
              <w:jc w:val="center"/>
              <w:rPr>
                <w:rFonts w:eastAsia="SimSu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062EF028" w14:textId="77777777" w:rsidR="00FC3F92" w:rsidRPr="004B3A51" w:rsidRDefault="00FC3F92" w:rsidP="003A5045">
            <w:pPr>
              <w:widowControl w:val="0"/>
              <w:spacing w:line="240" w:lineRule="auto"/>
              <w:jc w:val="center"/>
              <w:rPr>
                <w:rFonts w:eastAsia="SimSun"/>
                <w:sz w:val="24"/>
                <w:szCs w:val="24"/>
              </w:rPr>
            </w:pPr>
          </w:p>
        </w:tc>
      </w:tr>
    </w:tbl>
    <w:p w14:paraId="4B1D0394" w14:textId="77777777" w:rsidR="00FC3F92" w:rsidRPr="004B3A51" w:rsidRDefault="00FC3F92" w:rsidP="00FC3F92">
      <w:pPr>
        <w:tabs>
          <w:tab w:val="left" w:pos="5812"/>
        </w:tabs>
        <w:spacing w:line="300" w:lineRule="exact"/>
        <w:jc w:val="both"/>
        <w:rPr>
          <w:b/>
          <w:bCs/>
          <w:sz w:val="24"/>
          <w:szCs w:val="24"/>
          <w:lang w:val="en-GB"/>
        </w:rPr>
      </w:pPr>
    </w:p>
    <w:p w14:paraId="331F12D8" w14:textId="77777777" w:rsidR="00FC3F92" w:rsidRPr="004B3A51" w:rsidRDefault="00FC3F92" w:rsidP="00FC3F92">
      <w:pPr>
        <w:tabs>
          <w:tab w:val="left" w:pos="5812"/>
        </w:tabs>
        <w:spacing w:line="300" w:lineRule="exact"/>
        <w:jc w:val="both"/>
        <w:rPr>
          <w:sz w:val="24"/>
          <w:szCs w:val="24"/>
        </w:rPr>
      </w:pPr>
      <w:r w:rsidRPr="004B3A51">
        <w:rPr>
          <w:b/>
          <w:bCs/>
          <w:sz w:val="24"/>
          <w:szCs w:val="24"/>
          <w:lang w:val="en-GB"/>
        </w:rPr>
        <w:t xml:space="preserve">12. Địa chỉ báo tin: </w:t>
      </w:r>
      <w:r w:rsidRPr="004B3A51">
        <w:rPr>
          <w:sz w:val="24"/>
          <w:szCs w:val="24"/>
        </w:rPr>
        <w:t>.........................................................................................................</w:t>
      </w:r>
    </w:p>
    <w:p w14:paraId="4A22A649" w14:textId="77777777" w:rsidR="00FC3F92" w:rsidRPr="004B3A51" w:rsidRDefault="00FC3F92" w:rsidP="00FC3F92">
      <w:pPr>
        <w:pStyle w:val="NormalWeb"/>
        <w:spacing w:after="0" w:line="300" w:lineRule="exact"/>
        <w:ind w:firstLine="567"/>
        <w:jc w:val="both"/>
        <w:rPr>
          <w:lang w:val="x-none" w:eastAsia="x-none"/>
        </w:rPr>
      </w:pPr>
      <w:r w:rsidRPr="004B3A51">
        <w:rPr>
          <w:lang w:val="x-none" w:eastAsia="x-none"/>
        </w:rPr>
        <w:lastRenderedPageBreak/>
        <w:t>Tôi xin cam đoan những lời khai trên là đúng sự thật. Nếu sai tôi xin hoàn toàn chịu trách nhiệm.</w:t>
      </w:r>
    </w:p>
    <w:tbl>
      <w:tblPr>
        <w:tblW w:w="9315" w:type="dxa"/>
        <w:tblLayout w:type="fixed"/>
        <w:tblLook w:val="04A0" w:firstRow="1" w:lastRow="0" w:firstColumn="1" w:lastColumn="0" w:noHBand="0" w:noVBand="1"/>
      </w:tblPr>
      <w:tblGrid>
        <w:gridCol w:w="5066"/>
        <w:gridCol w:w="4249"/>
      </w:tblGrid>
      <w:tr w:rsidR="00FC3F92" w:rsidRPr="00A3610C" w14:paraId="3CA04789" w14:textId="77777777" w:rsidTr="003A5045">
        <w:trPr>
          <w:cantSplit/>
        </w:trPr>
        <w:tc>
          <w:tcPr>
            <w:tcW w:w="5070" w:type="dxa"/>
            <w:hideMark/>
          </w:tcPr>
          <w:p w14:paraId="2E5212BE" w14:textId="77777777" w:rsidR="00FC3F92" w:rsidRPr="004B3A51" w:rsidRDefault="00FC3F92" w:rsidP="003A5045">
            <w:pPr>
              <w:pStyle w:val="NormalWeb"/>
              <w:spacing w:after="0" w:line="300" w:lineRule="exact"/>
            </w:pPr>
            <w:r w:rsidRPr="004B3A51">
              <w:t>Xác nhận thí sinh khai hồ sơ này là học sinh lớp 12 trường THPT ..................................................đã khai đúng sự thật.</w:t>
            </w:r>
          </w:p>
          <w:p w14:paraId="1DA5BCCC" w14:textId="77777777" w:rsidR="00FC3F92" w:rsidRPr="004B3A51" w:rsidRDefault="00FC3F92" w:rsidP="003A5045">
            <w:pPr>
              <w:tabs>
                <w:tab w:val="left" w:pos="5812"/>
              </w:tabs>
              <w:spacing w:line="300" w:lineRule="exact"/>
              <w:jc w:val="center"/>
              <w:rPr>
                <w:i/>
                <w:iCs/>
                <w:sz w:val="24"/>
                <w:szCs w:val="24"/>
              </w:rPr>
            </w:pPr>
            <w:r w:rsidRPr="004B3A51">
              <w:rPr>
                <w:i/>
                <w:iCs/>
                <w:sz w:val="24"/>
                <w:szCs w:val="24"/>
              </w:rPr>
              <w:t>Ngày .......... tháng ........ năm 2025</w:t>
            </w:r>
          </w:p>
          <w:p w14:paraId="7A48934E" w14:textId="77777777" w:rsidR="00FC3F92" w:rsidRPr="004B3A51" w:rsidRDefault="00FC3F92" w:rsidP="003A5045">
            <w:pPr>
              <w:tabs>
                <w:tab w:val="left" w:pos="5812"/>
              </w:tabs>
              <w:spacing w:line="300" w:lineRule="exact"/>
              <w:jc w:val="center"/>
              <w:rPr>
                <w:sz w:val="24"/>
                <w:szCs w:val="24"/>
              </w:rPr>
            </w:pPr>
            <w:r w:rsidRPr="004B3A51">
              <w:rPr>
                <w:b/>
                <w:bCs/>
                <w:sz w:val="24"/>
                <w:szCs w:val="24"/>
              </w:rPr>
              <w:t>Hiệu trưởng</w:t>
            </w:r>
          </w:p>
          <w:p w14:paraId="4D481630" w14:textId="77777777" w:rsidR="00FC3F92" w:rsidRPr="004B3A51" w:rsidRDefault="00FC3F92" w:rsidP="003A5045">
            <w:pPr>
              <w:tabs>
                <w:tab w:val="left" w:pos="5812"/>
              </w:tabs>
              <w:spacing w:line="300" w:lineRule="exact"/>
              <w:jc w:val="center"/>
              <w:rPr>
                <w:b/>
                <w:bCs/>
                <w:sz w:val="24"/>
                <w:szCs w:val="24"/>
              </w:rPr>
            </w:pPr>
            <w:r w:rsidRPr="004B3A51">
              <w:rPr>
                <w:i/>
                <w:iCs/>
                <w:sz w:val="24"/>
                <w:szCs w:val="24"/>
              </w:rPr>
              <w:t>(Ký tên, đóng dấu)</w:t>
            </w:r>
          </w:p>
        </w:tc>
        <w:tc>
          <w:tcPr>
            <w:tcW w:w="4252" w:type="dxa"/>
            <w:hideMark/>
          </w:tcPr>
          <w:p w14:paraId="61881D35" w14:textId="77777777" w:rsidR="00FC3F92" w:rsidRPr="004B3A51" w:rsidRDefault="00FC3F92" w:rsidP="003A5045">
            <w:pPr>
              <w:pStyle w:val="Heading2"/>
              <w:spacing w:before="0" w:after="0" w:line="300" w:lineRule="exact"/>
              <w:jc w:val="center"/>
              <w:rPr>
                <w:rFonts w:ascii="Times New Roman" w:hAnsi="Times New Roman"/>
                <w:b w:val="0"/>
                <w:sz w:val="24"/>
                <w:szCs w:val="24"/>
              </w:rPr>
            </w:pPr>
            <w:r w:rsidRPr="004B3A51">
              <w:rPr>
                <w:rFonts w:ascii="Times New Roman" w:hAnsi="Times New Roman"/>
                <w:b w:val="0"/>
                <w:sz w:val="24"/>
                <w:szCs w:val="24"/>
              </w:rPr>
              <w:t>Ngày ....... tháng …...</w:t>
            </w:r>
            <w:r w:rsidR="00ED347B" w:rsidRPr="004B3A51">
              <w:rPr>
                <w:rFonts w:ascii="Times New Roman" w:hAnsi="Times New Roman"/>
                <w:b w:val="0"/>
                <w:sz w:val="24"/>
                <w:szCs w:val="24"/>
              </w:rPr>
              <w:t xml:space="preserve"> </w:t>
            </w:r>
            <w:r w:rsidRPr="004B3A51">
              <w:rPr>
                <w:rFonts w:ascii="Times New Roman" w:hAnsi="Times New Roman"/>
                <w:b w:val="0"/>
                <w:sz w:val="24"/>
                <w:szCs w:val="24"/>
              </w:rPr>
              <w:t>năm 2025</w:t>
            </w:r>
          </w:p>
          <w:p w14:paraId="3DD55811" w14:textId="77777777" w:rsidR="00FC3F92" w:rsidRPr="004B3A51" w:rsidRDefault="00FC3F92" w:rsidP="003A5045">
            <w:pPr>
              <w:tabs>
                <w:tab w:val="left" w:pos="5812"/>
              </w:tabs>
              <w:spacing w:line="300" w:lineRule="exact"/>
              <w:jc w:val="center"/>
              <w:rPr>
                <w:b/>
                <w:bCs/>
                <w:sz w:val="24"/>
                <w:szCs w:val="24"/>
              </w:rPr>
            </w:pPr>
            <w:r w:rsidRPr="004B3A51">
              <w:rPr>
                <w:b/>
                <w:bCs/>
                <w:sz w:val="24"/>
                <w:szCs w:val="24"/>
              </w:rPr>
              <w:t>Chữ ký của thí sinh</w:t>
            </w:r>
          </w:p>
        </w:tc>
      </w:tr>
    </w:tbl>
    <w:p w14:paraId="6BE537EC" w14:textId="77777777" w:rsidR="00FC3F92" w:rsidRPr="004B3A51" w:rsidRDefault="00FC3F92" w:rsidP="00FC3F92">
      <w:pPr>
        <w:rPr>
          <w:b/>
          <w:bCs/>
          <w:sz w:val="24"/>
          <w:szCs w:val="24"/>
        </w:rPr>
      </w:pPr>
    </w:p>
    <w:p w14:paraId="539F3AD1" w14:textId="77777777" w:rsidR="00FC3F92" w:rsidRPr="004B3A51" w:rsidRDefault="00FC3F92" w:rsidP="00FC3F92">
      <w:pPr>
        <w:tabs>
          <w:tab w:val="left" w:pos="9072"/>
        </w:tabs>
        <w:rPr>
          <w:sz w:val="24"/>
          <w:szCs w:val="24"/>
        </w:rPr>
      </w:pPr>
      <w:r w:rsidRPr="004B3A51">
        <w:rPr>
          <w:sz w:val="24"/>
          <w:szCs w:val="24"/>
        </w:rPr>
        <w:t xml:space="preserve"> </w:t>
      </w:r>
    </w:p>
    <w:p w14:paraId="1EA034ED" w14:textId="77777777" w:rsidR="00FC3F92" w:rsidRPr="00A3610C" w:rsidRDefault="00FC3F92" w:rsidP="00FC3F92">
      <w:pPr>
        <w:pStyle w:val="NormalWeb"/>
        <w:spacing w:before="0" w:beforeAutospacing="0" w:after="0" w:afterAutospacing="0" w:line="360" w:lineRule="exact"/>
        <w:jc w:val="both"/>
        <w:rPr>
          <w:b/>
          <w:bCs/>
          <w:sz w:val="28"/>
        </w:rPr>
      </w:pPr>
    </w:p>
    <w:p w14:paraId="031B2924" w14:textId="77777777" w:rsidR="00296001" w:rsidRPr="00A3610C" w:rsidRDefault="008D7861" w:rsidP="00765B6B">
      <w:pPr>
        <w:spacing w:line="300" w:lineRule="exact"/>
        <w:jc w:val="center"/>
        <w:rPr>
          <w:sz w:val="24"/>
          <w:szCs w:val="24"/>
        </w:rPr>
      </w:pPr>
      <w:r w:rsidRPr="00A3610C">
        <w:rPr>
          <w:b/>
          <w:bCs/>
          <w:sz w:val="28"/>
          <w:szCs w:val="24"/>
        </w:rPr>
        <w:br w:type="page"/>
      </w:r>
      <w:r w:rsidR="00296001" w:rsidRPr="00A3610C">
        <w:rPr>
          <w:b/>
          <w:bCs/>
          <w:sz w:val="28"/>
          <w:szCs w:val="24"/>
        </w:rPr>
        <w:lastRenderedPageBreak/>
        <w:t>PHỤ LỤC V</w:t>
      </w:r>
    </w:p>
    <w:p w14:paraId="4405F0AB" w14:textId="77777777" w:rsidR="00296001" w:rsidRPr="00A3610C" w:rsidRDefault="00296001" w:rsidP="00296001">
      <w:pPr>
        <w:spacing w:line="300" w:lineRule="exact"/>
        <w:jc w:val="center"/>
        <w:rPr>
          <w:b/>
          <w:sz w:val="24"/>
          <w:szCs w:val="24"/>
        </w:rPr>
      </w:pPr>
      <w:r w:rsidRPr="00A3610C">
        <w:rPr>
          <w:b/>
          <w:sz w:val="24"/>
          <w:szCs w:val="24"/>
        </w:rPr>
        <w:t>PHIẾU ĐĂNG KÝ XÉT TUYỂN THẲNG</w:t>
      </w:r>
    </w:p>
    <w:p w14:paraId="32EE9881" w14:textId="77777777" w:rsidR="00296001" w:rsidRPr="00A3610C" w:rsidRDefault="00296001" w:rsidP="00296001">
      <w:pPr>
        <w:spacing w:line="300" w:lineRule="exact"/>
        <w:jc w:val="center"/>
        <w:rPr>
          <w:b/>
          <w:sz w:val="24"/>
          <w:szCs w:val="24"/>
        </w:rPr>
      </w:pPr>
      <w:r w:rsidRPr="00A3610C">
        <w:rPr>
          <w:b/>
          <w:sz w:val="24"/>
          <w:szCs w:val="24"/>
        </w:rPr>
        <w:t>VÀO ĐẠI HỌC; CAO ĐẲNG NGÀNH GDMN NĂM 2025</w:t>
      </w:r>
    </w:p>
    <w:p w14:paraId="6B5875EB" w14:textId="05B6F061"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4898B4CB" w14:textId="76841CC0" w:rsidR="00296001" w:rsidRPr="00A3610C" w:rsidRDefault="00CD3368" w:rsidP="00296001">
      <w:pPr>
        <w:spacing w:line="300" w:lineRule="exact"/>
        <w:jc w:val="center"/>
        <w:rPr>
          <w:i/>
          <w:szCs w:val="24"/>
        </w:rPr>
      </w:pPr>
      <w:r w:rsidRPr="00A3610C" w:rsidDel="00CD3368">
        <w:rPr>
          <w:spacing w:val="-10"/>
          <w:szCs w:val="26"/>
        </w:rPr>
        <w:t xml:space="preserve"> </w:t>
      </w:r>
      <w:r w:rsidR="00FE37A4" w:rsidRPr="00A3610C">
        <w:rPr>
          <w:noProof/>
        </w:rPr>
        <mc:AlternateContent>
          <mc:Choice Requires="wps">
            <w:drawing>
              <wp:anchor distT="0" distB="0" distL="114300" distR="114300" simplePos="0" relativeHeight="251648512" behindDoc="0" locked="0" layoutInCell="1" allowOverlap="1" wp14:anchorId="608A14D0" wp14:editId="3319837B">
                <wp:simplePos x="0" y="0"/>
                <wp:positionH relativeFrom="column">
                  <wp:posOffset>-66040</wp:posOffset>
                </wp:positionH>
                <wp:positionV relativeFrom="paragraph">
                  <wp:posOffset>146050</wp:posOffset>
                </wp:positionV>
                <wp:extent cx="5791200" cy="0"/>
                <wp:effectExtent l="6350" t="9525" r="12700" b="9525"/>
                <wp:wrapNone/>
                <wp:docPr id="10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C8B5" id="Line 7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5pt" to="45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"/>
            </w:pict>
          </mc:Fallback>
        </mc:AlternateContent>
      </w:r>
    </w:p>
    <w:p w14:paraId="255CBA99" w14:textId="77777777" w:rsidR="00296001" w:rsidRPr="00A3610C" w:rsidRDefault="00ED347B" w:rsidP="00296001">
      <w:pPr>
        <w:spacing w:line="300" w:lineRule="exact"/>
        <w:jc w:val="both"/>
        <w:rPr>
          <w:szCs w:val="24"/>
        </w:rPr>
      </w:pPr>
      <w:r w:rsidRPr="00A3610C">
        <w:rPr>
          <w:szCs w:val="24"/>
        </w:rPr>
        <w:t xml:space="preserve"> </w:t>
      </w:r>
    </w:p>
    <w:tbl>
      <w:tblPr>
        <w:tblW w:w="0" w:type="auto"/>
        <w:tblInd w:w="-318" w:type="dxa"/>
        <w:tblLook w:val="04A0" w:firstRow="1" w:lastRow="0" w:firstColumn="1" w:lastColumn="0" w:noHBand="0" w:noVBand="1"/>
      </w:tblPr>
      <w:tblGrid>
        <w:gridCol w:w="3510"/>
        <w:gridCol w:w="5280"/>
      </w:tblGrid>
      <w:tr w:rsidR="00296001" w:rsidRPr="00A3610C" w14:paraId="61FDDAF4" w14:textId="77777777">
        <w:tc>
          <w:tcPr>
            <w:tcW w:w="3510" w:type="dxa"/>
            <w:hideMark/>
          </w:tcPr>
          <w:p w14:paraId="716F33CE" w14:textId="77777777" w:rsidR="00296001" w:rsidRPr="00A3610C" w:rsidRDefault="00296001">
            <w:pPr>
              <w:pStyle w:val="Heading4"/>
              <w:spacing w:before="0" w:after="0" w:line="300" w:lineRule="exact"/>
              <w:rPr>
                <w:sz w:val="24"/>
                <w:szCs w:val="24"/>
              </w:rPr>
            </w:pPr>
            <w:r w:rsidRPr="00A3610C">
              <w:rPr>
                <w:sz w:val="24"/>
                <w:szCs w:val="24"/>
              </w:rPr>
              <w:t>BỘ GIÁO DỤC VÀ ĐÀO TẠO</w:t>
            </w:r>
          </w:p>
          <w:p w14:paraId="522356D4" w14:textId="1B5B3CA3" w:rsidR="00296001" w:rsidRPr="00A3610C" w:rsidRDefault="00FE37A4">
            <w:pPr>
              <w:spacing w:line="300" w:lineRule="exact"/>
              <w:jc w:val="both"/>
              <w:rPr>
                <w:sz w:val="24"/>
                <w:szCs w:val="24"/>
              </w:rPr>
            </w:pPr>
            <w:r w:rsidRPr="00A3610C">
              <w:rPr>
                <w:noProof/>
              </w:rPr>
              <mc:AlternateContent>
                <mc:Choice Requires="wps">
                  <w:drawing>
                    <wp:anchor distT="0" distB="0" distL="114300" distR="114300" simplePos="0" relativeHeight="251651584" behindDoc="0" locked="0" layoutInCell="1" allowOverlap="1" wp14:anchorId="2C4D5ADD" wp14:editId="34D99CA5">
                      <wp:simplePos x="0" y="0"/>
                      <wp:positionH relativeFrom="column">
                        <wp:posOffset>382905</wp:posOffset>
                      </wp:positionH>
                      <wp:positionV relativeFrom="paragraph">
                        <wp:posOffset>63500</wp:posOffset>
                      </wp:positionV>
                      <wp:extent cx="1057275" cy="0"/>
                      <wp:effectExtent l="5715" t="12700" r="13335" b="6350"/>
                      <wp:wrapNone/>
                      <wp:docPr id="10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7DCAA" id="_x0000_t32" coordsize="21600,21600" o:spt="32" o:oned="t" path="m,l21600,21600e" filled="f">
                      <v:path arrowok="t" fillok="f" o:connecttype="none"/>
                      <o:lock v:ext="edit" shapetype="t"/>
                    </v:shapetype>
                    <v:shape id="AutoShape 116" o:spid="_x0000_s1026" type="#_x0000_t32" style="position:absolute;margin-left:30.15pt;margin-top:5pt;width:83.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"/>
                  </w:pict>
                </mc:Fallback>
              </mc:AlternateContent>
            </w:r>
            <w:r w:rsidR="00296001" w:rsidRPr="00A3610C">
              <w:rPr>
                <w:b/>
                <w:bCs/>
                <w:sz w:val="24"/>
                <w:szCs w:val="24"/>
              </w:rPr>
              <w:t xml:space="preserve"> </w:t>
            </w:r>
          </w:p>
        </w:tc>
        <w:tc>
          <w:tcPr>
            <w:tcW w:w="5280" w:type="dxa"/>
            <w:hideMark/>
          </w:tcPr>
          <w:p w14:paraId="30C6D98F" w14:textId="77777777" w:rsidR="00296001" w:rsidRPr="00A3610C" w:rsidRDefault="00296001">
            <w:pPr>
              <w:spacing w:line="300" w:lineRule="exact"/>
              <w:rPr>
                <w:sz w:val="24"/>
                <w:szCs w:val="24"/>
              </w:rPr>
            </w:pPr>
            <w:r w:rsidRPr="00A3610C">
              <w:rPr>
                <w:b/>
                <w:bCs/>
                <w:sz w:val="24"/>
                <w:szCs w:val="24"/>
              </w:rPr>
              <w:t>CỘNG HÒA XÃ HỘI CHỦ NGHĨA VIỆT NAM</w:t>
            </w:r>
          </w:p>
          <w:p w14:paraId="579514EB" w14:textId="12CBEA80" w:rsidR="00296001" w:rsidRPr="00A3610C" w:rsidRDefault="00FE37A4">
            <w:pPr>
              <w:spacing w:line="300" w:lineRule="exact"/>
              <w:jc w:val="center"/>
              <w:rPr>
                <w:sz w:val="24"/>
                <w:szCs w:val="24"/>
              </w:rPr>
            </w:pPr>
            <w:r w:rsidRPr="00A3610C">
              <w:rPr>
                <w:noProof/>
              </w:rPr>
              <mc:AlternateContent>
                <mc:Choice Requires="wps">
                  <w:drawing>
                    <wp:anchor distT="0" distB="0" distL="114300" distR="114300" simplePos="0" relativeHeight="251650560" behindDoc="0" locked="0" layoutInCell="1" allowOverlap="1" wp14:anchorId="2EA387F5" wp14:editId="33746177">
                      <wp:simplePos x="0" y="0"/>
                      <wp:positionH relativeFrom="column">
                        <wp:posOffset>3084830</wp:posOffset>
                      </wp:positionH>
                      <wp:positionV relativeFrom="paragraph">
                        <wp:posOffset>3810</wp:posOffset>
                      </wp:positionV>
                      <wp:extent cx="915670" cy="1303655"/>
                      <wp:effectExtent l="12065" t="10160" r="5715" b="10160"/>
                      <wp:wrapNone/>
                      <wp:docPr id="10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303655"/>
                              </a:xfrm>
                              <a:prstGeom prst="rect">
                                <a:avLst/>
                              </a:prstGeom>
                              <a:solidFill>
                                <a:srgbClr val="FFFFFF"/>
                              </a:solidFill>
                              <a:ln w="9525">
                                <a:solidFill>
                                  <a:srgbClr val="000000"/>
                                </a:solidFill>
                                <a:miter lim="800000"/>
                                <a:headEnd/>
                                <a:tailEnd/>
                              </a:ln>
                            </wps:spPr>
                            <wps:txbx>
                              <w:txbxContent>
                                <w:p w14:paraId="1D747D86" w14:textId="77777777" w:rsidR="004B45E4" w:rsidRPr="003D4468" w:rsidRDefault="004B45E4" w:rsidP="00296001"/>
                                <w:p w14:paraId="19003727" w14:textId="77777777" w:rsidR="004B45E4" w:rsidRPr="003D4468" w:rsidRDefault="004B45E4" w:rsidP="00296001">
                                  <w:pPr>
                                    <w:rPr>
                                      <w:sz w:val="12"/>
                                    </w:rPr>
                                  </w:pPr>
                                </w:p>
                                <w:p w14:paraId="38509E5C" w14:textId="77777777" w:rsidR="004B45E4" w:rsidRPr="003D4468" w:rsidRDefault="004B45E4" w:rsidP="00296001">
                                  <w:pPr>
                                    <w:jc w:val="center"/>
                                  </w:pPr>
                                  <w:r w:rsidRPr="003D4468">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87F5" id="Text Box 112" o:spid="_x0000_s1044" type="#_x0000_t202" style="position:absolute;left:0;text-align:left;margin-left:242.9pt;margin-top:.3pt;width:72.1pt;height:102.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">
                      <v:textbox>
                        <w:txbxContent>
                          <w:p w14:paraId="1D747D86" w14:textId="77777777" w:rsidR="004B45E4" w:rsidRPr="003D4468" w:rsidRDefault="004B45E4" w:rsidP="00296001"/>
                          <w:p w14:paraId="19003727" w14:textId="77777777" w:rsidR="004B45E4" w:rsidRPr="003D4468" w:rsidRDefault="004B45E4" w:rsidP="00296001">
                            <w:pPr>
                              <w:rPr>
                                <w:sz w:val="12"/>
                              </w:rPr>
                            </w:pPr>
                          </w:p>
                          <w:p w14:paraId="38509E5C" w14:textId="77777777" w:rsidR="004B45E4" w:rsidRPr="003D4468" w:rsidRDefault="004B45E4" w:rsidP="00296001">
                            <w:pPr>
                              <w:jc w:val="center"/>
                            </w:pPr>
                            <w:r w:rsidRPr="003D4468">
                              <w:t>Ảnh 4x6</w:t>
                            </w:r>
                          </w:p>
                        </w:txbxContent>
                      </v:textbox>
                    </v:shape>
                  </w:pict>
                </mc:Fallback>
              </mc:AlternateContent>
            </w:r>
            <w:r w:rsidR="00296001" w:rsidRPr="00A3610C">
              <w:rPr>
                <w:b/>
                <w:bCs/>
                <w:sz w:val="24"/>
                <w:szCs w:val="24"/>
              </w:rPr>
              <w:t>Độc lập - Tự do - Hạnh phúc</w:t>
            </w:r>
          </w:p>
          <w:p w14:paraId="0D5070A3" w14:textId="4DB2AB85" w:rsidR="00296001" w:rsidRPr="00A3610C" w:rsidRDefault="00FE37A4">
            <w:pPr>
              <w:spacing w:line="300" w:lineRule="exact"/>
              <w:jc w:val="both"/>
              <w:rPr>
                <w:sz w:val="24"/>
                <w:szCs w:val="24"/>
              </w:rPr>
            </w:pPr>
            <w:r w:rsidRPr="00A3610C">
              <w:rPr>
                <w:noProof/>
              </w:rPr>
              <mc:AlternateContent>
                <mc:Choice Requires="wps">
                  <w:drawing>
                    <wp:anchor distT="0" distB="0" distL="114300" distR="114300" simplePos="0" relativeHeight="251652608" behindDoc="0" locked="0" layoutInCell="1" allowOverlap="1" wp14:anchorId="52A39A45" wp14:editId="38F5EDDB">
                      <wp:simplePos x="0" y="0"/>
                      <wp:positionH relativeFrom="column">
                        <wp:posOffset>985520</wp:posOffset>
                      </wp:positionH>
                      <wp:positionV relativeFrom="paragraph">
                        <wp:posOffset>63500</wp:posOffset>
                      </wp:positionV>
                      <wp:extent cx="1180465" cy="0"/>
                      <wp:effectExtent l="8255" t="12700" r="11430" b="6350"/>
                      <wp:wrapNone/>
                      <wp:docPr id="10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1D9A3" id="AutoShape 117" o:spid="_x0000_s1026" type="#_x0000_t32" style="position:absolute;margin-left:77.6pt;margin-top:5pt;width:92.9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oQ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"/>
                  </w:pict>
                </mc:Fallback>
              </mc:AlternateContent>
            </w:r>
          </w:p>
        </w:tc>
      </w:tr>
    </w:tbl>
    <w:p w14:paraId="62C5B641" w14:textId="77777777" w:rsidR="00296001" w:rsidRPr="00A3610C" w:rsidRDefault="00296001" w:rsidP="00296001">
      <w:pPr>
        <w:spacing w:line="300" w:lineRule="exact"/>
        <w:jc w:val="both"/>
        <w:rPr>
          <w:sz w:val="24"/>
          <w:szCs w:val="24"/>
        </w:rPr>
      </w:pPr>
    </w:p>
    <w:p w14:paraId="55EDBFDE" w14:textId="77777777" w:rsidR="00296001" w:rsidRPr="00A3610C" w:rsidRDefault="00296001" w:rsidP="00296001">
      <w:pPr>
        <w:spacing w:line="300" w:lineRule="exact"/>
        <w:jc w:val="center"/>
        <w:rPr>
          <w:b/>
          <w:bCs/>
          <w:sz w:val="24"/>
          <w:szCs w:val="24"/>
        </w:rPr>
      </w:pPr>
      <w:r w:rsidRPr="00A3610C">
        <w:rPr>
          <w:b/>
          <w:bCs/>
          <w:sz w:val="24"/>
          <w:szCs w:val="24"/>
        </w:rPr>
        <w:t>PHIẾU ĐĂNG KÝ XÉT TUYỂN THẲNG</w:t>
      </w:r>
    </w:p>
    <w:p w14:paraId="1CE682D7" w14:textId="77777777" w:rsidR="00296001" w:rsidRPr="00A3610C" w:rsidRDefault="00296001" w:rsidP="00296001">
      <w:pPr>
        <w:spacing w:line="300" w:lineRule="exact"/>
        <w:jc w:val="center"/>
        <w:rPr>
          <w:b/>
          <w:bCs/>
          <w:sz w:val="24"/>
          <w:szCs w:val="24"/>
        </w:rPr>
      </w:pPr>
      <w:r w:rsidRPr="00A3610C">
        <w:rPr>
          <w:b/>
          <w:bCs/>
          <w:sz w:val="24"/>
          <w:szCs w:val="24"/>
        </w:rPr>
        <w:t xml:space="preserve">VÀO ĐẠI HỌC; </w:t>
      </w:r>
      <w:r w:rsidRPr="00A3610C">
        <w:rPr>
          <w:b/>
          <w:sz w:val="24"/>
          <w:szCs w:val="24"/>
        </w:rPr>
        <w:t>CAO ĐẲNG NGÀNH GDMN</w:t>
      </w:r>
      <w:r w:rsidRPr="00A3610C">
        <w:rPr>
          <w:spacing w:val="-6"/>
          <w:szCs w:val="28"/>
          <w:lang w:val="pt-BR"/>
        </w:rPr>
        <w:t xml:space="preserve"> </w:t>
      </w:r>
      <w:r w:rsidRPr="00A3610C">
        <w:rPr>
          <w:b/>
          <w:bCs/>
          <w:sz w:val="24"/>
          <w:szCs w:val="24"/>
        </w:rPr>
        <w:t>NĂM 2025</w:t>
      </w:r>
    </w:p>
    <w:p w14:paraId="523627C1" w14:textId="77777777" w:rsidR="00296001" w:rsidRPr="00A3610C" w:rsidRDefault="00296001" w:rsidP="00296001">
      <w:pPr>
        <w:tabs>
          <w:tab w:val="left" w:pos="6237"/>
        </w:tabs>
        <w:spacing w:line="300" w:lineRule="exact"/>
        <w:jc w:val="center"/>
        <w:rPr>
          <w:i/>
          <w:sz w:val="24"/>
          <w:szCs w:val="28"/>
        </w:rPr>
      </w:pPr>
      <w:r w:rsidRPr="00A3610C">
        <w:rPr>
          <w:i/>
          <w:sz w:val="24"/>
          <w:szCs w:val="28"/>
        </w:rPr>
        <w:t xml:space="preserve">(Sử dụng cho thí sinh thuộc diện xét tuyển thẳng theo quy định tại </w:t>
      </w:r>
    </w:p>
    <w:p w14:paraId="029FF30E" w14:textId="77777777" w:rsidR="00296001" w:rsidRPr="00A3610C" w:rsidRDefault="00296001" w:rsidP="00296001">
      <w:pPr>
        <w:tabs>
          <w:tab w:val="left" w:pos="6237"/>
        </w:tabs>
        <w:spacing w:line="300" w:lineRule="exact"/>
        <w:jc w:val="center"/>
        <w:rPr>
          <w:i/>
          <w:sz w:val="24"/>
          <w:szCs w:val="28"/>
        </w:rPr>
      </w:pPr>
      <w:r w:rsidRPr="00A3610C">
        <w:rPr>
          <w:i/>
          <w:sz w:val="24"/>
          <w:szCs w:val="28"/>
        </w:rPr>
        <w:t xml:space="preserve">điểm b, c, khoản 4 Điều 8 của Quy chế tuyển sinh) </w:t>
      </w:r>
    </w:p>
    <w:p w14:paraId="4D3C0EB1" w14:textId="77777777" w:rsidR="00296001" w:rsidRPr="00A3610C" w:rsidRDefault="00296001" w:rsidP="00296001">
      <w:pPr>
        <w:tabs>
          <w:tab w:val="left" w:pos="6237"/>
        </w:tabs>
        <w:spacing w:line="300" w:lineRule="exact"/>
        <w:outlineLvl w:val="0"/>
        <w:rPr>
          <w:b/>
          <w:bCs/>
          <w:sz w:val="24"/>
          <w:szCs w:val="24"/>
        </w:rPr>
      </w:pPr>
      <w:r w:rsidRPr="00A3610C">
        <w:rPr>
          <w:b/>
          <w:bCs/>
          <w:sz w:val="24"/>
          <w:szCs w:val="24"/>
        </w:rPr>
        <w:t xml:space="preserve">1. Họ và tên thí sinh </w:t>
      </w:r>
      <w:r w:rsidRPr="00A3610C">
        <w:rPr>
          <w:i/>
          <w:iCs/>
          <w:sz w:val="24"/>
          <w:szCs w:val="24"/>
        </w:rPr>
        <w:t>(Viết đúng như giấy khai sinh bằng chữ in hoa có dấu)</w:t>
      </w:r>
      <w:r w:rsidR="00ED347B" w:rsidRPr="00A3610C">
        <w:rPr>
          <w:b/>
          <w:bCs/>
          <w:i/>
          <w:iCs/>
          <w:sz w:val="24"/>
          <w:szCs w:val="24"/>
        </w:rPr>
        <w:t xml:space="preserve"> </w:t>
      </w:r>
    </w:p>
    <w:tbl>
      <w:tblPr>
        <w:tblW w:w="9300" w:type="dxa"/>
        <w:tblLayout w:type="fixed"/>
        <w:tblLook w:val="04A0" w:firstRow="1" w:lastRow="0" w:firstColumn="1" w:lastColumn="0" w:noHBand="0" w:noVBand="1"/>
      </w:tblPr>
      <w:tblGrid>
        <w:gridCol w:w="7486"/>
        <w:gridCol w:w="1304"/>
        <w:gridCol w:w="510"/>
      </w:tblGrid>
      <w:tr w:rsidR="00296001" w:rsidRPr="00A3610C" w14:paraId="23D984B6" w14:textId="77777777">
        <w:trPr>
          <w:cantSplit/>
        </w:trPr>
        <w:tc>
          <w:tcPr>
            <w:tcW w:w="7484" w:type="dxa"/>
            <w:hideMark/>
          </w:tcPr>
          <w:p w14:paraId="140C7565" w14:textId="77777777" w:rsidR="00296001" w:rsidRPr="00A3610C" w:rsidRDefault="00ED347B">
            <w:pPr>
              <w:tabs>
                <w:tab w:val="left" w:pos="6237"/>
              </w:tabs>
              <w:spacing w:line="300" w:lineRule="exact"/>
              <w:jc w:val="both"/>
              <w:rPr>
                <w:b/>
                <w:bCs/>
                <w:sz w:val="24"/>
                <w:szCs w:val="24"/>
              </w:rPr>
            </w:pPr>
            <w:r w:rsidRPr="00A3610C">
              <w:rPr>
                <w:sz w:val="24"/>
                <w:szCs w:val="24"/>
              </w:rPr>
              <w:t xml:space="preserve"> </w:t>
            </w:r>
            <w:r w:rsidR="00296001" w:rsidRPr="00A3610C">
              <w:rPr>
                <w:sz w:val="24"/>
                <w:szCs w:val="24"/>
              </w:rPr>
              <w:t>..............................................................................</w:t>
            </w:r>
            <w:r w:rsidRPr="00A3610C">
              <w:rPr>
                <w:b/>
                <w:bCs/>
                <w:sz w:val="24"/>
                <w:szCs w:val="24"/>
              </w:rPr>
              <w:t xml:space="preserve"> </w:t>
            </w:r>
            <w:r w:rsidR="00296001" w:rsidRPr="00A3610C">
              <w:rPr>
                <w:i/>
                <w:iCs/>
                <w:sz w:val="24"/>
                <w:szCs w:val="24"/>
              </w:rPr>
              <w:t>(nữ ghi 1, nam ghi 0)</w:t>
            </w:r>
          </w:p>
        </w:tc>
        <w:tc>
          <w:tcPr>
            <w:tcW w:w="1304" w:type="dxa"/>
            <w:tcBorders>
              <w:top w:val="nil"/>
              <w:left w:val="nil"/>
              <w:bottom w:val="nil"/>
              <w:right w:val="single" w:sz="4" w:space="0" w:color="auto"/>
            </w:tcBorders>
            <w:hideMark/>
          </w:tcPr>
          <w:p w14:paraId="3D006D0C" w14:textId="77777777" w:rsidR="00296001" w:rsidRPr="00A3610C" w:rsidRDefault="00296001">
            <w:pPr>
              <w:tabs>
                <w:tab w:val="left" w:pos="6237"/>
              </w:tabs>
              <w:spacing w:line="300" w:lineRule="exact"/>
              <w:jc w:val="right"/>
              <w:rPr>
                <w:b/>
                <w:bCs/>
                <w:sz w:val="24"/>
                <w:szCs w:val="24"/>
              </w:rPr>
            </w:pPr>
            <w:r w:rsidRPr="00A3610C">
              <w:rPr>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54643887" w14:textId="77777777" w:rsidR="00296001" w:rsidRPr="00A3610C" w:rsidRDefault="00296001">
            <w:pPr>
              <w:tabs>
                <w:tab w:val="left" w:pos="6237"/>
              </w:tabs>
              <w:spacing w:line="300" w:lineRule="exact"/>
              <w:jc w:val="both"/>
              <w:rPr>
                <w:b/>
                <w:bCs/>
                <w:sz w:val="24"/>
                <w:szCs w:val="24"/>
              </w:rPr>
            </w:pPr>
          </w:p>
        </w:tc>
      </w:tr>
    </w:tbl>
    <w:p w14:paraId="6AC502A5" w14:textId="77777777" w:rsidR="00296001" w:rsidRPr="00A3610C" w:rsidRDefault="00296001" w:rsidP="00296001">
      <w:pPr>
        <w:tabs>
          <w:tab w:val="left" w:pos="6237"/>
        </w:tabs>
        <w:spacing w:line="300" w:lineRule="exact"/>
        <w:outlineLvl w:val="0"/>
        <w:rPr>
          <w:b/>
          <w:bCs/>
          <w:sz w:val="24"/>
          <w:szCs w:val="24"/>
          <w:lang w:val="vi-VN"/>
        </w:rPr>
      </w:pPr>
      <w:r w:rsidRPr="00A3610C">
        <w:rPr>
          <w:b/>
          <w:bCs/>
          <w:sz w:val="24"/>
          <w:szCs w:val="24"/>
          <w:lang w:val="vi-VN"/>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25"/>
        <w:gridCol w:w="425"/>
        <w:gridCol w:w="284"/>
        <w:gridCol w:w="425"/>
        <w:gridCol w:w="425"/>
        <w:gridCol w:w="284"/>
        <w:gridCol w:w="425"/>
        <w:gridCol w:w="391"/>
      </w:tblGrid>
      <w:tr w:rsidR="00296001" w:rsidRPr="009329DE" w14:paraId="6EE99EB4" w14:textId="77777777">
        <w:tc>
          <w:tcPr>
            <w:tcW w:w="6487" w:type="dxa"/>
            <w:tcBorders>
              <w:top w:val="nil"/>
              <w:left w:val="nil"/>
              <w:bottom w:val="nil"/>
              <w:right w:val="single" w:sz="4" w:space="0" w:color="auto"/>
            </w:tcBorders>
            <w:hideMark/>
          </w:tcPr>
          <w:p w14:paraId="23036D8D" w14:textId="77777777" w:rsidR="00296001" w:rsidRPr="00A3610C" w:rsidRDefault="00296001">
            <w:pPr>
              <w:tabs>
                <w:tab w:val="left" w:pos="6237"/>
              </w:tabs>
              <w:spacing w:line="300" w:lineRule="exact"/>
              <w:outlineLvl w:val="0"/>
              <w:rPr>
                <w:i/>
                <w:iCs/>
                <w:sz w:val="24"/>
                <w:szCs w:val="24"/>
                <w:lang w:val="vi-VN"/>
              </w:rPr>
            </w:pPr>
            <w:r w:rsidRPr="00A3610C">
              <w:rPr>
                <w:i/>
                <w:iCs/>
                <w:sz w:val="24"/>
                <w:szCs w:val="24"/>
                <w:lang w:val="vi-VN"/>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558E8C91"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58B3886A" w14:textId="77777777" w:rsidR="00296001" w:rsidRPr="00A3610C" w:rsidRDefault="00296001">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7A85405E"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65034BA2"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4A797EDC" w14:textId="77777777" w:rsidR="00296001" w:rsidRPr="00A3610C" w:rsidRDefault="00296001">
            <w:pPr>
              <w:tabs>
                <w:tab w:val="left" w:pos="6237"/>
              </w:tabs>
              <w:spacing w:line="300" w:lineRule="exact"/>
              <w:outlineLvl w:val="0"/>
              <w:rPr>
                <w:b/>
                <w:bCs/>
                <w:sz w:val="24"/>
                <w:szCs w:val="24"/>
                <w:lang w:val="vi-VN"/>
              </w:rPr>
            </w:pPr>
          </w:p>
        </w:tc>
        <w:tc>
          <w:tcPr>
            <w:tcW w:w="284" w:type="dxa"/>
            <w:tcBorders>
              <w:top w:val="nil"/>
              <w:left w:val="single" w:sz="4" w:space="0" w:color="auto"/>
              <w:bottom w:val="nil"/>
              <w:right w:val="single" w:sz="4" w:space="0" w:color="auto"/>
            </w:tcBorders>
          </w:tcPr>
          <w:p w14:paraId="3204A52D" w14:textId="77777777" w:rsidR="00296001" w:rsidRPr="00A3610C" w:rsidRDefault="00296001">
            <w:pPr>
              <w:tabs>
                <w:tab w:val="left" w:pos="6237"/>
              </w:tabs>
              <w:spacing w:line="300" w:lineRule="exact"/>
              <w:outlineLvl w:val="0"/>
              <w:rPr>
                <w:b/>
                <w:bCs/>
                <w:sz w:val="24"/>
                <w:szCs w:val="24"/>
                <w:lang w:val="vi-VN"/>
              </w:rPr>
            </w:pPr>
          </w:p>
        </w:tc>
        <w:tc>
          <w:tcPr>
            <w:tcW w:w="425" w:type="dxa"/>
            <w:tcBorders>
              <w:top w:val="single" w:sz="4" w:space="0" w:color="auto"/>
              <w:left w:val="single" w:sz="4" w:space="0" w:color="auto"/>
              <w:bottom w:val="single" w:sz="4" w:space="0" w:color="auto"/>
              <w:right w:val="single" w:sz="4" w:space="0" w:color="auto"/>
            </w:tcBorders>
          </w:tcPr>
          <w:p w14:paraId="77416E5C" w14:textId="77777777" w:rsidR="00296001" w:rsidRPr="00A3610C" w:rsidRDefault="00296001">
            <w:pPr>
              <w:tabs>
                <w:tab w:val="left" w:pos="6237"/>
              </w:tabs>
              <w:spacing w:line="300" w:lineRule="exact"/>
              <w:outlineLvl w:val="0"/>
              <w:rPr>
                <w:b/>
                <w:bCs/>
                <w:sz w:val="24"/>
                <w:szCs w:val="24"/>
                <w:lang w:val="vi-VN"/>
              </w:rPr>
            </w:pPr>
          </w:p>
        </w:tc>
        <w:tc>
          <w:tcPr>
            <w:tcW w:w="391" w:type="dxa"/>
            <w:tcBorders>
              <w:top w:val="single" w:sz="4" w:space="0" w:color="auto"/>
              <w:left w:val="single" w:sz="4" w:space="0" w:color="auto"/>
              <w:bottom w:val="single" w:sz="4" w:space="0" w:color="auto"/>
              <w:right w:val="single" w:sz="4" w:space="0" w:color="auto"/>
            </w:tcBorders>
          </w:tcPr>
          <w:p w14:paraId="2433B669" w14:textId="77777777" w:rsidR="00296001" w:rsidRPr="00A3610C" w:rsidRDefault="00296001">
            <w:pPr>
              <w:tabs>
                <w:tab w:val="left" w:pos="6237"/>
              </w:tabs>
              <w:spacing w:line="300" w:lineRule="exact"/>
              <w:outlineLvl w:val="0"/>
              <w:rPr>
                <w:b/>
                <w:bCs/>
                <w:sz w:val="24"/>
                <w:szCs w:val="24"/>
                <w:lang w:val="vi-VN"/>
              </w:rPr>
            </w:pPr>
          </w:p>
        </w:tc>
      </w:tr>
    </w:tbl>
    <w:p w14:paraId="137A40F3" w14:textId="77777777" w:rsidR="00296001" w:rsidRPr="00A3610C" w:rsidRDefault="00ED347B" w:rsidP="00296001">
      <w:pPr>
        <w:tabs>
          <w:tab w:val="left" w:pos="6237"/>
        </w:tabs>
        <w:spacing w:line="300" w:lineRule="exact"/>
        <w:ind w:right="-369"/>
        <w:outlineLvl w:val="0"/>
        <w:rPr>
          <w:b/>
          <w:bCs/>
          <w:i/>
          <w:iCs/>
          <w:szCs w:val="24"/>
          <w:lang w:val="vi-VN"/>
        </w:rPr>
      </w:pPr>
      <w:r w:rsidRPr="00A3610C">
        <w:rPr>
          <w:b/>
          <w:bCs/>
          <w:sz w:val="24"/>
          <w:szCs w:val="24"/>
          <w:lang w:val="vi-VN"/>
        </w:rPr>
        <w:t xml:space="preserve"> </w:t>
      </w:r>
      <w:r w:rsidR="00296001" w:rsidRPr="00A3610C">
        <w:rPr>
          <w:b/>
          <w:bCs/>
          <w:i/>
          <w:iCs/>
          <w:szCs w:val="24"/>
          <w:lang w:val="vi-VN"/>
        </w:rPr>
        <w:t>ngày</w:t>
      </w:r>
      <w:r w:rsidRPr="00A3610C">
        <w:rPr>
          <w:b/>
          <w:bCs/>
          <w:i/>
          <w:iCs/>
          <w:szCs w:val="24"/>
          <w:lang w:val="vi-VN"/>
        </w:rPr>
        <w:t xml:space="preserve"> </w:t>
      </w:r>
      <w:r w:rsidR="00296001" w:rsidRPr="00A3610C">
        <w:rPr>
          <w:b/>
          <w:bCs/>
          <w:i/>
          <w:iCs/>
          <w:szCs w:val="24"/>
          <w:lang w:val="vi-VN"/>
        </w:rPr>
        <w:t>tháng</w:t>
      </w:r>
      <w:r w:rsidRPr="00A3610C">
        <w:rPr>
          <w:b/>
          <w:bCs/>
          <w:i/>
          <w:iCs/>
          <w:szCs w:val="24"/>
          <w:lang w:val="vi-VN"/>
        </w:rPr>
        <w:t xml:space="preserve"> </w:t>
      </w:r>
      <w:r w:rsidR="00296001" w:rsidRPr="00A3610C">
        <w:rPr>
          <w:b/>
          <w:bCs/>
          <w:i/>
          <w:iCs/>
          <w:szCs w:val="24"/>
          <w:lang w:val="vi-VN"/>
        </w:rPr>
        <w:t>năm</w:t>
      </w:r>
      <w:r w:rsidRPr="00A3610C">
        <w:rPr>
          <w:b/>
          <w:bCs/>
          <w:i/>
          <w:iCs/>
          <w:szCs w:val="24"/>
          <w:lang w:val="vi-VN"/>
        </w:rPr>
        <w:t xml:space="preserve"> </w:t>
      </w:r>
    </w:p>
    <w:p w14:paraId="541A70EF" w14:textId="278A084E" w:rsidR="00296001" w:rsidRPr="00A3610C" w:rsidRDefault="00FE37A4" w:rsidP="00296001">
      <w:pPr>
        <w:autoSpaceDE w:val="0"/>
        <w:autoSpaceDN w:val="0"/>
        <w:adjustRightInd w:val="0"/>
        <w:spacing w:line="340" w:lineRule="exact"/>
        <w:rPr>
          <w:rFonts w:eastAsia="SimSun"/>
          <w:sz w:val="24"/>
          <w:szCs w:val="24"/>
          <w:lang w:val="vi-VN" w:eastAsia="vi-VN"/>
        </w:rPr>
      </w:pPr>
      <w:r w:rsidRPr="00A3610C">
        <w:rPr>
          <w:noProof/>
        </w:rPr>
        <mc:AlternateContent>
          <mc:Choice Requires="wpg">
            <w:drawing>
              <wp:anchor distT="0" distB="0" distL="114300" distR="114300" simplePos="0" relativeHeight="251649536" behindDoc="0" locked="0" layoutInCell="1" allowOverlap="1" wp14:anchorId="696221DB" wp14:editId="3E28351A">
                <wp:simplePos x="0" y="0"/>
                <wp:positionH relativeFrom="column">
                  <wp:posOffset>3012440</wp:posOffset>
                </wp:positionH>
                <wp:positionV relativeFrom="paragraph">
                  <wp:posOffset>17780</wp:posOffset>
                </wp:positionV>
                <wp:extent cx="2712720" cy="190500"/>
                <wp:effectExtent l="8255" t="8255" r="12700" b="10795"/>
                <wp:wrapNone/>
                <wp:docPr id="6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71" name="Group 96"/>
                        <wpg:cNvGrpSpPr>
                          <a:grpSpLocks/>
                        </wpg:cNvGrpSpPr>
                        <wpg:grpSpPr bwMode="auto">
                          <a:xfrm>
                            <a:off x="5954" y="3506"/>
                            <a:ext cx="929" cy="287"/>
                            <a:chOff x="5670" y="855"/>
                            <a:chExt cx="929" cy="287"/>
                          </a:xfrm>
                        </wpg:grpSpPr>
                        <wps:wsp>
                          <wps:cNvPr id="73" name="Text Box 97"/>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049EFFDC" w14:textId="0FC90098" w:rsidR="004B45E4" w:rsidRDefault="004B45E4" w:rsidP="00296001">
                                <w:r>
                                  <w:rPr>
                                    <w:rFonts w:cs="Calibri"/>
                                    <w:noProof/>
                                    <w:sz w:val="20"/>
                                    <w:szCs w:val="20"/>
                                  </w:rPr>
                                  <w:drawing>
                                    <wp:inline distT="0" distB="0" distL="0" distR="0" wp14:anchorId="06804D49" wp14:editId="43182179">
                                      <wp:extent cx="12065" cy="120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321A3D1" wp14:editId="77677F6D">
                                      <wp:extent cx="12065" cy="120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96488A" wp14:editId="64A0F531">
                                      <wp:extent cx="12065" cy="1206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6C69B824" wp14:editId="524B3384">
                                      <wp:extent cx="12065" cy="120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 name="Text Box 98"/>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085C17A4" w14:textId="1355D105" w:rsidR="004B45E4" w:rsidRDefault="004B45E4" w:rsidP="00296001">
                                <w:r>
                                  <w:rPr>
                                    <w:rFonts w:cs="Calibri"/>
                                    <w:noProof/>
                                    <w:sz w:val="20"/>
                                    <w:szCs w:val="20"/>
                                  </w:rPr>
                                  <w:drawing>
                                    <wp:inline distT="0" distB="0" distL="0" distR="0" wp14:anchorId="2ECA1E09" wp14:editId="3814DC57">
                                      <wp:extent cx="12065" cy="120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AEF1AE9" wp14:editId="740152E7">
                                      <wp:extent cx="12065" cy="120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61E815BD" wp14:editId="0AC395E7">
                                      <wp:extent cx="12065" cy="120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F96DD3D" wp14:editId="5B42DA0B">
                                      <wp:extent cx="12065" cy="1206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7" name="Text Box 99"/>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37473AEE" w14:textId="4D8B9BF6" w:rsidR="004B45E4" w:rsidRDefault="004B45E4" w:rsidP="00296001">
                                <w:r>
                                  <w:rPr>
                                    <w:rFonts w:cs="Calibri"/>
                                    <w:noProof/>
                                    <w:sz w:val="20"/>
                                    <w:szCs w:val="20"/>
                                  </w:rPr>
                                  <w:drawing>
                                    <wp:inline distT="0" distB="0" distL="0" distR="0" wp14:anchorId="79B21E03" wp14:editId="017701C5">
                                      <wp:extent cx="12065" cy="1206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136436A" wp14:editId="3C755F72">
                                      <wp:extent cx="12065" cy="1206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9C509C1" wp14:editId="1DCD25F6">
                                      <wp:extent cx="12065" cy="1206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7141F8E" wp14:editId="5F329D81">
                                      <wp:extent cx="12065" cy="120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79" name="Group 100"/>
                        <wpg:cNvGrpSpPr>
                          <a:grpSpLocks/>
                        </wpg:cNvGrpSpPr>
                        <wpg:grpSpPr bwMode="auto">
                          <a:xfrm>
                            <a:off x="7084" y="3519"/>
                            <a:ext cx="929" cy="287"/>
                            <a:chOff x="5670" y="855"/>
                            <a:chExt cx="929" cy="287"/>
                          </a:xfrm>
                        </wpg:grpSpPr>
                        <wps:wsp>
                          <wps:cNvPr id="81" name="Text Box 101"/>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10C2548" w14:textId="5195D03B" w:rsidR="004B45E4" w:rsidRDefault="004B45E4" w:rsidP="00296001">
                                <w:r>
                                  <w:rPr>
                                    <w:rFonts w:cs="Calibri"/>
                                    <w:noProof/>
                                    <w:sz w:val="20"/>
                                    <w:szCs w:val="20"/>
                                  </w:rPr>
                                  <w:drawing>
                                    <wp:inline distT="0" distB="0" distL="0" distR="0" wp14:anchorId="5A0B80BF" wp14:editId="0BEB0119">
                                      <wp:extent cx="12065" cy="1206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6570A77" wp14:editId="4FB8B3ED">
                                      <wp:extent cx="12065" cy="1206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43919FF" wp14:editId="4EE796BD">
                                      <wp:extent cx="12065" cy="120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DA73044" wp14:editId="516B3F7A">
                                      <wp:extent cx="12065" cy="120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 name="Text Box 10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4D9B20EE" w14:textId="2DEA3758" w:rsidR="004B45E4" w:rsidRDefault="004B45E4" w:rsidP="00296001">
                                <w:r>
                                  <w:rPr>
                                    <w:rFonts w:cs="Calibri"/>
                                    <w:noProof/>
                                    <w:sz w:val="20"/>
                                    <w:szCs w:val="20"/>
                                  </w:rPr>
                                  <w:drawing>
                                    <wp:inline distT="0" distB="0" distL="0" distR="0" wp14:anchorId="01F37860" wp14:editId="63FAF732">
                                      <wp:extent cx="12065" cy="1206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45D9BEA" wp14:editId="5D25528D">
                                      <wp:extent cx="12065" cy="120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633642F" wp14:editId="4A60A908">
                                      <wp:extent cx="12065" cy="1206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973983" wp14:editId="72047444">
                                      <wp:extent cx="12065" cy="1206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5" name="Text Box 103"/>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052F6A7A" w14:textId="4231CAF7" w:rsidR="004B45E4" w:rsidRDefault="004B45E4" w:rsidP="00296001">
                                <w:r>
                                  <w:rPr>
                                    <w:rFonts w:cs="Calibri"/>
                                    <w:noProof/>
                                    <w:sz w:val="20"/>
                                    <w:szCs w:val="20"/>
                                  </w:rPr>
                                  <w:drawing>
                                    <wp:inline distT="0" distB="0" distL="0" distR="0" wp14:anchorId="108639A6" wp14:editId="19A0A049">
                                      <wp:extent cx="12065" cy="1206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5E4DBB" wp14:editId="4EF58A5A">
                                      <wp:extent cx="12065" cy="1206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4D8A9CB" wp14:editId="17803DB9">
                                      <wp:extent cx="12065" cy="1206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6F6A6B1" wp14:editId="520B392B">
                                      <wp:extent cx="12065" cy="120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87" name="Group 104"/>
                        <wpg:cNvGrpSpPr>
                          <a:grpSpLocks/>
                        </wpg:cNvGrpSpPr>
                        <wpg:grpSpPr bwMode="auto">
                          <a:xfrm>
                            <a:off x="9297" y="3506"/>
                            <a:ext cx="929" cy="287"/>
                            <a:chOff x="5670" y="855"/>
                            <a:chExt cx="929" cy="287"/>
                          </a:xfrm>
                        </wpg:grpSpPr>
                        <wps:wsp>
                          <wps:cNvPr id="89" name="Text Box 105"/>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3664A137" w14:textId="704ACB9A" w:rsidR="004B45E4" w:rsidRDefault="004B45E4" w:rsidP="00296001">
                                <w:r>
                                  <w:rPr>
                                    <w:rFonts w:cs="Calibri"/>
                                    <w:noProof/>
                                    <w:sz w:val="20"/>
                                    <w:szCs w:val="20"/>
                                  </w:rPr>
                                  <w:drawing>
                                    <wp:inline distT="0" distB="0" distL="0" distR="0" wp14:anchorId="5F6594E3" wp14:editId="6615E04D">
                                      <wp:extent cx="12065" cy="1206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70DB855" wp14:editId="53F12400">
                                      <wp:extent cx="12065" cy="1206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46575FC" wp14:editId="70AEEB6D">
                                      <wp:extent cx="12065" cy="1206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36C2DFA" wp14:editId="3A832A55">
                                      <wp:extent cx="12065" cy="1206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1" name="Text Box 106"/>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31E5908C" w14:textId="34AE58B3" w:rsidR="004B45E4" w:rsidRDefault="004B45E4" w:rsidP="00296001">
                                <w:r>
                                  <w:rPr>
                                    <w:rFonts w:cs="Calibri"/>
                                    <w:noProof/>
                                    <w:sz w:val="20"/>
                                    <w:szCs w:val="20"/>
                                  </w:rPr>
                                  <w:drawing>
                                    <wp:inline distT="0" distB="0" distL="0" distR="0" wp14:anchorId="682C72BC" wp14:editId="61D1476F">
                                      <wp:extent cx="12065" cy="1206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C3A88DE" wp14:editId="5F07FAA4">
                                      <wp:extent cx="12065" cy="1206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3CA155B6" wp14:editId="15FBCA31">
                                      <wp:extent cx="12065" cy="1206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1461EF47" wp14:editId="52C4753B">
                                      <wp:extent cx="12065" cy="1206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3" name="Text Box 107"/>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540EFA6" w14:textId="36F14FF1" w:rsidR="004B45E4" w:rsidRDefault="004B45E4" w:rsidP="00296001">
                                <w:r>
                                  <w:rPr>
                                    <w:rFonts w:cs="Calibri"/>
                                    <w:noProof/>
                                    <w:sz w:val="20"/>
                                    <w:szCs w:val="20"/>
                                  </w:rPr>
                                  <w:drawing>
                                    <wp:inline distT="0" distB="0" distL="0" distR="0" wp14:anchorId="0C252733" wp14:editId="6CF610D9">
                                      <wp:extent cx="12065" cy="1206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5D900B" wp14:editId="7D4F12E4">
                                      <wp:extent cx="12065" cy="1206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86BB889" wp14:editId="6C6E132B">
                                      <wp:extent cx="12065" cy="1206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7931EA3" wp14:editId="16FDB807">
                                      <wp:extent cx="12065" cy="1206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95" name="Group 108"/>
                        <wpg:cNvGrpSpPr>
                          <a:grpSpLocks/>
                        </wpg:cNvGrpSpPr>
                        <wpg:grpSpPr bwMode="auto">
                          <a:xfrm>
                            <a:off x="8193" y="3506"/>
                            <a:ext cx="929" cy="287"/>
                            <a:chOff x="5670" y="855"/>
                            <a:chExt cx="929" cy="287"/>
                          </a:xfrm>
                        </wpg:grpSpPr>
                        <wps:wsp>
                          <wps:cNvPr id="97" name="Text Box 109"/>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FC3B949" w14:textId="6F94D2C7" w:rsidR="004B45E4" w:rsidRDefault="004B45E4" w:rsidP="00296001">
                                <w:r>
                                  <w:rPr>
                                    <w:rFonts w:cs="Calibri"/>
                                    <w:noProof/>
                                    <w:sz w:val="20"/>
                                    <w:szCs w:val="20"/>
                                  </w:rPr>
                                  <w:drawing>
                                    <wp:inline distT="0" distB="0" distL="0" distR="0" wp14:anchorId="520B15E6" wp14:editId="51E23EEC">
                                      <wp:extent cx="12065" cy="1206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E540BB9" wp14:editId="01C5DB42">
                                      <wp:extent cx="12065" cy="120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95272A7" wp14:editId="6A3E7F73">
                                      <wp:extent cx="12065" cy="1206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B053E37" wp14:editId="450D39BF">
                                      <wp:extent cx="12065" cy="1206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9" name="Text Box 110"/>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8F26DFC" w14:textId="16C1927D" w:rsidR="004B45E4" w:rsidRDefault="004B45E4" w:rsidP="00296001">
                                <w:r>
                                  <w:rPr>
                                    <w:rFonts w:cs="Calibri"/>
                                    <w:noProof/>
                                    <w:sz w:val="20"/>
                                    <w:szCs w:val="20"/>
                                  </w:rPr>
                                  <w:drawing>
                                    <wp:inline distT="0" distB="0" distL="0" distR="0" wp14:anchorId="1330C41C" wp14:editId="66278FB9">
                                      <wp:extent cx="12065" cy="1206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50E03106" wp14:editId="04155AB9">
                                      <wp:extent cx="12065" cy="120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3C59EA0" wp14:editId="7C9F0EA0">
                                      <wp:extent cx="12065" cy="1206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0F634C1A" wp14:editId="3ED50DB8">
                                      <wp:extent cx="12065" cy="1206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1" name="Text Box 111"/>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6E1C001" w14:textId="29662031" w:rsidR="004B45E4" w:rsidRDefault="004B45E4" w:rsidP="00296001">
                                <w:r>
                                  <w:rPr>
                                    <w:rFonts w:cs="Calibri"/>
                                    <w:noProof/>
                                    <w:sz w:val="20"/>
                                    <w:szCs w:val="20"/>
                                  </w:rPr>
                                  <w:drawing>
                                    <wp:inline distT="0" distB="0" distL="0" distR="0" wp14:anchorId="6F6B2B1A" wp14:editId="2A375FE2">
                                      <wp:extent cx="12065" cy="120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7D618458" wp14:editId="0BCA9CBE">
                                      <wp:extent cx="12065" cy="1206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211F2692" wp14:editId="6663CA8D">
                                      <wp:extent cx="12065" cy="1206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rPr>
                                  <w:drawing>
                                    <wp:inline distT="0" distB="0" distL="0" distR="0" wp14:anchorId="43177998" wp14:editId="1E8A0A32">
                                      <wp:extent cx="12065" cy="1206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221DB" id="Group 95" o:spid="_x0000_s1045" style="position:absolute;margin-left:237.2pt;margin-top:1.4pt;width:213.6pt;height:15pt;z-index:251649536"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">
                <v:group id="Group 96" o:spid="_x0000_s1046"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97" o:spid="_x0000_s104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049EFFDC" w14:textId="0FC90098" w:rsidR="004B45E4" w:rsidRDefault="004B45E4" w:rsidP="00296001">
                          <w:r>
                            <w:rPr>
                              <w:rFonts w:cs="Calibri"/>
                              <w:noProof/>
                              <w:sz w:val="20"/>
                              <w:szCs w:val="20"/>
                              <w:lang w:val="vi-VN" w:eastAsia="vi-VN"/>
                            </w:rPr>
                            <w:drawing>
                              <wp:inline distT="0" distB="0" distL="0" distR="0" wp14:anchorId="06804D49" wp14:editId="43182179">
                                <wp:extent cx="12065" cy="120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321A3D1" wp14:editId="77677F6D">
                                <wp:extent cx="12065" cy="1206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96488A" wp14:editId="64A0F531">
                                <wp:extent cx="12065" cy="1206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6C69B824" wp14:editId="524B3384">
                                <wp:extent cx="12065" cy="120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98" o:spid="_x0000_s104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085C17A4" w14:textId="1355D105" w:rsidR="004B45E4" w:rsidRDefault="004B45E4" w:rsidP="00296001">
                          <w:r>
                            <w:rPr>
                              <w:rFonts w:cs="Calibri"/>
                              <w:noProof/>
                              <w:sz w:val="20"/>
                              <w:szCs w:val="20"/>
                              <w:lang w:val="vi-VN" w:eastAsia="vi-VN"/>
                            </w:rPr>
                            <w:drawing>
                              <wp:inline distT="0" distB="0" distL="0" distR="0" wp14:anchorId="2ECA1E09" wp14:editId="3814DC57">
                                <wp:extent cx="12065" cy="120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AEF1AE9" wp14:editId="740152E7">
                                <wp:extent cx="12065" cy="120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61E815BD" wp14:editId="0AC395E7">
                                <wp:extent cx="12065" cy="1206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F96DD3D" wp14:editId="5B42DA0B">
                                <wp:extent cx="12065" cy="1206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99" o:spid="_x0000_s104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37473AEE" w14:textId="4D8B9BF6" w:rsidR="004B45E4" w:rsidRDefault="004B45E4" w:rsidP="00296001">
                          <w:r>
                            <w:rPr>
                              <w:rFonts w:cs="Calibri"/>
                              <w:noProof/>
                              <w:sz w:val="20"/>
                              <w:szCs w:val="20"/>
                              <w:lang w:val="vi-VN" w:eastAsia="vi-VN"/>
                            </w:rPr>
                            <w:drawing>
                              <wp:inline distT="0" distB="0" distL="0" distR="0" wp14:anchorId="79B21E03" wp14:editId="017701C5">
                                <wp:extent cx="12065" cy="1206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136436A" wp14:editId="3C755F72">
                                <wp:extent cx="12065" cy="1206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9C509C1" wp14:editId="1DCD25F6">
                                <wp:extent cx="12065" cy="1206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7141F8E" wp14:editId="5F329D81">
                                <wp:extent cx="12065" cy="120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0" o:spid="_x0000_s1050"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Text Box 101" o:spid="_x0000_s105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710C2548" w14:textId="5195D03B" w:rsidR="004B45E4" w:rsidRDefault="004B45E4" w:rsidP="00296001">
                          <w:r>
                            <w:rPr>
                              <w:rFonts w:cs="Calibri"/>
                              <w:noProof/>
                              <w:sz w:val="20"/>
                              <w:szCs w:val="20"/>
                              <w:lang w:val="vi-VN" w:eastAsia="vi-VN"/>
                            </w:rPr>
                            <w:drawing>
                              <wp:inline distT="0" distB="0" distL="0" distR="0" wp14:anchorId="5A0B80BF" wp14:editId="0BEB0119">
                                <wp:extent cx="12065" cy="1206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6570A77" wp14:editId="4FB8B3ED">
                                <wp:extent cx="12065" cy="1206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43919FF" wp14:editId="4EE796BD">
                                <wp:extent cx="12065" cy="1206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DA73044" wp14:editId="516B3F7A">
                                <wp:extent cx="12065" cy="120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2" o:spid="_x0000_s105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9B20EE" w14:textId="2DEA3758" w:rsidR="004B45E4" w:rsidRDefault="004B45E4" w:rsidP="00296001">
                          <w:r>
                            <w:rPr>
                              <w:rFonts w:cs="Calibri"/>
                              <w:noProof/>
                              <w:sz w:val="20"/>
                              <w:szCs w:val="20"/>
                              <w:lang w:val="vi-VN" w:eastAsia="vi-VN"/>
                            </w:rPr>
                            <w:drawing>
                              <wp:inline distT="0" distB="0" distL="0" distR="0" wp14:anchorId="01F37860" wp14:editId="63FAF732">
                                <wp:extent cx="12065" cy="1206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45D9BEA" wp14:editId="5D25528D">
                                <wp:extent cx="12065" cy="120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633642F" wp14:editId="4A60A908">
                                <wp:extent cx="12065" cy="1206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973983" wp14:editId="72047444">
                                <wp:extent cx="12065" cy="1206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3" o:spid="_x0000_s105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52F6A7A" w14:textId="4231CAF7" w:rsidR="004B45E4" w:rsidRDefault="004B45E4" w:rsidP="00296001">
                          <w:r>
                            <w:rPr>
                              <w:rFonts w:cs="Calibri"/>
                              <w:noProof/>
                              <w:sz w:val="20"/>
                              <w:szCs w:val="20"/>
                              <w:lang w:val="vi-VN" w:eastAsia="vi-VN"/>
                            </w:rPr>
                            <w:drawing>
                              <wp:inline distT="0" distB="0" distL="0" distR="0" wp14:anchorId="108639A6" wp14:editId="19A0A049">
                                <wp:extent cx="12065" cy="1206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5E4DBB" wp14:editId="4EF58A5A">
                                <wp:extent cx="12065" cy="1206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4D8A9CB" wp14:editId="17803DB9">
                                <wp:extent cx="12065" cy="1206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6F6A6B1" wp14:editId="520B392B">
                                <wp:extent cx="12065" cy="120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4" o:spid="_x0000_s1054"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105" o:spid="_x0000_s1055"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3664A137" w14:textId="704ACB9A" w:rsidR="004B45E4" w:rsidRDefault="004B45E4" w:rsidP="00296001">
                          <w:r>
                            <w:rPr>
                              <w:rFonts w:cs="Calibri"/>
                              <w:noProof/>
                              <w:sz w:val="20"/>
                              <w:szCs w:val="20"/>
                              <w:lang w:val="vi-VN" w:eastAsia="vi-VN"/>
                            </w:rPr>
                            <w:drawing>
                              <wp:inline distT="0" distB="0" distL="0" distR="0" wp14:anchorId="5F6594E3" wp14:editId="6615E04D">
                                <wp:extent cx="12065" cy="1206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70DB855" wp14:editId="53F12400">
                                <wp:extent cx="12065" cy="1206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46575FC" wp14:editId="70AEEB6D">
                                <wp:extent cx="12065" cy="1206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36C2DFA" wp14:editId="3A832A55">
                                <wp:extent cx="12065" cy="1206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6" o:spid="_x0000_s1056"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31E5908C" w14:textId="34AE58B3" w:rsidR="004B45E4" w:rsidRDefault="004B45E4" w:rsidP="00296001">
                          <w:r>
                            <w:rPr>
                              <w:rFonts w:cs="Calibri"/>
                              <w:noProof/>
                              <w:sz w:val="20"/>
                              <w:szCs w:val="20"/>
                              <w:lang w:val="vi-VN" w:eastAsia="vi-VN"/>
                            </w:rPr>
                            <w:drawing>
                              <wp:inline distT="0" distB="0" distL="0" distR="0" wp14:anchorId="682C72BC" wp14:editId="61D1476F">
                                <wp:extent cx="12065" cy="1206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C3A88DE" wp14:editId="5F07FAA4">
                                <wp:extent cx="12065" cy="1206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3CA155B6" wp14:editId="15FBCA31">
                                <wp:extent cx="12065" cy="1206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1461EF47" wp14:editId="52C4753B">
                                <wp:extent cx="12065" cy="1206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07" o:spid="_x0000_s1057"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1540EFA6" w14:textId="36F14FF1" w:rsidR="004B45E4" w:rsidRDefault="004B45E4" w:rsidP="00296001">
                          <w:r>
                            <w:rPr>
                              <w:rFonts w:cs="Calibri"/>
                              <w:noProof/>
                              <w:sz w:val="20"/>
                              <w:szCs w:val="20"/>
                              <w:lang w:val="vi-VN" w:eastAsia="vi-VN"/>
                            </w:rPr>
                            <w:drawing>
                              <wp:inline distT="0" distB="0" distL="0" distR="0" wp14:anchorId="0C252733" wp14:editId="6CF610D9">
                                <wp:extent cx="12065" cy="1206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5D900B" wp14:editId="7D4F12E4">
                                <wp:extent cx="12065" cy="1206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86BB889" wp14:editId="6C6E132B">
                                <wp:extent cx="12065" cy="1206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7931EA3" wp14:editId="16FDB807">
                                <wp:extent cx="12065" cy="1206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id="Group 108" o:spid="_x0000_s1058"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Text Box 109" o:spid="_x0000_s105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14:paraId="7FC3B949" w14:textId="6F94D2C7" w:rsidR="004B45E4" w:rsidRDefault="004B45E4" w:rsidP="00296001">
                          <w:r>
                            <w:rPr>
                              <w:rFonts w:cs="Calibri"/>
                              <w:noProof/>
                              <w:sz w:val="20"/>
                              <w:szCs w:val="20"/>
                              <w:lang w:val="vi-VN" w:eastAsia="vi-VN"/>
                            </w:rPr>
                            <w:drawing>
                              <wp:inline distT="0" distB="0" distL="0" distR="0" wp14:anchorId="520B15E6" wp14:editId="51E23EEC">
                                <wp:extent cx="12065" cy="1206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E540BB9" wp14:editId="01C5DB42">
                                <wp:extent cx="12065" cy="120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95272A7" wp14:editId="6A3E7F73">
                                <wp:extent cx="12065" cy="1206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B053E37" wp14:editId="450D39BF">
                                <wp:extent cx="12065" cy="1206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10" o:spid="_x0000_s106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58F26DFC" w14:textId="16C1927D" w:rsidR="004B45E4" w:rsidRDefault="004B45E4" w:rsidP="00296001">
                          <w:r>
                            <w:rPr>
                              <w:rFonts w:cs="Calibri"/>
                              <w:noProof/>
                              <w:sz w:val="20"/>
                              <w:szCs w:val="20"/>
                              <w:lang w:val="vi-VN" w:eastAsia="vi-VN"/>
                            </w:rPr>
                            <w:drawing>
                              <wp:inline distT="0" distB="0" distL="0" distR="0" wp14:anchorId="1330C41C" wp14:editId="66278FB9">
                                <wp:extent cx="12065" cy="1206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50E03106" wp14:editId="04155AB9">
                                <wp:extent cx="12065" cy="120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3C59EA0" wp14:editId="7C9F0EA0">
                                <wp:extent cx="12065" cy="1206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0F634C1A" wp14:editId="3ED50DB8">
                                <wp:extent cx="12065" cy="1206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shape id="Text Box 111" o:spid="_x0000_s106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14:paraId="26E1C001" w14:textId="29662031" w:rsidR="004B45E4" w:rsidRDefault="004B45E4" w:rsidP="00296001">
                          <w:r>
                            <w:rPr>
                              <w:rFonts w:cs="Calibri"/>
                              <w:noProof/>
                              <w:sz w:val="20"/>
                              <w:szCs w:val="20"/>
                              <w:lang w:val="vi-VN" w:eastAsia="vi-VN"/>
                            </w:rPr>
                            <w:drawing>
                              <wp:inline distT="0" distB="0" distL="0" distR="0" wp14:anchorId="6F6B2B1A" wp14:editId="2A375FE2">
                                <wp:extent cx="12065" cy="120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7D618458" wp14:editId="0BCA9CBE">
                                <wp:extent cx="12065" cy="1206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211F2692" wp14:editId="6663CA8D">
                                <wp:extent cx="12065" cy="1206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Pr>
                              <w:rFonts w:cs="Calibri"/>
                              <w:noProof/>
                              <w:sz w:val="20"/>
                              <w:szCs w:val="20"/>
                              <w:lang w:val="vi-VN" w:eastAsia="vi-VN"/>
                            </w:rPr>
                            <w:drawing>
                              <wp:inline distT="0" distB="0" distL="0" distR="0" wp14:anchorId="43177998" wp14:editId="1E8A0A32">
                                <wp:extent cx="12065" cy="1206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txbxContent>
                    </v:textbox>
                  </v:shape>
                </v:group>
              </v:group>
            </w:pict>
          </mc:Fallback>
        </mc:AlternateContent>
      </w:r>
      <w:r w:rsidR="00296001" w:rsidRPr="00A3610C">
        <w:rPr>
          <w:rFonts w:eastAsia="SimSun"/>
          <w:b/>
          <w:sz w:val="24"/>
          <w:szCs w:val="24"/>
          <w:lang w:val="vi-VN" w:eastAsia="vi-VN"/>
        </w:rPr>
        <w:t>3. Số CMND/CCCD</w:t>
      </w:r>
      <w:r w:rsidR="00296001" w:rsidRPr="00A3610C">
        <w:rPr>
          <w:rFonts w:eastAsia="SimSun"/>
          <w:sz w:val="24"/>
          <w:szCs w:val="24"/>
          <w:lang w:val="vi-VN" w:eastAsia="vi-VN"/>
        </w:rPr>
        <w:t xml:space="preserve"> (như hồ sơ đăng ký dự thi) </w:t>
      </w:r>
    </w:p>
    <w:p w14:paraId="156B65AE" w14:textId="77777777" w:rsidR="00296001" w:rsidRPr="00A3610C" w:rsidRDefault="00296001" w:rsidP="00296001">
      <w:pPr>
        <w:tabs>
          <w:tab w:val="left" w:pos="6237"/>
        </w:tabs>
        <w:spacing w:line="300" w:lineRule="exact"/>
        <w:outlineLvl w:val="0"/>
        <w:rPr>
          <w:b/>
          <w:bCs/>
          <w:sz w:val="24"/>
          <w:szCs w:val="24"/>
          <w:lang w:val="vi-VN"/>
        </w:rPr>
      </w:pPr>
    </w:p>
    <w:p w14:paraId="54288A6B" w14:textId="77777777" w:rsidR="00296001" w:rsidRPr="00A3610C" w:rsidRDefault="00296001" w:rsidP="00296001">
      <w:pPr>
        <w:tabs>
          <w:tab w:val="left" w:pos="6237"/>
        </w:tabs>
        <w:spacing w:line="300" w:lineRule="exact"/>
        <w:outlineLvl w:val="0"/>
        <w:rPr>
          <w:b/>
          <w:bCs/>
          <w:sz w:val="24"/>
          <w:szCs w:val="24"/>
          <w:lang w:val="vi-VN"/>
        </w:rPr>
      </w:pPr>
      <w:r w:rsidRPr="00A3610C">
        <w:rPr>
          <w:b/>
          <w:bCs/>
          <w:sz w:val="24"/>
          <w:szCs w:val="24"/>
          <w:lang w:val="vi-VN"/>
        </w:rPr>
        <w:t>4. Điện thoại (</w:t>
      </w:r>
      <w:r w:rsidRPr="00A3610C">
        <w:rPr>
          <w:rFonts w:eastAsia="SimSun"/>
          <w:sz w:val="24"/>
          <w:szCs w:val="24"/>
          <w:lang w:val="vi-VN" w:eastAsia="vi-VN"/>
        </w:rPr>
        <w:t xml:space="preserve">như hồ sơ đăng ký dự thi): …………………… </w:t>
      </w:r>
      <w:r w:rsidRPr="00A3610C">
        <w:rPr>
          <w:rFonts w:eastAsia="SimSun"/>
          <w:b/>
          <w:sz w:val="24"/>
          <w:szCs w:val="24"/>
          <w:lang w:val="vi-VN" w:eastAsia="vi-VN"/>
        </w:rPr>
        <w:t>Email:</w:t>
      </w:r>
      <w:r w:rsidRPr="00A3610C">
        <w:rPr>
          <w:rFonts w:eastAsia="SimSun"/>
          <w:sz w:val="24"/>
          <w:szCs w:val="24"/>
          <w:lang w:val="vi-VN" w:eastAsia="vi-VN"/>
        </w:rPr>
        <w:t>……………………</w:t>
      </w:r>
      <w:r w:rsidR="00ED347B" w:rsidRPr="00A3610C">
        <w:rPr>
          <w:b/>
          <w:bCs/>
          <w:sz w:val="24"/>
          <w:szCs w:val="24"/>
          <w:lang w:val="vi-VN"/>
        </w:rPr>
        <w:t xml:space="preserve"> </w:t>
      </w:r>
    </w:p>
    <w:p w14:paraId="32530C47" w14:textId="77777777" w:rsidR="00296001" w:rsidRPr="00A3610C" w:rsidRDefault="00296001" w:rsidP="00296001">
      <w:pPr>
        <w:tabs>
          <w:tab w:val="left" w:pos="6237"/>
        </w:tabs>
        <w:spacing w:line="300" w:lineRule="exact"/>
        <w:outlineLvl w:val="0"/>
        <w:rPr>
          <w:i/>
          <w:iCs/>
          <w:sz w:val="24"/>
          <w:szCs w:val="24"/>
          <w:lang w:val="vi-VN"/>
        </w:rPr>
      </w:pPr>
      <w:r w:rsidRPr="00A3610C">
        <w:rPr>
          <w:b/>
          <w:bCs/>
          <w:sz w:val="24"/>
          <w:szCs w:val="24"/>
          <w:lang w:val="vi-VN"/>
        </w:rPr>
        <w:t xml:space="preserve">5. Hộ khẩu thường trú </w:t>
      </w:r>
      <w:r w:rsidRPr="00A3610C">
        <w:rPr>
          <w:i/>
          <w:iCs/>
          <w:sz w:val="24"/>
          <w:szCs w:val="24"/>
          <w:lang w:val="vi-VN"/>
        </w:rPr>
        <w:t>(Ghi rõ xã, huyện, tỉnh)...</w:t>
      </w:r>
      <w:r w:rsidRPr="00A3610C">
        <w:rPr>
          <w:iCs/>
          <w:sz w:val="24"/>
          <w:szCs w:val="24"/>
          <w:lang w:val="vi-VN"/>
        </w:rPr>
        <w:t>.............</w:t>
      </w:r>
      <w:r w:rsidRPr="00A3610C">
        <w:rPr>
          <w:i/>
          <w:iCs/>
          <w:sz w:val="24"/>
          <w:szCs w:val="24"/>
          <w:lang w:val="vi-VN"/>
        </w:rPr>
        <w:t>...............................</w:t>
      </w:r>
      <w:r w:rsidR="00ED347B" w:rsidRPr="00A3610C">
        <w:rPr>
          <w:i/>
          <w:iCs/>
          <w:sz w:val="24"/>
          <w:szCs w:val="24"/>
          <w:lang w:val="vi-VN"/>
        </w:rPr>
        <w:t xml:space="preserve"> </w:t>
      </w:r>
      <w:r w:rsidRPr="00A3610C">
        <w:rPr>
          <w:i/>
          <w:iCs/>
          <w:sz w:val="24"/>
          <w:szCs w:val="24"/>
          <w:lang w:val="vi-VN"/>
        </w:rPr>
        <w:t>....................</w:t>
      </w:r>
    </w:p>
    <w:p w14:paraId="370ADEBA" w14:textId="77777777" w:rsidR="00296001" w:rsidRPr="00A3610C" w:rsidRDefault="00296001" w:rsidP="00296001">
      <w:pPr>
        <w:tabs>
          <w:tab w:val="left" w:pos="6237"/>
        </w:tabs>
        <w:spacing w:line="300" w:lineRule="exact"/>
        <w:outlineLvl w:val="0"/>
        <w:rPr>
          <w:i/>
          <w:iCs/>
          <w:sz w:val="24"/>
          <w:szCs w:val="24"/>
          <w:lang w:val="vi-VN"/>
        </w:rPr>
      </w:pPr>
      <w:r w:rsidRPr="00A3610C">
        <w:rPr>
          <w:i/>
          <w:iCs/>
          <w:sz w:val="24"/>
          <w:szCs w:val="24"/>
          <w:lang w:val="vi-VN"/>
        </w:rPr>
        <w:t>…………………………………………………………………………………………………………….</w:t>
      </w:r>
    </w:p>
    <w:p w14:paraId="370F64BB"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6. Dân tộc: </w:t>
      </w:r>
      <w:r w:rsidRPr="00A3610C">
        <w:rPr>
          <w:i/>
          <w:iCs/>
          <w:sz w:val="24"/>
          <w:szCs w:val="24"/>
          <w:lang w:val="vi-VN"/>
        </w:rPr>
        <w:t>......................................................................</w:t>
      </w:r>
    </w:p>
    <w:p w14:paraId="649827A2"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7. Nơi học THPT hoặc tương đương:</w:t>
      </w:r>
    </w:p>
    <w:p w14:paraId="3C35598E" w14:textId="77777777" w:rsidR="00296001" w:rsidRPr="00A3610C" w:rsidRDefault="00296001" w:rsidP="00296001">
      <w:pPr>
        <w:tabs>
          <w:tab w:val="left" w:pos="5812"/>
        </w:tabs>
        <w:spacing w:line="300" w:lineRule="exact"/>
        <w:ind w:firstLine="567"/>
        <w:jc w:val="both"/>
        <w:rPr>
          <w:sz w:val="24"/>
          <w:szCs w:val="24"/>
          <w:lang w:val="vi-VN"/>
        </w:rPr>
      </w:pPr>
      <w:r w:rsidRPr="00A3610C">
        <w:rPr>
          <w:b/>
          <w:bCs/>
          <w:sz w:val="24"/>
          <w:szCs w:val="24"/>
          <w:lang w:val="vi-VN"/>
        </w:rPr>
        <w:t xml:space="preserve">- Năm lớp 10: </w:t>
      </w:r>
      <w:r w:rsidRPr="00A3610C">
        <w:rPr>
          <w:i/>
          <w:iCs/>
          <w:sz w:val="24"/>
          <w:szCs w:val="24"/>
          <w:lang w:val="vi-VN"/>
        </w:rPr>
        <w:t>.............................</w:t>
      </w:r>
      <w:r w:rsidRPr="00A3610C">
        <w:rPr>
          <w:sz w:val="24"/>
          <w:szCs w:val="24"/>
          <w:lang w:val="vi-VN"/>
        </w:rPr>
        <w:t xml:space="preserve"> ................................................................................</w:t>
      </w:r>
    </w:p>
    <w:p w14:paraId="65B95F0C" w14:textId="77777777" w:rsidR="00296001" w:rsidRPr="00A3610C" w:rsidRDefault="00296001" w:rsidP="00296001">
      <w:pPr>
        <w:tabs>
          <w:tab w:val="left" w:pos="6237"/>
        </w:tabs>
        <w:spacing w:line="300" w:lineRule="exact"/>
        <w:ind w:left="567" w:hanging="567"/>
        <w:jc w:val="both"/>
        <w:outlineLvl w:val="0"/>
        <w:rPr>
          <w:i/>
          <w:iCs/>
          <w:sz w:val="24"/>
          <w:szCs w:val="24"/>
          <w:lang w:val="vi-VN"/>
        </w:rPr>
      </w:pPr>
      <w:r w:rsidRPr="00A3610C">
        <w:rPr>
          <w:b/>
          <w:bCs/>
          <w:sz w:val="24"/>
          <w:szCs w:val="24"/>
          <w:lang w:val="vi-VN"/>
        </w:rPr>
        <w:t xml:space="preserve"> </w:t>
      </w:r>
      <w:r w:rsidRPr="00A3610C">
        <w:rPr>
          <w:b/>
          <w:bCs/>
          <w:sz w:val="24"/>
          <w:szCs w:val="24"/>
          <w:lang w:val="vi-VN"/>
        </w:rPr>
        <w:tab/>
        <w:t xml:space="preserve">- Năm lớp 11: </w:t>
      </w:r>
      <w:r w:rsidRPr="00A3610C">
        <w:rPr>
          <w:i/>
          <w:iCs/>
          <w:sz w:val="24"/>
          <w:szCs w:val="24"/>
          <w:lang w:val="vi-VN"/>
        </w:rPr>
        <w:t>..................................................................................................</w:t>
      </w:r>
    </w:p>
    <w:p w14:paraId="13802D9F" w14:textId="77777777" w:rsidR="00296001" w:rsidRPr="00A3610C" w:rsidRDefault="00296001" w:rsidP="00296001">
      <w:pPr>
        <w:tabs>
          <w:tab w:val="left" w:pos="6237"/>
        </w:tabs>
        <w:spacing w:line="300" w:lineRule="exact"/>
        <w:ind w:left="567" w:hanging="567"/>
        <w:jc w:val="both"/>
        <w:outlineLvl w:val="0"/>
        <w:rPr>
          <w:b/>
          <w:bCs/>
          <w:sz w:val="24"/>
          <w:szCs w:val="24"/>
          <w:lang w:val="vi-VN"/>
        </w:rPr>
      </w:pPr>
      <w:r w:rsidRPr="00A3610C">
        <w:rPr>
          <w:b/>
          <w:bCs/>
          <w:sz w:val="24"/>
          <w:szCs w:val="24"/>
          <w:lang w:val="vi-VN"/>
        </w:rPr>
        <w:tab/>
        <w:t xml:space="preserve">- Năm lớp 12: </w:t>
      </w:r>
      <w:r w:rsidRPr="00A3610C">
        <w:rPr>
          <w:i/>
          <w:iCs/>
          <w:sz w:val="24"/>
          <w:szCs w:val="24"/>
          <w:lang w:val="vi-VN"/>
        </w:rPr>
        <w:t>...........................................................................................................</w:t>
      </w:r>
    </w:p>
    <w:p w14:paraId="3762F392"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8. Năm tốt nghiệp THPT:</w:t>
      </w:r>
      <w:r w:rsidRPr="00A3610C">
        <w:rPr>
          <w:bCs/>
          <w:sz w:val="24"/>
          <w:szCs w:val="24"/>
          <w:lang w:val="vi-VN"/>
        </w:rPr>
        <w:t>……………………</w:t>
      </w:r>
    </w:p>
    <w:p w14:paraId="6A26F477"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9. Học lực: </w:t>
      </w:r>
      <w:r w:rsidRPr="00A3610C">
        <w:rPr>
          <w:bCs/>
          <w:sz w:val="24"/>
          <w:szCs w:val="24"/>
          <w:lang w:val="vi-VN"/>
        </w:rPr>
        <w:t>Năm lớp 10: ………..; Năm lớp 11: ………..; Năm lớp 12: ………..;</w:t>
      </w:r>
    </w:p>
    <w:p w14:paraId="737D5D8E"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r w:rsidRPr="00A3610C">
        <w:rPr>
          <w:b/>
          <w:bCs/>
          <w:sz w:val="24"/>
          <w:szCs w:val="24"/>
          <w:lang w:val="vi-VN"/>
        </w:rPr>
        <w:t xml:space="preserve">10. Đăng ký xét tuyển thẳng vào CSĐT/ngành học: </w:t>
      </w:r>
    </w:p>
    <w:p w14:paraId="2B7B191B" w14:textId="77777777" w:rsidR="00296001" w:rsidRPr="00A3610C" w:rsidRDefault="00296001" w:rsidP="00296001">
      <w:pPr>
        <w:tabs>
          <w:tab w:val="left" w:pos="6237"/>
        </w:tabs>
        <w:spacing w:line="300" w:lineRule="exact"/>
        <w:ind w:left="227" w:hanging="227"/>
        <w:jc w:val="both"/>
        <w:outlineLvl w:val="0"/>
        <w:rPr>
          <w:b/>
          <w:bCs/>
          <w:sz w:val="24"/>
          <w:szCs w:val="24"/>
          <w:lang w:val="vi-VN"/>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982"/>
        <w:gridCol w:w="2736"/>
        <w:gridCol w:w="2040"/>
      </w:tblGrid>
      <w:tr w:rsidR="00296001" w:rsidRPr="00A3610C" w14:paraId="0839A3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2C7EF8DA" w14:textId="77777777" w:rsidR="00296001" w:rsidRPr="00A3610C" w:rsidRDefault="00296001">
            <w:pPr>
              <w:widowControl w:val="0"/>
              <w:spacing w:line="240" w:lineRule="auto"/>
              <w:jc w:val="center"/>
              <w:rPr>
                <w:rFonts w:eastAsia="SimSun"/>
                <w:sz w:val="24"/>
                <w:szCs w:val="24"/>
                <w:lang w:val="de-DE"/>
              </w:rPr>
            </w:pPr>
            <w:r w:rsidRPr="00A3610C">
              <w:rPr>
                <w:rFonts w:eastAsia="SimSun"/>
                <w:sz w:val="24"/>
                <w:szCs w:val="24"/>
                <w:lang w:val="de-DE"/>
              </w:rPr>
              <w:t xml:space="preserve">Số TT </w:t>
            </w:r>
          </w:p>
        </w:tc>
        <w:tc>
          <w:tcPr>
            <w:tcW w:w="2982" w:type="dxa"/>
            <w:tcBorders>
              <w:top w:val="single" w:sz="4" w:space="0" w:color="auto"/>
              <w:left w:val="single" w:sz="4" w:space="0" w:color="auto"/>
              <w:bottom w:val="single" w:sz="4" w:space="0" w:color="auto"/>
              <w:right w:val="single" w:sz="4" w:space="0" w:color="auto"/>
            </w:tcBorders>
            <w:vAlign w:val="center"/>
            <w:hideMark/>
          </w:tcPr>
          <w:p w14:paraId="1E1D871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Mã CSĐT</w:t>
            </w:r>
          </w:p>
          <w:p w14:paraId="6DD3F9D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(chữ in hoa)</w:t>
            </w:r>
          </w:p>
        </w:tc>
        <w:tc>
          <w:tcPr>
            <w:tcW w:w="2736" w:type="dxa"/>
            <w:tcBorders>
              <w:top w:val="single" w:sz="4" w:space="0" w:color="auto"/>
              <w:left w:val="single" w:sz="4" w:space="0" w:color="auto"/>
              <w:bottom w:val="single" w:sz="4" w:space="0" w:color="auto"/>
              <w:right w:val="single" w:sz="4" w:space="0" w:color="auto"/>
            </w:tcBorders>
            <w:vAlign w:val="center"/>
            <w:hideMark/>
          </w:tcPr>
          <w:p w14:paraId="78244BF9"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Mã ngành/Nhóm ngành</w:t>
            </w:r>
          </w:p>
        </w:tc>
        <w:tc>
          <w:tcPr>
            <w:tcW w:w="2040" w:type="dxa"/>
            <w:tcBorders>
              <w:top w:val="single" w:sz="4" w:space="0" w:color="auto"/>
              <w:left w:val="single" w:sz="4" w:space="0" w:color="auto"/>
              <w:bottom w:val="single" w:sz="4" w:space="0" w:color="auto"/>
              <w:right w:val="single" w:sz="4" w:space="0" w:color="auto"/>
            </w:tcBorders>
            <w:vAlign w:val="center"/>
            <w:hideMark/>
          </w:tcPr>
          <w:p w14:paraId="2383895E"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Tên ngành/Nhóm ngành</w:t>
            </w:r>
          </w:p>
        </w:tc>
      </w:tr>
      <w:tr w:rsidR="00296001" w:rsidRPr="00A3610C" w14:paraId="3CC995AF"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262F3E9F"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1</w:t>
            </w:r>
          </w:p>
        </w:tc>
        <w:tc>
          <w:tcPr>
            <w:tcW w:w="2982" w:type="dxa"/>
            <w:tcBorders>
              <w:top w:val="single" w:sz="4" w:space="0" w:color="auto"/>
              <w:left w:val="single" w:sz="4" w:space="0" w:color="auto"/>
              <w:bottom w:val="single" w:sz="4" w:space="0" w:color="auto"/>
              <w:right w:val="single" w:sz="4" w:space="0" w:color="auto"/>
            </w:tcBorders>
            <w:vAlign w:val="center"/>
          </w:tcPr>
          <w:p w14:paraId="7D822AC1"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05AF3BE2"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2E98F3B1" w14:textId="77777777" w:rsidR="00296001" w:rsidRPr="00A3610C" w:rsidRDefault="00296001">
            <w:pPr>
              <w:widowControl w:val="0"/>
              <w:spacing w:line="240" w:lineRule="auto"/>
              <w:jc w:val="center"/>
              <w:rPr>
                <w:rFonts w:eastAsia="SimSun"/>
                <w:sz w:val="24"/>
                <w:szCs w:val="24"/>
              </w:rPr>
            </w:pPr>
          </w:p>
        </w:tc>
      </w:tr>
      <w:tr w:rsidR="00296001" w:rsidRPr="00A3610C" w14:paraId="14321C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1C801FE3"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2</w:t>
            </w:r>
          </w:p>
        </w:tc>
        <w:tc>
          <w:tcPr>
            <w:tcW w:w="2982" w:type="dxa"/>
            <w:tcBorders>
              <w:top w:val="single" w:sz="4" w:space="0" w:color="auto"/>
              <w:left w:val="single" w:sz="4" w:space="0" w:color="auto"/>
              <w:bottom w:val="single" w:sz="4" w:space="0" w:color="auto"/>
              <w:right w:val="single" w:sz="4" w:space="0" w:color="auto"/>
            </w:tcBorders>
            <w:vAlign w:val="center"/>
          </w:tcPr>
          <w:p w14:paraId="7A53FB9D"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02E8A010"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1513A30" w14:textId="77777777" w:rsidR="00296001" w:rsidRPr="00A3610C" w:rsidRDefault="00296001">
            <w:pPr>
              <w:widowControl w:val="0"/>
              <w:spacing w:line="240" w:lineRule="auto"/>
              <w:jc w:val="center"/>
              <w:rPr>
                <w:rFonts w:eastAsia="SimSun"/>
                <w:sz w:val="24"/>
                <w:szCs w:val="24"/>
              </w:rPr>
            </w:pPr>
          </w:p>
        </w:tc>
      </w:tr>
      <w:tr w:rsidR="00296001" w:rsidRPr="00A3610C" w14:paraId="6E9B089B"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616937A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3</w:t>
            </w:r>
          </w:p>
        </w:tc>
        <w:tc>
          <w:tcPr>
            <w:tcW w:w="2982" w:type="dxa"/>
            <w:tcBorders>
              <w:top w:val="single" w:sz="4" w:space="0" w:color="auto"/>
              <w:left w:val="single" w:sz="4" w:space="0" w:color="auto"/>
              <w:bottom w:val="single" w:sz="4" w:space="0" w:color="auto"/>
              <w:right w:val="single" w:sz="4" w:space="0" w:color="auto"/>
            </w:tcBorders>
            <w:vAlign w:val="center"/>
          </w:tcPr>
          <w:p w14:paraId="1C8964C7"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5DEBEEF9"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F3BA7A4" w14:textId="77777777" w:rsidR="00296001" w:rsidRPr="00A3610C" w:rsidRDefault="00296001">
            <w:pPr>
              <w:widowControl w:val="0"/>
              <w:spacing w:line="240" w:lineRule="auto"/>
              <w:jc w:val="center"/>
              <w:rPr>
                <w:rFonts w:eastAsia="SimSun"/>
                <w:sz w:val="24"/>
                <w:szCs w:val="24"/>
              </w:rPr>
            </w:pPr>
          </w:p>
        </w:tc>
      </w:tr>
      <w:tr w:rsidR="00296001" w:rsidRPr="00A3610C" w14:paraId="439D4F02"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4CA60DD5"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4</w:t>
            </w:r>
          </w:p>
        </w:tc>
        <w:tc>
          <w:tcPr>
            <w:tcW w:w="2982" w:type="dxa"/>
            <w:tcBorders>
              <w:top w:val="single" w:sz="4" w:space="0" w:color="auto"/>
              <w:left w:val="single" w:sz="4" w:space="0" w:color="auto"/>
              <w:bottom w:val="single" w:sz="4" w:space="0" w:color="auto"/>
              <w:right w:val="single" w:sz="4" w:space="0" w:color="auto"/>
            </w:tcBorders>
            <w:vAlign w:val="center"/>
          </w:tcPr>
          <w:p w14:paraId="196D7109"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169612C8"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65B3217" w14:textId="77777777" w:rsidR="00296001" w:rsidRPr="00A3610C" w:rsidRDefault="00296001">
            <w:pPr>
              <w:widowControl w:val="0"/>
              <w:spacing w:line="240" w:lineRule="auto"/>
              <w:jc w:val="center"/>
              <w:rPr>
                <w:rFonts w:eastAsia="SimSun"/>
                <w:sz w:val="24"/>
                <w:szCs w:val="24"/>
              </w:rPr>
            </w:pPr>
          </w:p>
        </w:tc>
      </w:tr>
      <w:tr w:rsidR="00296001" w:rsidRPr="00A3610C" w14:paraId="3800693A"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04ECD17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5</w:t>
            </w:r>
          </w:p>
        </w:tc>
        <w:tc>
          <w:tcPr>
            <w:tcW w:w="2982" w:type="dxa"/>
            <w:tcBorders>
              <w:top w:val="single" w:sz="4" w:space="0" w:color="auto"/>
              <w:left w:val="single" w:sz="4" w:space="0" w:color="auto"/>
              <w:bottom w:val="single" w:sz="4" w:space="0" w:color="auto"/>
              <w:right w:val="single" w:sz="4" w:space="0" w:color="auto"/>
            </w:tcBorders>
            <w:vAlign w:val="center"/>
          </w:tcPr>
          <w:p w14:paraId="0C2CEF51"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32E5C088"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317ED89" w14:textId="77777777" w:rsidR="00296001" w:rsidRPr="00A3610C" w:rsidRDefault="00296001">
            <w:pPr>
              <w:widowControl w:val="0"/>
              <w:spacing w:line="240" w:lineRule="auto"/>
              <w:jc w:val="center"/>
              <w:rPr>
                <w:rFonts w:eastAsia="SimSun"/>
                <w:sz w:val="24"/>
                <w:szCs w:val="24"/>
              </w:rPr>
            </w:pPr>
          </w:p>
        </w:tc>
      </w:tr>
      <w:tr w:rsidR="00296001" w:rsidRPr="00A3610C" w14:paraId="68A5DD6D"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02D1A25A"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3F4E06BA"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2F64D19C"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49CA1574" w14:textId="77777777" w:rsidR="00296001" w:rsidRPr="00A3610C" w:rsidRDefault="00296001">
            <w:pPr>
              <w:widowControl w:val="0"/>
              <w:spacing w:line="240" w:lineRule="auto"/>
              <w:jc w:val="center"/>
              <w:rPr>
                <w:rFonts w:eastAsia="SimSun"/>
                <w:sz w:val="24"/>
                <w:szCs w:val="24"/>
              </w:rPr>
            </w:pPr>
          </w:p>
        </w:tc>
      </w:tr>
      <w:tr w:rsidR="00296001" w:rsidRPr="00A3610C" w14:paraId="2D316EE4"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E2C9A14"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501FD84B"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70B985B7"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84BC0D5" w14:textId="77777777" w:rsidR="00296001" w:rsidRPr="00A3610C" w:rsidRDefault="00296001">
            <w:pPr>
              <w:widowControl w:val="0"/>
              <w:spacing w:line="240" w:lineRule="auto"/>
              <w:jc w:val="center"/>
              <w:rPr>
                <w:rFonts w:eastAsia="SimSun"/>
                <w:sz w:val="24"/>
                <w:szCs w:val="24"/>
              </w:rPr>
            </w:pPr>
          </w:p>
        </w:tc>
      </w:tr>
      <w:tr w:rsidR="00296001" w:rsidRPr="00A3610C" w14:paraId="0F15478C"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5C77ED8E"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7FE13A6C"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7E8B3944"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3E20E59B" w14:textId="77777777" w:rsidR="00296001" w:rsidRPr="00A3610C" w:rsidRDefault="00296001">
            <w:pPr>
              <w:widowControl w:val="0"/>
              <w:spacing w:line="240" w:lineRule="auto"/>
              <w:jc w:val="center"/>
              <w:rPr>
                <w:rFonts w:eastAsia="SimSun"/>
                <w:sz w:val="24"/>
                <w:szCs w:val="24"/>
              </w:rPr>
            </w:pPr>
          </w:p>
        </w:tc>
      </w:tr>
      <w:tr w:rsidR="00296001" w:rsidRPr="00A3610C" w14:paraId="25713E44" w14:textId="77777777">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14:paraId="3E669057" w14:textId="77777777" w:rsidR="00296001" w:rsidRPr="00A3610C" w:rsidRDefault="00296001">
            <w:pPr>
              <w:widowControl w:val="0"/>
              <w:spacing w:line="240" w:lineRule="auto"/>
              <w:jc w:val="center"/>
              <w:rPr>
                <w:rFonts w:eastAsia="SimSun"/>
                <w:sz w:val="24"/>
                <w:szCs w:val="24"/>
              </w:rPr>
            </w:pPr>
            <w:r w:rsidRPr="00A3610C">
              <w:rPr>
                <w:rFonts w:eastAsia="SimSu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14:paraId="7FBC2235" w14:textId="77777777" w:rsidR="00296001" w:rsidRPr="00A3610C" w:rsidRDefault="00296001">
            <w:pPr>
              <w:widowControl w:val="0"/>
              <w:spacing w:line="240" w:lineRule="auto"/>
              <w:jc w:val="center"/>
              <w:rPr>
                <w:rFonts w:eastAsia="SimSun"/>
                <w:sz w:val="24"/>
                <w:szCs w:val="24"/>
              </w:rPr>
            </w:pPr>
          </w:p>
        </w:tc>
        <w:tc>
          <w:tcPr>
            <w:tcW w:w="2736" w:type="dxa"/>
            <w:tcBorders>
              <w:top w:val="single" w:sz="4" w:space="0" w:color="auto"/>
              <w:left w:val="single" w:sz="4" w:space="0" w:color="auto"/>
              <w:bottom w:val="single" w:sz="4" w:space="0" w:color="auto"/>
              <w:right w:val="single" w:sz="4" w:space="0" w:color="auto"/>
            </w:tcBorders>
            <w:vAlign w:val="center"/>
          </w:tcPr>
          <w:p w14:paraId="6F794BD4" w14:textId="77777777" w:rsidR="00296001" w:rsidRPr="00A3610C" w:rsidRDefault="00296001">
            <w:pPr>
              <w:widowControl w:val="0"/>
              <w:spacing w:line="240" w:lineRule="auto"/>
              <w:jc w:val="center"/>
              <w:rPr>
                <w:rFonts w:eastAsia="SimSun"/>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1B5EF888" w14:textId="77777777" w:rsidR="00296001" w:rsidRPr="00A3610C" w:rsidRDefault="00296001">
            <w:pPr>
              <w:widowControl w:val="0"/>
              <w:spacing w:line="240" w:lineRule="auto"/>
              <w:jc w:val="center"/>
              <w:rPr>
                <w:rFonts w:eastAsia="SimSun"/>
                <w:sz w:val="24"/>
                <w:szCs w:val="24"/>
              </w:rPr>
            </w:pPr>
          </w:p>
        </w:tc>
      </w:tr>
    </w:tbl>
    <w:p w14:paraId="046E8DC6" w14:textId="77777777" w:rsidR="00296001" w:rsidRPr="00A3610C" w:rsidRDefault="00ED347B" w:rsidP="00296001">
      <w:pPr>
        <w:tabs>
          <w:tab w:val="left" w:pos="5812"/>
        </w:tabs>
        <w:spacing w:line="300" w:lineRule="exact"/>
        <w:jc w:val="both"/>
        <w:rPr>
          <w:b/>
          <w:bCs/>
          <w:sz w:val="24"/>
          <w:szCs w:val="24"/>
          <w:lang w:val="en-GB"/>
        </w:rPr>
      </w:pPr>
      <w:r w:rsidRPr="00A3610C">
        <w:rPr>
          <w:b/>
          <w:bCs/>
          <w:sz w:val="24"/>
          <w:szCs w:val="24"/>
          <w:lang w:val="en-GB"/>
        </w:rPr>
        <w:t xml:space="preserve"> </w:t>
      </w:r>
    </w:p>
    <w:p w14:paraId="20419AF5" w14:textId="77777777" w:rsidR="00296001" w:rsidRPr="00A3610C" w:rsidRDefault="00ED347B" w:rsidP="00296001">
      <w:pPr>
        <w:tabs>
          <w:tab w:val="left" w:pos="5812"/>
        </w:tabs>
        <w:spacing w:line="300" w:lineRule="exact"/>
        <w:jc w:val="both"/>
        <w:rPr>
          <w:sz w:val="24"/>
          <w:szCs w:val="24"/>
        </w:rPr>
      </w:pPr>
      <w:r w:rsidRPr="00A3610C">
        <w:rPr>
          <w:b/>
          <w:bCs/>
          <w:sz w:val="24"/>
          <w:szCs w:val="24"/>
          <w:lang w:val="en-GB"/>
        </w:rPr>
        <w:t xml:space="preserve"> </w:t>
      </w:r>
      <w:r w:rsidR="00296001" w:rsidRPr="00A3610C">
        <w:rPr>
          <w:b/>
          <w:bCs/>
          <w:sz w:val="24"/>
          <w:szCs w:val="24"/>
          <w:lang w:val="en-GB"/>
        </w:rPr>
        <w:t xml:space="preserve">11. Địa chỉ báo tin: </w:t>
      </w:r>
      <w:r w:rsidR="00296001" w:rsidRPr="00A3610C">
        <w:rPr>
          <w:sz w:val="24"/>
          <w:szCs w:val="24"/>
        </w:rPr>
        <w:t>.......................................................................................................</w:t>
      </w:r>
    </w:p>
    <w:p w14:paraId="0FE25B0F" w14:textId="77777777" w:rsidR="00296001" w:rsidRPr="00A3610C" w:rsidRDefault="00296001" w:rsidP="00296001">
      <w:pPr>
        <w:pStyle w:val="NormalWeb"/>
        <w:spacing w:after="0" w:line="300" w:lineRule="exact"/>
        <w:jc w:val="both"/>
        <w:rPr>
          <w:lang w:val="x-none" w:eastAsia="x-none"/>
        </w:rPr>
      </w:pPr>
      <w:r w:rsidRPr="00A3610C">
        <w:rPr>
          <w:lang w:val="x-none" w:eastAsia="x-none"/>
        </w:rPr>
        <w:t>Tôi xin cam đoan những lời khai trên là đúng sự thật. Nếu sai tôi hoàn toàn chịu trách nhiệm.</w:t>
      </w:r>
    </w:p>
    <w:tbl>
      <w:tblPr>
        <w:tblW w:w="9315" w:type="dxa"/>
        <w:tblLayout w:type="fixed"/>
        <w:tblLook w:val="04A0" w:firstRow="1" w:lastRow="0" w:firstColumn="1" w:lastColumn="0" w:noHBand="0" w:noVBand="1"/>
      </w:tblPr>
      <w:tblGrid>
        <w:gridCol w:w="5066"/>
        <w:gridCol w:w="4249"/>
      </w:tblGrid>
      <w:tr w:rsidR="00296001" w:rsidRPr="00A3610C" w14:paraId="6DA3A8B2" w14:textId="77777777">
        <w:trPr>
          <w:cantSplit/>
        </w:trPr>
        <w:tc>
          <w:tcPr>
            <w:tcW w:w="5070" w:type="dxa"/>
            <w:hideMark/>
          </w:tcPr>
          <w:p w14:paraId="79CC0ECF" w14:textId="77777777" w:rsidR="00296001" w:rsidRPr="00A3610C" w:rsidRDefault="00296001">
            <w:pPr>
              <w:spacing w:line="300" w:lineRule="exact"/>
              <w:rPr>
                <w:sz w:val="24"/>
                <w:szCs w:val="24"/>
              </w:rPr>
            </w:pPr>
            <w:r w:rsidRPr="00A3610C">
              <w:rPr>
                <w:sz w:val="24"/>
                <w:szCs w:val="24"/>
              </w:rPr>
              <w:lastRenderedPageBreak/>
              <w:t>Xác nhận thí sinh khai hồ sơ này là học sinh lớp 12 Trường THPT........................................</w:t>
            </w:r>
            <w:r w:rsidR="00ED347B" w:rsidRPr="00A3610C">
              <w:rPr>
                <w:sz w:val="24"/>
                <w:szCs w:val="24"/>
              </w:rPr>
              <w:t xml:space="preserve"> </w:t>
            </w:r>
            <w:r w:rsidRPr="00A3610C">
              <w:rPr>
                <w:sz w:val="24"/>
                <w:szCs w:val="24"/>
              </w:rPr>
              <w:t>đã khai đúng sự thật.</w:t>
            </w:r>
          </w:p>
          <w:p w14:paraId="24611C87" w14:textId="77777777" w:rsidR="00296001" w:rsidRPr="00A3610C" w:rsidRDefault="00296001">
            <w:pPr>
              <w:tabs>
                <w:tab w:val="left" w:pos="5812"/>
              </w:tabs>
              <w:spacing w:line="300" w:lineRule="exact"/>
              <w:jc w:val="center"/>
              <w:rPr>
                <w:b/>
                <w:bCs/>
                <w:i/>
                <w:iCs/>
                <w:sz w:val="24"/>
                <w:szCs w:val="24"/>
              </w:rPr>
            </w:pPr>
            <w:r w:rsidRPr="00A3610C">
              <w:rPr>
                <w:i/>
                <w:iCs/>
                <w:sz w:val="24"/>
                <w:szCs w:val="24"/>
              </w:rPr>
              <w:t>Ngày .......... tháng ........ năm 2025</w:t>
            </w:r>
          </w:p>
          <w:p w14:paraId="3C902E4D" w14:textId="77777777" w:rsidR="00296001" w:rsidRPr="00A3610C" w:rsidRDefault="00296001">
            <w:pPr>
              <w:tabs>
                <w:tab w:val="left" w:pos="5812"/>
              </w:tabs>
              <w:spacing w:line="300" w:lineRule="exact"/>
              <w:jc w:val="center"/>
              <w:rPr>
                <w:sz w:val="24"/>
                <w:szCs w:val="24"/>
              </w:rPr>
            </w:pPr>
            <w:r w:rsidRPr="00A3610C">
              <w:rPr>
                <w:b/>
                <w:bCs/>
                <w:sz w:val="24"/>
                <w:szCs w:val="24"/>
              </w:rPr>
              <w:t>Hiệu trưởng</w:t>
            </w:r>
          </w:p>
          <w:p w14:paraId="024D0FDA" w14:textId="77777777" w:rsidR="00296001" w:rsidRPr="00A3610C" w:rsidRDefault="00296001">
            <w:pPr>
              <w:tabs>
                <w:tab w:val="left" w:pos="5812"/>
              </w:tabs>
              <w:spacing w:line="300" w:lineRule="exact"/>
              <w:jc w:val="center"/>
              <w:rPr>
                <w:b/>
                <w:bCs/>
                <w:sz w:val="24"/>
                <w:szCs w:val="24"/>
              </w:rPr>
            </w:pPr>
            <w:r w:rsidRPr="00A3610C">
              <w:rPr>
                <w:i/>
                <w:iCs/>
                <w:sz w:val="24"/>
                <w:szCs w:val="24"/>
              </w:rPr>
              <w:t>(Ký tên, đóng dấu)</w:t>
            </w:r>
          </w:p>
        </w:tc>
        <w:tc>
          <w:tcPr>
            <w:tcW w:w="4252" w:type="dxa"/>
            <w:hideMark/>
          </w:tcPr>
          <w:p w14:paraId="6165C36F" w14:textId="77777777" w:rsidR="00296001" w:rsidRPr="00A3610C" w:rsidRDefault="00ED347B">
            <w:pPr>
              <w:pStyle w:val="Heading2"/>
              <w:spacing w:before="0" w:after="0" w:line="300" w:lineRule="exact"/>
              <w:rPr>
                <w:rFonts w:ascii="Times New Roman" w:hAnsi="Times New Roman"/>
                <w:b w:val="0"/>
                <w:sz w:val="24"/>
                <w:szCs w:val="24"/>
              </w:rPr>
            </w:pPr>
            <w:r w:rsidRPr="00A3610C">
              <w:rPr>
                <w:rFonts w:ascii="Times New Roman" w:hAnsi="Times New Roman"/>
                <w:b w:val="0"/>
                <w:sz w:val="24"/>
                <w:szCs w:val="24"/>
              </w:rPr>
              <w:t xml:space="preserve"> </w:t>
            </w:r>
            <w:r w:rsidR="00296001" w:rsidRPr="00A3610C">
              <w:rPr>
                <w:rFonts w:ascii="Times New Roman" w:hAnsi="Times New Roman"/>
                <w:b w:val="0"/>
                <w:sz w:val="24"/>
                <w:szCs w:val="24"/>
              </w:rPr>
              <w:t>Ngày ....... tháng ........ năm 2025</w:t>
            </w:r>
          </w:p>
          <w:p w14:paraId="18075DBC" w14:textId="77777777" w:rsidR="00296001" w:rsidRPr="00A3610C" w:rsidRDefault="00296001">
            <w:pPr>
              <w:tabs>
                <w:tab w:val="left" w:pos="5812"/>
              </w:tabs>
              <w:spacing w:line="300" w:lineRule="exact"/>
              <w:jc w:val="center"/>
              <w:rPr>
                <w:b/>
                <w:bCs/>
                <w:sz w:val="24"/>
                <w:szCs w:val="24"/>
              </w:rPr>
            </w:pPr>
            <w:r w:rsidRPr="00A3610C">
              <w:rPr>
                <w:b/>
                <w:bCs/>
                <w:sz w:val="24"/>
                <w:szCs w:val="24"/>
              </w:rPr>
              <w:t>Chữ ký của thí sinh</w:t>
            </w:r>
          </w:p>
        </w:tc>
      </w:tr>
    </w:tbl>
    <w:p w14:paraId="3A8BA5BB" w14:textId="77777777" w:rsidR="00296001" w:rsidRPr="00A3610C" w:rsidRDefault="00296001" w:rsidP="00296001">
      <w:pPr>
        <w:spacing w:line="300" w:lineRule="exact"/>
        <w:rPr>
          <w:bCs/>
          <w:sz w:val="24"/>
          <w:szCs w:val="24"/>
        </w:rPr>
      </w:pPr>
    </w:p>
    <w:p w14:paraId="1A61D486" w14:textId="77777777" w:rsidR="00296001" w:rsidRPr="00A3610C" w:rsidRDefault="00296001" w:rsidP="00296001">
      <w:pPr>
        <w:tabs>
          <w:tab w:val="left" w:pos="9072"/>
        </w:tabs>
        <w:spacing w:line="300" w:lineRule="exact"/>
        <w:jc w:val="center"/>
        <w:rPr>
          <w:bCs/>
          <w:sz w:val="24"/>
          <w:szCs w:val="24"/>
        </w:rPr>
      </w:pPr>
    </w:p>
    <w:p w14:paraId="3622C723" w14:textId="77777777" w:rsidR="00296001" w:rsidRPr="00A3610C" w:rsidRDefault="00296001" w:rsidP="00296001">
      <w:pPr>
        <w:tabs>
          <w:tab w:val="left" w:pos="9072"/>
        </w:tabs>
        <w:spacing w:line="300" w:lineRule="exact"/>
        <w:jc w:val="center"/>
        <w:rPr>
          <w:bCs/>
          <w:sz w:val="24"/>
          <w:szCs w:val="24"/>
        </w:rPr>
      </w:pPr>
    </w:p>
    <w:p w14:paraId="6F3E54DE" w14:textId="77777777" w:rsidR="00296001" w:rsidRPr="00A3610C" w:rsidRDefault="00296001" w:rsidP="00296001">
      <w:pPr>
        <w:rPr>
          <w:sz w:val="24"/>
          <w:szCs w:val="24"/>
          <w:lang w:val="vi-VN"/>
        </w:rPr>
      </w:pPr>
    </w:p>
    <w:p w14:paraId="454AA99B" w14:textId="77777777" w:rsidR="00296001" w:rsidRPr="00A3610C" w:rsidRDefault="00296001" w:rsidP="00296001">
      <w:pPr>
        <w:rPr>
          <w:sz w:val="24"/>
          <w:szCs w:val="24"/>
        </w:rPr>
      </w:pPr>
    </w:p>
    <w:p w14:paraId="5C597AF2" w14:textId="77777777" w:rsidR="00296001" w:rsidRPr="00A3610C" w:rsidRDefault="00296001" w:rsidP="00296001">
      <w:pPr>
        <w:rPr>
          <w:sz w:val="24"/>
          <w:szCs w:val="24"/>
        </w:rPr>
      </w:pPr>
    </w:p>
    <w:p w14:paraId="6FCE755F" w14:textId="77777777" w:rsidR="00296001" w:rsidRPr="00A3610C" w:rsidRDefault="00296001" w:rsidP="00296001">
      <w:pPr>
        <w:rPr>
          <w:sz w:val="24"/>
          <w:szCs w:val="24"/>
        </w:rPr>
      </w:pPr>
    </w:p>
    <w:p w14:paraId="5E79A716" w14:textId="77777777" w:rsidR="00296001" w:rsidRPr="00A3610C" w:rsidRDefault="00296001" w:rsidP="00296001">
      <w:pPr>
        <w:rPr>
          <w:sz w:val="24"/>
          <w:szCs w:val="24"/>
        </w:rPr>
      </w:pPr>
    </w:p>
    <w:p w14:paraId="7C0BCE48" w14:textId="77777777" w:rsidR="00296001" w:rsidRPr="00A3610C" w:rsidRDefault="00296001" w:rsidP="00296001">
      <w:pPr>
        <w:rPr>
          <w:sz w:val="24"/>
          <w:szCs w:val="24"/>
        </w:rPr>
      </w:pPr>
    </w:p>
    <w:p w14:paraId="6BF59172" w14:textId="77777777" w:rsidR="00296001" w:rsidRPr="00A3610C" w:rsidRDefault="00296001" w:rsidP="00296001">
      <w:pPr>
        <w:rPr>
          <w:sz w:val="24"/>
          <w:szCs w:val="24"/>
        </w:rPr>
      </w:pPr>
    </w:p>
    <w:p w14:paraId="46D9B4D4" w14:textId="77777777" w:rsidR="00296001" w:rsidRPr="00A3610C" w:rsidRDefault="00296001" w:rsidP="00296001">
      <w:pPr>
        <w:rPr>
          <w:sz w:val="24"/>
          <w:szCs w:val="24"/>
        </w:rPr>
      </w:pPr>
    </w:p>
    <w:p w14:paraId="28FB10F1" w14:textId="77777777" w:rsidR="00296001" w:rsidRPr="00A3610C" w:rsidRDefault="00296001" w:rsidP="00296001">
      <w:pPr>
        <w:rPr>
          <w:sz w:val="24"/>
          <w:szCs w:val="24"/>
        </w:rPr>
      </w:pPr>
    </w:p>
    <w:p w14:paraId="42C5C4EB" w14:textId="77777777" w:rsidR="00296001" w:rsidRPr="00A3610C" w:rsidRDefault="00296001" w:rsidP="00296001">
      <w:pPr>
        <w:rPr>
          <w:sz w:val="24"/>
          <w:szCs w:val="24"/>
        </w:rPr>
      </w:pPr>
    </w:p>
    <w:p w14:paraId="38203D45" w14:textId="77777777" w:rsidR="00296001" w:rsidRPr="00A3610C" w:rsidRDefault="00296001" w:rsidP="00296001">
      <w:pPr>
        <w:rPr>
          <w:sz w:val="24"/>
          <w:szCs w:val="24"/>
        </w:rPr>
      </w:pPr>
    </w:p>
    <w:p w14:paraId="47DB47FF" w14:textId="77777777" w:rsidR="00296001" w:rsidRPr="00A3610C" w:rsidRDefault="00296001" w:rsidP="00296001">
      <w:pPr>
        <w:tabs>
          <w:tab w:val="center" w:pos="4451"/>
        </w:tabs>
        <w:rPr>
          <w:sz w:val="24"/>
          <w:szCs w:val="24"/>
        </w:rPr>
      </w:pPr>
      <w:r w:rsidRPr="00A3610C">
        <w:rPr>
          <w:sz w:val="24"/>
          <w:szCs w:val="24"/>
        </w:rPr>
        <w:tab/>
      </w:r>
    </w:p>
    <w:p w14:paraId="4265E9DD" w14:textId="77777777" w:rsidR="00296001" w:rsidRPr="00A3610C" w:rsidRDefault="00296001" w:rsidP="00296001">
      <w:pPr>
        <w:rPr>
          <w:sz w:val="24"/>
          <w:szCs w:val="24"/>
        </w:rPr>
        <w:sectPr w:rsidR="00296001" w:rsidRPr="00A3610C" w:rsidSect="00076DDE">
          <w:pgSz w:w="11907" w:h="16839" w:code="9"/>
          <w:pgMar w:top="851" w:right="1134" w:bottom="851" w:left="1644" w:header="709" w:footer="709" w:gutter="0"/>
          <w:pgNumType w:start="1"/>
          <w:cols w:space="720"/>
          <w:titlePg/>
        </w:sectPr>
      </w:pPr>
    </w:p>
    <w:p w14:paraId="5AC99029" w14:textId="77777777" w:rsidR="00296001" w:rsidRPr="00A3610C" w:rsidRDefault="00296001" w:rsidP="00765B6B">
      <w:pPr>
        <w:tabs>
          <w:tab w:val="center" w:pos="6804"/>
          <w:tab w:val="right" w:leader="dot" w:pos="8222"/>
        </w:tabs>
        <w:spacing w:line="240" w:lineRule="auto"/>
        <w:jc w:val="center"/>
        <w:outlineLvl w:val="0"/>
        <w:rPr>
          <w:b/>
          <w:spacing w:val="-6"/>
          <w:sz w:val="28"/>
          <w:szCs w:val="24"/>
          <w:lang w:val="pt-BR"/>
        </w:rPr>
      </w:pPr>
      <w:r w:rsidRPr="00A3610C">
        <w:rPr>
          <w:b/>
          <w:spacing w:val="-6"/>
          <w:sz w:val="28"/>
          <w:szCs w:val="24"/>
          <w:lang w:val="pt-BR"/>
        </w:rPr>
        <w:lastRenderedPageBreak/>
        <w:t>PHỤ LỤC V</w:t>
      </w:r>
      <w:r w:rsidR="007E7269" w:rsidRPr="00A3610C">
        <w:rPr>
          <w:b/>
          <w:spacing w:val="-6"/>
          <w:sz w:val="28"/>
          <w:szCs w:val="24"/>
          <w:lang w:val="pt-BR"/>
        </w:rPr>
        <w:t>I</w:t>
      </w:r>
    </w:p>
    <w:p w14:paraId="2036FE07" w14:textId="6575837B"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4C6BFBEA" w14:textId="69B50EAD" w:rsidR="00296001" w:rsidRPr="00A3610C" w:rsidRDefault="00CD3368" w:rsidP="00296001">
      <w:pPr>
        <w:tabs>
          <w:tab w:val="center" w:pos="6804"/>
          <w:tab w:val="right" w:leader="dot" w:pos="8222"/>
        </w:tabs>
        <w:spacing w:line="240" w:lineRule="auto"/>
        <w:outlineLvl w:val="0"/>
        <w:rPr>
          <w:b/>
          <w:spacing w:val="-6"/>
          <w:sz w:val="28"/>
          <w:szCs w:val="24"/>
          <w:lang w:val="pt-BR"/>
        </w:rPr>
      </w:pPr>
      <w:r w:rsidRPr="00A3610C" w:rsidDel="00CD3368">
        <w:rPr>
          <w:spacing w:val="-10"/>
          <w:szCs w:val="26"/>
          <w:lang w:val="pt-BR"/>
        </w:rPr>
        <w:t xml:space="preserve"> </w:t>
      </w:r>
      <w:r w:rsidR="00296001" w:rsidRPr="00A3610C">
        <w:rPr>
          <w:b/>
          <w:spacing w:val="-6"/>
          <w:sz w:val="28"/>
          <w:szCs w:val="24"/>
          <w:lang w:val="pt-BR"/>
        </w:rPr>
        <w:t xml:space="preserve"> </w:t>
      </w:r>
    </w:p>
    <w:p w14:paraId="65AC1A26" w14:textId="77777777" w:rsidR="00296001" w:rsidRPr="00A3610C" w:rsidRDefault="00296001" w:rsidP="00296001">
      <w:pPr>
        <w:tabs>
          <w:tab w:val="center" w:pos="6804"/>
          <w:tab w:val="right" w:leader="dot" w:pos="8222"/>
        </w:tabs>
        <w:spacing w:line="240" w:lineRule="auto"/>
        <w:jc w:val="center"/>
        <w:outlineLvl w:val="0"/>
        <w:rPr>
          <w:b/>
          <w:spacing w:val="-6"/>
          <w:sz w:val="28"/>
          <w:szCs w:val="28"/>
          <w:lang w:val="pt-BR"/>
        </w:rPr>
      </w:pPr>
      <w:r w:rsidRPr="00A3610C">
        <w:rPr>
          <w:b/>
          <w:sz w:val="28"/>
          <w:szCs w:val="28"/>
          <w:lang w:val="pt-BR"/>
        </w:rPr>
        <w:t>PHIẾU ĐĂNG KÝ THÔNG TIN CÁ NHÂN</w:t>
      </w:r>
    </w:p>
    <w:tbl>
      <w:tblPr>
        <w:tblW w:w="10137" w:type="dxa"/>
        <w:tblInd w:w="-318" w:type="dxa"/>
        <w:tblLook w:val="04A0" w:firstRow="1" w:lastRow="0" w:firstColumn="1" w:lastColumn="0" w:noHBand="0" w:noVBand="1"/>
      </w:tblPr>
      <w:tblGrid>
        <w:gridCol w:w="3758"/>
        <w:gridCol w:w="284"/>
        <w:gridCol w:w="283"/>
        <w:gridCol w:w="5812"/>
      </w:tblGrid>
      <w:tr w:rsidR="00296001" w:rsidRPr="00A3610C" w14:paraId="43FB7643" w14:textId="77777777">
        <w:trPr>
          <w:trHeight w:val="270"/>
        </w:trPr>
        <w:tc>
          <w:tcPr>
            <w:tcW w:w="3758" w:type="dxa"/>
          </w:tcPr>
          <w:p w14:paraId="167401FE" w14:textId="77777777" w:rsidR="00296001" w:rsidRPr="00A3610C" w:rsidRDefault="00296001">
            <w:pPr>
              <w:keepNext/>
              <w:spacing w:line="240" w:lineRule="auto"/>
              <w:jc w:val="center"/>
              <w:outlineLvl w:val="8"/>
              <w:rPr>
                <w:b/>
                <w:sz w:val="18"/>
                <w:szCs w:val="20"/>
                <w:lang w:val="pt-BR"/>
              </w:rPr>
            </w:pPr>
          </w:p>
          <w:p w14:paraId="7B7D2D1C" w14:textId="77777777" w:rsidR="00296001" w:rsidRPr="00A3610C" w:rsidRDefault="00296001">
            <w:pPr>
              <w:keepNext/>
              <w:spacing w:line="240" w:lineRule="auto"/>
              <w:jc w:val="center"/>
              <w:outlineLvl w:val="8"/>
              <w:rPr>
                <w:b/>
                <w:sz w:val="18"/>
                <w:szCs w:val="20"/>
              </w:rPr>
            </w:pPr>
            <w:r w:rsidRPr="00A3610C">
              <w:rPr>
                <w:b/>
                <w:sz w:val="18"/>
                <w:szCs w:val="20"/>
              </w:rPr>
              <w:t>SỞ GDĐT</w:t>
            </w:r>
            <w:r w:rsidRPr="00A3610C">
              <w:rPr>
                <w:sz w:val="18"/>
                <w:szCs w:val="20"/>
              </w:rPr>
              <w:t xml:space="preserve">…….…………………MÃ SỞ: </w:t>
            </w:r>
          </w:p>
        </w:tc>
        <w:tc>
          <w:tcPr>
            <w:tcW w:w="284" w:type="dxa"/>
          </w:tcPr>
          <w:p w14:paraId="0C388216" w14:textId="77777777" w:rsidR="00296001" w:rsidRPr="00A3610C" w:rsidRDefault="00296001">
            <w:pPr>
              <w:keepNext/>
              <w:spacing w:line="240" w:lineRule="auto"/>
              <w:jc w:val="center"/>
              <w:outlineLvl w:val="8"/>
              <w:rPr>
                <w:b/>
                <w:sz w:val="18"/>
                <w:szCs w:val="20"/>
              </w:rPr>
            </w:pPr>
          </w:p>
        </w:tc>
        <w:tc>
          <w:tcPr>
            <w:tcW w:w="283" w:type="dxa"/>
          </w:tcPr>
          <w:p w14:paraId="6EE343A8" w14:textId="77777777" w:rsidR="00296001" w:rsidRPr="00A3610C" w:rsidRDefault="00296001">
            <w:pPr>
              <w:keepNext/>
              <w:spacing w:line="240" w:lineRule="auto"/>
              <w:jc w:val="center"/>
              <w:outlineLvl w:val="8"/>
              <w:rPr>
                <w:b/>
                <w:sz w:val="18"/>
                <w:szCs w:val="20"/>
              </w:rPr>
            </w:pPr>
          </w:p>
        </w:tc>
        <w:tc>
          <w:tcPr>
            <w:tcW w:w="5812" w:type="dxa"/>
          </w:tcPr>
          <w:p w14:paraId="1FA770AE" w14:textId="77777777" w:rsidR="00296001" w:rsidRPr="00A3610C" w:rsidRDefault="00296001">
            <w:pPr>
              <w:keepNext/>
              <w:spacing w:line="240" w:lineRule="auto"/>
              <w:jc w:val="center"/>
              <w:outlineLvl w:val="8"/>
              <w:rPr>
                <w:b/>
                <w:sz w:val="18"/>
                <w:szCs w:val="20"/>
              </w:rPr>
            </w:pPr>
          </w:p>
          <w:p w14:paraId="759A855F" w14:textId="77777777" w:rsidR="00296001" w:rsidRPr="00A3610C" w:rsidRDefault="00296001">
            <w:pPr>
              <w:keepNext/>
              <w:spacing w:line="240" w:lineRule="auto"/>
              <w:jc w:val="center"/>
              <w:outlineLvl w:val="8"/>
              <w:rPr>
                <w:b/>
                <w:sz w:val="18"/>
                <w:szCs w:val="20"/>
              </w:rPr>
            </w:pPr>
            <w:r w:rsidRPr="00A3610C">
              <w:rPr>
                <w:b/>
                <w:sz w:val="18"/>
                <w:szCs w:val="20"/>
              </w:rPr>
              <w:t>CỘNG HOÀ XÃ HỘI CHỦ NGHĨA VIỆT NAM</w:t>
            </w:r>
          </w:p>
        </w:tc>
      </w:tr>
      <w:tr w:rsidR="00296001" w:rsidRPr="00A3610C" w14:paraId="5AEC6C71" w14:textId="77777777">
        <w:trPr>
          <w:trHeight w:val="270"/>
        </w:trPr>
        <w:tc>
          <w:tcPr>
            <w:tcW w:w="3758" w:type="dxa"/>
          </w:tcPr>
          <w:p w14:paraId="20F4BFC9" w14:textId="1E3E9505" w:rsidR="00296001" w:rsidRPr="00A3610C" w:rsidRDefault="00FE37A4">
            <w:pPr>
              <w:keepNext/>
              <w:spacing w:line="240" w:lineRule="auto"/>
              <w:jc w:val="center"/>
              <w:outlineLvl w:val="8"/>
              <w:rPr>
                <w:sz w:val="18"/>
                <w:szCs w:val="20"/>
              </w:rPr>
            </w:pPr>
            <w:r w:rsidRPr="00A3610C">
              <w:rPr>
                <w:noProof/>
                <w:sz w:val="18"/>
                <w:szCs w:val="20"/>
              </w:rPr>
              <mc:AlternateContent>
                <mc:Choice Requires="wps">
                  <w:drawing>
                    <wp:anchor distT="0" distB="0" distL="114300" distR="114300" simplePos="0" relativeHeight="251655680" behindDoc="0" locked="0" layoutInCell="1" allowOverlap="1" wp14:anchorId="74B9B1C3" wp14:editId="12067EE3">
                      <wp:simplePos x="0" y="0"/>
                      <wp:positionH relativeFrom="column">
                        <wp:posOffset>233680</wp:posOffset>
                      </wp:positionH>
                      <wp:positionV relativeFrom="paragraph">
                        <wp:posOffset>21590</wp:posOffset>
                      </wp:positionV>
                      <wp:extent cx="2026285" cy="0"/>
                      <wp:effectExtent l="6985" t="8890" r="5080" b="10160"/>
                      <wp:wrapNone/>
                      <wp:docPr id="6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6C7C0" id="Line 1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1.7pt" to="177.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"/>
                  </w:pict>
                </mc:Fallback>
              </mc:AlternateContent>
            </w:r>
          </w:p>
        </w:tc>
        <w:tc>
          <w:tcPr>
            <w:tcW w:w="284" w:type="dxa"/>
          </w:tcPr>
          <w:p w14:paraId="686E3485" w14:textId="77777777" w:rsidR="00296001" w:rsidRPr="00A3610C" w:rsidRDefault="00296001">
            <w:pPr>
              <w:keepNext/>
              <w:spacing w:line="240" w:lineRule="auto"/>
              <w:jc w:val="center"/>
              <w:outlineLvl w:val="8"/>
              <w:rPr>
                <w:b/>
                <w:sz w:val="18"/>
                <w:szCs w:val="20"/>
              </w:rPr>
            </w:pPr>
          </w:p>
        </w:tc>
        <w:tc>
          <w:tcPr>
            <w:tcW w:w="283" w:type="dxa"/>
          </w:tcPr>
          <w:p w14:paraId="66E1BC7D" w14:textId="77777777" w:rsidR="00296001" w:rsidRPr="00A3610C" w:rsidRDefault="00296001">
            <w:pPr>
              <w:keepNext/>
              <w:spacing w:line="240" w:lineRule="auto"/>
              <w:jc w:val="center"/>
              <w:outlineLvl w:val="8"/>
              <w:rPr>
                <w:b/>
                <w:sz w:val="18"/>
                <w:szCs w:val="20"/>
              </w:rPr>
            </w:pPr>
          </w:p>
        </w:tc>
        <w:tc>
          <w:tcPr>
            <w:tcW w:w="5812" w:type="dxa"/>
          </w:tcPr>
          <w:p w14:paraId="7D08F002" w14:textId="77777777" w:rsidR="00296001" w:rsidRPr="00A3610C" w:rsidRDefault="00296001">
            <w:pPr>
              <w:keepNext/>
              <w:tabs>
                <w:tab w:val="left" w:pos="567"/>
              </w:tabs>
              <w:spacing w:line="240" w:lineRule="auto"/>
              <w:jc w:val="center"/>
              <w:outlineLvl w:val="8"/>
              <w:rPr>
                <w:b/>
                <w:sz w:val="18"/>
                <w:szCs w:val="20"/>
              </w:rPr>
            </w:pPr>
            <w:r w:rsidRPr="00A3610C">
              <w:rPr>
                <w:b/>
                <w:sz w:val="18"/>
                <w:szCs w:val="20"/>
              </w:rPr>
              <w:t>Độc lập - Tự do - Hạnh phúc</w:t>
            </w:r>
          </w:p>
        </w:tc>
      </w:tr>
    </w:tbl>
    <w:p w14:paraId="3B0924A9" w14:textId="5760C9AC" w:rsidR="00296001" w:rsidRPr="00A3610C" w:rsidRDefault="00FE37A4" w:rsidP="00296001">
      <w:pPr>
        <w:keepNext/>
        <w:tabs>
          <w:tab w:val="left" w:pos="567"/>
        </w:tabs>
        <w:outlineLvl w:val="8"/>
        <w:rPr>
          <w:b/>
          <w:sz w:val="2"/>
          <w:szCs w:val="20"/>
        </w:rPr>
      </w:pPr>
      <w:r w:rsidRPr="00A3610C">
        <w:rPr>
          <w:b/>
          <w:noProof/>
          <w:sz w:val="8"/>
        </w:rPr>
        <mc:AlternateContent>
          <mc:Choice Requires="wps">
            <w:drawing>
              <wp:anchor distT="0" distB="0" distL="114300" distR="114300" simplePos="0" relativeHeight="251656704" behindDoc="0" locked="0" layoutInCell="1" allowOverlap="1" wp14:anchorId="12E57290" wp14:editId="7BC1DDA4">
                <wp:simplePos x="0" y="0"/>
                <wp:positionH relativeFrom="column">
                  <wp:posOffset>4671060</wp:posOffset>
                </wp:positionH>
                <wp:positionV relativeFrom="paragraph">
                  <wp:posOffset>60325</wp:posOffset>
                </wp:positionV>
                <wp:extent cx="1211580" cy="264160"/>
                <wp:effectExtent l="7620" t="9525" r="9525" b="12065"/>
                <wp:wrapNone/>
                <wp:docPr id="6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264160"/>
                        </a:xfrm>
                        <a:prstGeom prst="rect">
                          <a:avLst/>
                        </a:prstGeom>
                        <a:solidFill>
                          <a:srgbClr val="FFFFFF"/>
                        </a:solidFill>
                        <a:ln w="9525">
                          <a:solidFill>
                            <a:srgbClr val="000000"/>
                          </a:solidFill>
                          <a:miter lim="800000"/>
                          <a:headEnd/>
                          <a:tailEnd/>
                        </a:ln>
                      </wps:spPr>
                      <wps:txbx>
                        <w:txbxContent>
                          <w:p w14:paraId="4D3DCE8A" w14:textId="77777777" w:rsidR="004B45E4" w:rsidRPr="00EB6D68" w:rsidRDefault="004B45E4" w:rsidP="00296001">
                            <w:pPr>
                              <w:spacing w:before="20"/>
                              <w:rPr>
                                <w:i/>
                                <w:sz w:val="18"/>
                                <w:szCs w:val="18"/>
                              </w:rPr>
                            </w:pPr>
                            <w:r w:rsidRPr="00164AFE">
                              <w:rPr>
                                <w:i/>
                                <w:sz w:val="18"/>
                                <w:szCs w:val="18"/>
                              </w:rPr>
                              <w:t>Số phiếu:</w:t>
                            </w:r>
                          </w:p>
                          <w:p w14:paraId="57295AE6" w14:textId="77777777" w:rsidR="004B45E4" w:rsidRPr="00135AFE" w:rsidRDefault="004B45E4" w:rsidP="00296001">
                            <w:pPr>
                              <w:rPr>
                                <w:sz w:val="20"/>
                                <w:szCs w:val="20"/>
                              </w:rPr>
                            </w:pPr>
                          </w:p>
                        </w:txbxContent>
                      </wps:txbx>
                      <wps:bodyPr rot="0" vert="horz"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57290" id="Rectangle 121" o:spid="_x0000_s1062" style="position:absolute;margin-left:367.8pt;margin-top:4.75pt;width:95.4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">
                <v:textbox inset=".5mm">
                  <w:txbxContent>
                    <w:p w14:paraId="4D3DCE8A" w14:textId="77777777" w:rsidR="004B45E4" w:rsidRPr="00EB6D68" w:rsidRDefault="004B45E4" w:rsidP="00296001">
                      <w:pPr>
                        <w:spacing w:before="20"/>
                        <w:rPr>
                          <w:i/>
                          <w:sz w:val="18"/>
                          <w:szCs w:val="18"/>
                        </w:rPr>
                      </w:pPr>
                      <w:r w:rsidRPr="00164AFE">
                        <w:rPr>
                          <w:i/>
                          <w:sz w:val="18"/>
                          <w:szCs w:val="18"/>
                        </w:rPr>
                        <w:t>Số phiếu:</w:t>
                      </w:r>
                    </w:p>
                    <w:p w14:paraId="57295AE6" w14:textId="77777777" w:rsidR="004B45E4" w:rsidRPr="00135AFE" w:rsidRDefault="004B45E4" w:rsidP="00296001">
                      <w:pPr>
                        <w:rPr>
                          <w:sz w:val="20"/>
                          <w:szCs w:val="20"/>
                        </w:rPr>
                      </w:pPr>
                    </w:p>
                  </w:txbxContent>
                </v:textbox>
              </v:rect>
            </w:pict>
          </mc:Fallback>
        </mc:AlternateContent>
      </w:r>
      <w:r w:rsidRPr="00E36E43">
        <w:rPr>
          <w:noProof/>
          <w:sz w:val="18"/>
          <w:szCs w:val="20"/>
        </w:rPr>
        <mc:AlternateContent>
          <mc:Choice Requires="wps">
            <w:drawing>
              <wp:anchor distT="0" distB="0" distL="114300" distR="114300" simplePos="0" relativeHeight="251654656" behindDoc="0" locked="0" layoutInCell="0" allowOverlap="1" wp14:anchorId="0768C75F" wp14:editId="32DD9C22">
                <wp:simplePos x="0" y="0"/>
                <wp:positionH relativeFrom="column">
                  <wp:posOffset>3561715</wp:posOffset>
                </wp:positionH>
                <wp:positionV relativeFrom="paragraph">
                  <wp:posOffset>0</wp:posOffset>
                </wp:positionV>
                <wp:extent cx="1511935" cy="0"/>
                <wp:effectExtent l="12700" t="6350" r="8890" b="12700"/>
                <wp:wrapNone/>
                <wp:docPr id="6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F827B" id="Line 1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45pt,0" to="3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" o:allowincell="f"/>
            </w:pict>
          </mc:Fallback>
        </mc:AlternateContent>
      </w:r>
    </w:p>
    <w:p w14:paraId="68D039AA" w14:textId="77777777" w:rsidR="00296001" w:rsidRPr="00A3610C" w:rsidRDefault="00296001" w:rsidP="00296001">
      <w:pPr>
        <w:spacing w:line="240" w:lineRule="auto"/>
        <w:jc w:val="center"/>
        <w:rPr>
          <w:b/>
          <w:sz w:val="8"/>
        </w:rPr>
      </w:pPr>
    </w:p>
    <w:p w14:paraId="17411989" w14:textId="77777777" w:rsidR="00296001" w:rsidRPr="00A3610C" w:rsidRDefault="00296001" w:rsidP="00296001">
      <w:pPr>
        <w:spacing w:line="240" w:lineRule="auto"/>
        <w:jc w:val="center"/>
        <w:rPr>
          <w:b/>
          <w:sz w:val="24"/>
          <w:szCs w:val="24"/>
        </w:rPr>
      </w:pPr>
      <w:r w:rsidRPr="00A3610C">
        <w:rPr>
          <w:b/>
          <w:sz w:val="19"/>
          <w:szCs w:val="21"/>
        </w:rPr>
        <w:t xml:space="preserve"> </w:t>
      </w:r>
      <w:r w:rsidRPr="00A3610C">
        <w:rPr>
          <w:b/>
          <w:sz w:val="24"/>
          <w:szCs w:val="24"/>
        </w:rPr>
        <w:t xml:space="preserve">PHIẾU ĐĂNG KÝ THÔNG TIN CÁ NHÂN </w:t>
      </w:r>
    </w:p>
    <w:p w14:paraId="377D4A07" w14:textId="77777777" w:rsidR="00296001" w:rsidRPr="00A3610C" w:rsidRDefault="00296001" w:rsidP="00296001">
      <w:pPr>
        <w:spacing w:line="240" w:lineRule="auto"/>
        <w:jc w:val="center"/>
        <w:rPr>
          <w:b/>
          <w:sz w:val="24"/>
          <w:szCs w:val="24"/>
        </w:rPr>
      </w:pPr>
      <w:r w:rsidRPr="00A3610C">
        <w:rPr>
          <w:b/>
          <w:sz w:val="24"/>
          <w:szCs w:val="24"/>
        </w:rPr>
        <w:t>ĐỐI TƯỢNG THÍ SINH ĐÃ TỐT NGHIỆP THPT, TRUNG CẤP</w:t>
      </w:r>
      <w:r w:rsidR="00ED347B" w:rsidRPr="00A3610C">
        <w:rPr>
          <w:b/>
          <w:sz w:val="24"/>
          <w:szCs w:val="24"/>
        </w:rPr>
        <w:t xml:space="preserve"> </w:t>
      </w:r>
    </w:p>
    <w:p w14:paraId="5C8DBD4B" w14:textId="77777777" w:rsidR="00296001" w:rsidRPr="00A3610C" w:rsidRDefault="00296001" w:rsidP="00296001">
      <w:pPr>
        <w:keepNext/>
        <w:spacing w:line="360" w:lineRule="exact"/>
        <w:outlineLvl w:val="0"/>
        <w:rPr>
          <w:i/>
          <w:sz w:val="20"/>
          <w:szCs w:val="24"/>
        </w:rPr>
      </w:pPr>
      <w:r w:rsidRPr="00A3610C">
        <w:rPr>
          <w:b/>
          <w:sz w:val="20"/>
          <w:szCs w:val="24"/>
        </w:rPr>
        <w:t>1.</w:t>
      </w:r>
      <w:r w:rsidRPr="00A3610C">
        <w:rPr>
          <w:sz w:val="20"/>
          <w:szCs w:val="24"/>
        </w:rPr>
        <w:t xml:space="preserve"> </w:t>
      </w:r>
      <w:r w:rsidRPr="00A3610C">
        <w:rPr>
          <w:b/>
          <w:sz w:val="20"/>
          <w:szCs w:val="24"/>
        </w:rPr>
        <w:t>Họ, chữ đệm và tên của thí sinh</w:t>
      </w:r>
      <w:r w:rsidRPr="00A3610C">
        <w:rPr>
          <w:i/>
          <w:sz w:val="20"/>
          <w:szCs w:val="24"/>
        </w:rPr>
        <w:t xml:space="preserve"> (Viết đúng như giấy khai sinh bằng chữ in hoa có dấu)</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5"/>
      </w:tblGrid>
      <w:tr w:rsidR="00296001" w:rsidRPr="00A3610C" w14:paraId="42265781" w14:textId="77777777">
        <w:trPr>
          <w:trHeight w:val="111"/>
        </w:trPr>
        <w:tc>
          <w:tcPr>
            <w:tcW w:w="9065" w:type="dxa"/>
            <w:tcBorders>
              <w:top w:val="nil"/>
              <w:left w:val="nil"/>
              <w:bottom w:val="nil"/>
              <w:right w:val="nil"/>
            </w:tcBorders>
            <w:vAlign w:val="bottom"/>
          </w:tcPr>
          <w:p w14:paraId="44A3BC6A" w14:textId="77777777" w:rsidR="00296001" w:rsidRPr="00A3610C" w:rsidRDefault="00296001">
            <w:pPr>
              <w:spacing w:line="360" w:lineRule="exact"/>
              <w:rPr>
                <w:sz w:val="20"/>
                <w:szCs w:val="24"/>
              </w:rPr>
            </w:pPr>
            <w:r w:rsidRPr="00A3610C">
              <w:rPr>
                <w:sz w:val="20"/>
                <w:szCs w:val="24"/>
              </w:rPr>
              <w:t>.....................................................................................................................................................</w:t>
            </w:r>
          </w:p>
          <w:p w14:paraId="58800400" w14:textId="7DE55556" w:rsidR="00296001" w:rsidRPr="00A3610C" w:rsidRDefault="00FE37A4">
            <w:pPr>
              <w:spacing w:line="360" w:lineRule="exact"/>
              <w:rPr>
                <w:sz w:val="20"/>
                <w:szCs w:val="24"/>
              </w:rPr>
            </w:pPr>
            <w:r w:rsidRPr="00A3610C">
              <w:rPr>
                <w:noProof/>
                <w:sz w:val="20"/>
                <w:szCs w:val="24"/>
              </w:rPr>
              <mc:AlternateContent>
                <mc:Choice Requires="wps">
                  <w:drawing>
                    <wp:anchor distT="0" distB="0" distL="114300" distR="114300" simplePos="0" relativeHeight="251660800" behindDoc="0" locked="0" layoutInCell="1" allowOverlap="1" wp14:anchorId="59B53ECF" wp14:editId="4D9F935E">
                      <wp:simplePos x="0" y="0"/>
                      <wp:positionH relativeFrom="column">
                        <wp:posOffset>2290445</wp:posOffset>
                      </wp:positionH>
                      <wp:positionV relativeFrom="paragraph">
                        <wp:posOffset>3810</wp:posOffset>
                      </wp:positionV>
                      <wp:extent cx="200025" cy="162560"/>
                      <wp:effectExtent l="8255" t="6350" r="10795" b="12065"/>
                      <wp:wrapNone/>
                      <wp:docPr id="6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0FE1" id="Rectangle 125" o:spid="_x0000_s1026" style="position:absolute;margin-left:180.35pt;margin-top:.3pt;width:15.75pt;height:1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"/>
                  </w:pict>
                </mc:Fallback>
              </mc:AlternateContent>
            </w:r>
            <w:r w:rsidR="00296001" w:rsidRPr="00A3610C">
              <w:rPr>
                <w:sz w:val="20"/>
                <w:szCs w:val="24"/>
              </w:rPr>
              <w:t xml:space="preserve"> Giới tính</w:t>
            </w:r>
            <w:r w:rsidR="00296001" w:rsidRPr="00A3610C">
              <w:rPr>
                <w:i/>
                <w:sz w:val="20"/>
                <w:szCs w:val="24"/>
              </w:rPr>
              <w:t xml:space="preserve"> (Nữ ghi 1, Nam ghi 0)</w:t>
            </w:r>
            <w:r w:rsidR="00ED347B" w:rsidRPr="00A3610C">
              <w:rPr>
                <w:i/>
                <w:sz w:val="20"/>
                <w:szCs w:val="24"/>
              </w:rPr>
              <w:t xml:space="preserve"> </w:t>
            </w:r>
          </w:p>
        </w:tc>
      </w:tr>
    </w:tbl>
    <w:p w14:paraId="53F7D218" w14:textId="77777777" w:rsidR="00296001" w:rsidRPr="00A3610C" w:rsidRDefault="00296001" w:rsidP="00296001">
      <w:pPr>
        <w:spacing w:line="360" w:lineRule="exact"/>
        <w:rPr>
          <w:sz w:val="20"/>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6"/>
        <w:gridCol w:w="425"/>
        <w:gridCol w:w="283"/>
        <w:gridCol w:w="426"/>
        <w:gridCol w:w="425"/>
        <w:gridCol w:w="425"/>
        <w:gridCol w:w="425"/>
        <w:gridCol w:w="445"/>
      </w:tblGrid>
      <w:tr w:rsidR="00296001" w:rsidRPr="00A3610C" w14:paraId="1711D25B" w14:textId="77777777">
        <w:trPr>
          <w:trHeight w:val="170"/>
        </w:trPr>
        <w:tc>
          <w:tcPr>
            <w:tcW w:w="6096" w:type="dxa"/>
            <w:tcBorders>
              <w:top w:val="nil"/>
              <w:left w:val="nil"/>
              <w:bottom w:val="nil"/>
              <w:right w:val="nil"/>
            </w:tcBorders>
          </w:tcPr>
          <w:p w14:paraId="6543C193" w14:textId="77777777" w:rsidR="00296001" w:rsidRPr="00A3610C" w:rsidRDefault="00296001">
            <w:pPr>
              <w:spacing w:line="360" w:lineRule="exact"/>
              <w:ind w:left="-10"/>
              <w:rPr>
                <w:b/>
                <w:sz w:val="20"/>
                <w:szCs w:val="24"/>
              </w:rPr>
            </w:pPr>
            <w:r w:rsidRPr="00A3610C">
              <w:rPr>
                <w:b/>
                <w:sz w:val="20"/>
                <w:szCs w:val="24"/>
              </w:rPr>
              <w:t>2. Ngày, tháng và 2 số cuối của năm sinh</w:t>
            </w:r>
          </w:p>
        </w:tc>
        <w:tc>
          <w:tcPr>
            <w:tcW w:w="426" w:type="dxa"/>
            <w:tcBorders>
              <w:top w:val="single" w:sz="6" w:space="0" w:color="auto"/>
              <w:left w:val="single" w:sz="6" w:space="0" w:color="auto"/>
              <w:bottom w:val="single" w:sz="6" w:space="0" w:color="auto"/>
              <w:right w:val="single" w:sz="6" w:space="0" w:color="auto"/>
            </w:tcBorders>
          </w:tcPr>
          <w:p w14:paraId="736622F4"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3057E2D4" w14:textId="77777777" w:rsidR="00296001" w:rsidRPr="00A3610C" w:rsidRDefault="00296001">
            <w:pPr>
              <w:spacing w:line="360" w:lineRule="exact"/>
              <w:rPr>
                <w:sz w:val="20"/>
                <w:szCs w:val="24"/>
              </w:rPr>
            </w:pPr>
          </w:p>
        </w:tc>
        <w:tc>
          <w:tcPr>
            <w:tcW w:w="283" w:type="dxa"/>
            <w:tcBorders>
              <w:top w:val="nil"/>
              <w:left w:val="nil"/>
              <w:bottom w:val="nil"/>
              <w:right w:val="nil"/>
            </w:tcBorders>
          </w:tcPr>
          <w:p w14:paraId="36A59FFB" w14:textId="77777777" w:rsidR="00296001" w:rsidRPr="00A3610C" w:rsidRDefault="00296001">
            <w:pPr>
              <w:spacing w:line="360" w:lineRule="exact"/>
              <w:rPr>
                <w:sz w:val="20"/>
                <w:szCs w:val="24"/>
              </w:rPr>
            </w:pPr>
          </w:p>
        </w:tc>
        <w:tc>
          <w:tcPr>
            <w:tcW w:w="426" w:type="dxa"/>
            <w:tcBorders>
              <w:top w:val="single" w:sz="6" w:space="0" w:color="auto"/>
              <w:left w:val="single" w:sz="6" w:space="0" w:color="auto"/>
              <w:bottom w:val="single" w:sz="6" w:space="0" w:color="auto"/>
              <w:right w:val="single" w:sz="6" w:space="0" w:color="auto"/>
            </w:tcBorders>
          </w:tcPr>
          <w:p w14:paraId="0AF7262C"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46800C1F" w14:textId="77777777" w:rsidR="00296001" w:rsidRPr="00A3610C" w:rsidRDefault="00296001">
            <w:pPr>
              <w:spacing w:line="360" w:lineRule="exact"/>
              <w:rPr>
                <w:sz w:val="20"/>
                <w:szCs w:val="24"/>
              </w:rPr>
            </w:pPr>
          </w:p>
        </w:tc>
        <w:tc>
          <w:tcPr>
            <w:tcW w:w="425" w:type="dxa"/>
            <w:tcBorders>
              <w:top w:val="nil"/>
              <w:left w:val="nil"/>
              <w:bottom w:val="nil"/>
              <w:right w:val="nil"/>
            </w:tcBorders>
          </w:tcPr>
          <w:p w14:paraId="395DEC8F" w14:textId="77777777" w:rsidR="00296001" w:rsidRPr="00A3610C" w:rsidRDefault="00296001">
            <w:pPr>
              <w:spacing w:line="360" w:lineRule="exact"/>
              <w:rPr>
                <w:sz w:val="20"/>
                <w:szCs w:val="24"/>
              </w:rPr>
            </w:pPr>
          </w:p>
        </w:tc>
        <w:tc>
          <w:tcPr>
            <w:tcW w:w="425" w:type="dxa"/>
            <w:tcBorders>
              <w:top w:val="single" w:sz="6" w:space="0" w:color="auto"/>
              <w:left w:val="single" w:sz="6" w:space="0" w:color="auto"/>
              <w:bottom w:val="single" w:sz="6" w:space="0" w:color="auto"/>
              <w:right w:val="single" w:sz="6" w:space="0" w:color="auto"/>
            </w:tcBorders>
          </w:tcPr>
          <w:p w14:paraId="634907FB" w14:textId="77777777" w:rsidR="00296001" w:rsidRPr="00A3610C" w:rsidRDefault="00296001">
            <w:pPr>
              <w:spacing w:line="360" w:lineRule="exact"/>
              <w:rPr>
                <w:sz w:val="20"/>
                <w:szCs w:val="24"/>
              </w:rPr>
            </w:pPr>
          </w:p>
        </w:tc>
        <w:tc>
          <w:tcPr>
            <w:tcW w:w="445" w:type="dxa"/>
            <w:tcBorders>
              <w:top w:val="single" w:sz="6" w:space="0" w:color="auto"/>
              <w:left w:val="single" w:sz="6" w:space="0" w:color="auto"/>
              <w:bottom w:val="single" w:sz="6" w:space="0" w:color="auto"/>
              <w:right w:val="single" w:sz="6" w:space="0" w:color="auto"/>
            </w:tcBorders>
          </w:tcPr>
          <w:p w14:paraId="03C426D1" w14:textId="77777777" w:rsidR="00296001" w:rsidRPr="00A3610C" w:rsidRDefault="00296001">
            <w:pPr>
              <w:spacing w:line="360" w:lineRule="exact"/>
              <w:rPr>
                <w:sz w:val="20"/>
                <w:szCs w:val="24"/>
              </w:rPr>
            </w:pPr>
          </w:p>
        </w:tc>
      </w:tr>
    </w:tbl>
    <w:p w14:paraId="21BFA9E7" w14:textId="77777777" w:rsidR="00296001" w:rsidRPr="00A3610C" w:rsidRDefault="00ED347B" w:rsidP="00296001">
      <w:pPr>
        <w:spacing w:line="360" w:lineRule="exact"/>
        <w:rPr>
          <w:i/>
          <w:sz w:val="20"/>
          <w:szCs w:val="24"/>
        </w:rPr>
      </w:pPr>
      <w:r w:rsidRPr="00A3610C">
        <w:rPr>
          <w:sz w:val="20"/>
          <w:szCs w:val="24"/>
        </w:rPr>
        <w:t xml:space="preserve"> </w:t>
      </w:r>
      <w:r w:rsidR="00296001" w:rsidRPr="00A3610C">
        <w:rPr>
          <w:i/>
          <w:sz w:val="20"/>
          <w:szCs w:val="24"/>
        </w:rPr>
        <w:t>(Nếu ngày và tháng sinh nhỏ hơn 10 thì ghi số 0 ở ô đầu)</w:t>
      </w:r>
      <w:r w:rsidRPr="00A3610C">
        <w:rPr>
          <w:i/>
          <w:sz w:val="20"/>
          <w:szCs w:val="24"/>
        </w:rPr>
        <w:t xml:space="preserve"> </w:t>
      </w:r>
      <w:r w:rsidR="00296001" w:rsidRPr="00A3610C">
        <w:rPr>
          <w:i/>
          <w:sz w:val="20"/>
          <w:szCs w:val="24"/>
        </w:rPr>
        <w:t>Ngày</w:t>
      </w:r>
      <w:r w:rsidRPr="00A3610C">
        <w:rPr>
          <w:i/>
          <w:sz w:val="20"/>
          <w:szCs w:val="24"/>
        </w:rPr>
        <w:t xml:space="preserve"> </w:t>
      </w:r>
      <w:r w:rsidR="00296001" w:rsidRPr="00A3610C">
        <w:rPr>
          <w:i/>
          <w:sz w:val="20"/>
          <w:szCs w:val="24"/>
        </w:rPr>
        <w:t>Tháng</w:t>
      </w:r>
      <w:r w:rsidRPr="00A3610C">
        <w:rPr>
          <w:i/>
          <w:sz w:val="20"/>
          <w:szCs w:val="24"/>
        </w:rPr>
        <w:t xml:space="preserve"> </w:t>
      </w:r>
      <w:r w:rsidR="00296001" w:rsidRPr="00A3610C">
        <w:rPr>
          <w:i/>
          <w:sz w:val="20"/>
          <w:szCs w:val="24"/>
        </w:rPr>
        <w:t>Năm</w:t>
      </w:r>
    </w:p>
    <w:p w14:paraId="50E5C946" w14:textId="77777777" w:rsidR="00296001" w:rsidRPr="00A3610C" w:rsidRDefault="00296001" w:rsidP="00296001">
      <w:pPr>
        <w:spacing w:line="360" w:lineRule="exact"/>
        <w:ind w:left="-14"/>
        <w:rPr>
          <w:sz w:val="20"/>
          <w:szCs w:val="24"/>
        </w:rPr>
      </w:pPr>
      <w:r w:rsidRPr="00A3610C">
        <w:rPr>
          <w:b/>
          <w:sz w:val="20"/>
          <w:szCs w:val="24"/>
        </w:rPr>
        <w:t xml:space="preserve">3. a) Nơi sinh </w:t>
      </w:r>
      <w:r w:rsidRPr="00A3610C">
        <w:rPr>
          <w:i/>
          <w:sz w:val="20"/>
          <w:szCs w:val="24"/>
        </w:rPr>
        <w:t>(</w:t>
      </w:r>
      <w:r w:rsidRPr="00A3610C">
        <w:rPr>
          <w:i/>
          <w:spacing w:val="-6"/>
          <w:sz w:val="20"/>
          <w:szCs w:val="24"/>
        </w:rPr>
        <w:t>tỉnh hoặc thành phố trực thuộc Trung ương; sau đây viết tắt là tỉnh/thành phố)</w:t>
      </w:r>
      <w:r w:rsidRPr="00A3610C">
        <w:rPr>
          <w:sz w:val="20"/>
          <w:szCs w:val="24"/>
        </w:rPr>
        <w:t>:. ................</w:t>
      </w:r>
      <w:r w:rsidR="00ED347B" w:rsidRPr="00A3610C">
        <w:rPr>
          <w:sz w:val="20"/>
          <w:szCs w:val="24"/>
        </w:rPr>
        <w:t xml:space="preserve"> </w:t>
      </w:r>
      <w:r w:rsidRPr="00A3610C">
        <w:rPr>
          <w:sz w:val="20"/>
          <w:szCs w:val="24"/>
        </w:rPr>
        <w:tab/>
      </w:r>
      <w:r w:rsidR="00ED347B" w:rsidRPr="00A3610C">
        <w:rPr>
          <w:sz w:val="20"/>
          <w:szCs w:val="24"/>
        </w:rPr>
        <w:t xml:space="preserve"> </w:t>
      </w:r>
      <w:r w:rsidRPr="00A3610C">
        <w:rPr>
          <w:b/>
          <w:sz w:val="20"/>
          <w:szCs w:val="24"/>
        </w:rPr>
        <w:t xml:space="preserve">b) Dân tộc </w:t>
      </w:r>
      <w:r w:rsidRPr="00A3610C">
        <w:rPr>
          <w:i/>
          <w:sz w:val="20"/>
          <w:szCs w:val="24"/>
        </w:rPr>
        <w:t>(Ghi bằng chữ)</w:t>
      </w:r>
      <w:r w:rsidRPr="00A3610C">
        <w:rPr>
          <w:sz w:val="20"/>
          <w:szCs w:val="24"/>
        </w:rPr>
        <w:t>:.........................................</w:t>
      </w:r>
    </w:p>
    <w:p w14:paraId="1A6771C7" w14:textId="7292409D" w:rsidR="00296001" w:rsidRPr="00A3610C" w:rsidRDefault="00FE37A4" w:rsidP="00296001">
      <w:pPr>
        <w:spacing w:line="360" w:lineRule="exact"/>
        <w:ind w:left="-11"/>
        <w:rPr>
          <w:b/>
          <w:sz w:val="20"/>
          <w:szCs w:val="24"/>
        </w:rPr>
      </w:pPr>
      <w:r w:rsidRPr="00A3610C">
        <w:rPr>
          <w:b/>
          <w:noProof/>
          <w:sz w:val="20"/>
          <w:szCs w:val="24"/>
        </w:rPr>
        <mc:AlternateContent>
          <mc:Choice Requires="wps">
            <w:drawing>
              <wp:anchor distT="0" distB="0" distL="114300" distR="114300" simplePos="0" relativeHeight="251659776" behindDoc="0" locked="0" layoutInCell="1" allowOverlap="1" wp14:anchorId="193766FD" wp14:editId="28D4461B">
                <wp:simplePos x="0" y="0"/>
                <wp:positionH relativeFrom="column">
                  <wp:posOffset>1666240</wp:posOffset>
                </wp:positionH>
                <wp:positionV relativeFrom="paragraph">
                  <wp:posOffset>0</wp:posOffset>
                </wp:positionV>
                <wp:extent cx="200025" cy="162560"/>
                <wp:effectExtent l="12700" t="12065" r="6350" b="6350"/>
                <wp:wrapNone/>
                <wp:docPr id="5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0F8B3" id="Rectangle 124" o:spid="_x0000_s1026" style="position:absolute;margin-left:131.2pt;margin-top:0;width:15.75pt;height:1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"/>
            </w:pict>
          </mc:Fallback>
        </mc:AlternateContent>
      </w:r>
      <w:r w:rsidR="00ED347B" w:rsidRPr="00A3610C">
        <w:rPr>
          <w:b/>
          <w:sz w:val="20"/>
          <w:szCs w:val="24"/>
        </w:rPr>
        <w:t xml:space="preserve"> </w:t>
      </w:r>
      <w:r w:rsidR="00296001" w:rsidRPr="00A3610C">
        <w:rPr>
          <w:b/>
          <w:sz w:val="20"/>
          <w:szCs w:val="24"/>
        </w:rPr>
        <w:t xml:space="preserve">c) Quốc tịch nước ngoài </w:t>
      </w:r>
    </w:p>
    <w:tbl>
      <w:tblPr>
        <w:tblW w:w="9837" w:type="dxa"/>
        <w:tblLayout w:type="fixed"/>
        <w:tblLook w:val="0000" w:firstRow="0" w:lastRow="0" w:firstColumn="0" w:lastColumn="0" w:noHBand="0" w:noVBand="0"/>
      </w:tblPr>
      <w:tblGrid>
        <w:gridCol w:w="6"/>
        <w:gridCol w:w="2239"/>
        <w:gridCol w:w="350"/>
        <w:gridCol w:w="321"/>
        <w:gridCol w:w="282"/>
        <w:gridCol w:w="359"/>
        <w:gridCol w:w="362"/>
        <w:gridCol w:w="319"/>
        <w:gridCol w:w="343"/>
        <w:gridCol w:w="334"/>
        <w:gridCol w:w="1373"/>
        <w:gridCol w:w="287"/>
        <w:gridCol w:w="287"/>
        <w:gridCol w:w="287"/>
        <w:gridCol w:w="287"/>
        <w:gridCol w:w="287"/>
        <w:gridCol w:w="287"/>
        <w:gridCol w:w="287"/>
        <w:gridCol w:w="287"/>
        <w:gridCol w:w="287"/>
        <w:gridCol w:w="287"/>
        <w:gridCol w:w="296"/>
        <w:gridCol w:w="314"/>
        <w:gridCol w:w="69"/>
      </w:tblGrid>
      <w:tr w:rsidR="00296001" w:rsidRPr="00A3610C" w14:paraId="3231C47F" w14:textId="77777777">
        <w:trPr>
          <w:gridBefore w:val="1"/>
          <w:gridAfter w:val="1"/>
          <w:wAfter w:w="69" w:type="dxa"/>
          <w:trHeight w:val="170"/>
        </w:trPr>
        <w:tc>
          <w:tcPr>
            <w:tcW w:w="6345" w:type="dxa"/>
            <w:gridSpan w:val="10"/>
          </w:tcPr>
          <w:p w14:paraId="0D848FA0" w14:textId="77777777" w:rsidR="00296001" w:rsidRPr="00A3610C" w:rsidRDefault="00296001">
            <w:pPr>
              <w:spacing w:line="360" w:lineRule="exact"/>
              <w:ind w:left="-14"/>
              <w:rPr>
                <w:spacing w:val="-10"/>
                <w:sz w:val="20"/>
                <w:szCs w:val="24"/>
              </w:rPr>
            </w:pPr>
            <w:r w:rsidRPr="00A3610C">
              <w:rPr>
                <w:b/>
                <w:sz w:val="20"/>
                <w:szCs w:val="24"/>
              </w:rPr>
              <w:t xml:space="preserve"> 4.</w:t>
            </w:r>
            <w:r w:rsidRPr="00A3610C">
              <w:rPr>
                <w:spacing w:val="-10"/>
                <w:sz w:val="20"/>
                <w:szCs w:val="24"/>
              </w:rPr>
              <w:t xml:space="preserve"> </w:t>
            </w:r>
            <w:r w:rsidRPr="00A3610C">
              <w:rPr>
                <w:b/>
                <w:spacing w:val="-10"/>
                <w:sz w:val="20"/>
                <w:szCs w:val="24"/>
              </w:rPr>
              <w:t>CMND/CCCD</w:t>
            </w:r>
            <w:r w:rsidRPr="00A3610C">
              <w:rPr>
                <w:i/>
                <w:spacing w:val="-10"/>
                <w:sz w:val="20"/>
                <w:szCs w:val="24"/>
              </w:rPr>
              <w:t xml:space="preserve"> (Ghi mỗi chữ số vào một ô)</w:t>
            </w:r>
          </w:p>
        </w:tc>
        <w:tc>
          <w:tcPr>
            <w:tcW w:w="288" w:type="dxa"/>
            <w:tcBorders>
              <w:top w:val="single" w:sz="6" w:space="0" w:color="auto"/>
              <w:left w:val="single" w:sz="6" w:space="0" w:color="auto"/>
              <w:bottom w:val="single" w:sz="6" w:space="0" w:color="auto"/>
              <w:right w:val="single" w:sz="6" w:space="0" w:color="auto"/>
            </w:tcBorders>
          </w:tcPr>
          <w:p w14:paraId="3186A6AC"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15B4DB25"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5647D8EE"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1D5A0F09"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22FF8751"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6" w:space="0" w:color="auto"/>
            </w:tcBorders>
          </w:tcPr>
          <w:p w14:paraId="3FF6E6FF"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4" w:space="0" w:color="auto"/>
            </w:tcBorders>
          </w:tcPr>
          <w:p w14:paraId="7E08A3CB" w14:textId="77777777" w:rsidR="00296001" w:rsidRPr="00A3610C" w:rsidRDefault="00296001">
            <w:pPr>
              <w:spacing w:line="360" w:lineRule="exact"/>
              <w:ind w:left="-14"/>
              <w:rPr>
                <w:sz w:val="20"/>
                <w:szCs w:val="24"/>
              </w:rPr>
            </w:pPr>
          </w:p>
        </w:tc>
        <w:tc>
          <w:tcPr>
            <w:tcW w:w="288" w:type="dxa"/>
            <w:tcBorders>
              <w:top w:val="single" w:sz="6" w:space="0" w:color="auto"/>
              <w:left w:val="single" w:sz="4" w:space="0" w:color="auto"/>
              <w:bottom w:val="single" w:sz="6" w:space="0" w:color="auto"/>
              <w:right w:val="single" w:sz="6" w:space="0" w:color="auto"/>
            </w:tcBorders>
          </w:tcPr>
          <w:p w14:paraId="2C8096D0" w14:textId="77777777" w:rsidR="00296001" w:rsidRPr="00A3610C" w:rsidRDefault="00296001">
            <w:pPr>
              <w:spacing w:line="360" w:lineRule="exact"/>
              <w:ind w:left="-14"/>
              <w:rPr>
                <w:sz w:val="20"/>
                <w:szCs w:val="24"/>
              </w:rPr>
            </w:pPr>
          </w:p>
        </w:tc>
        <w:tc>
          <w:tcPr>
            <w:tcW w:w="288" w:type="dxa"/>
            <w:tcBorders>
              <w:top w:val="single" w:sz="6" w:space="0" w:color="auto"/>
              <w:left w:val="nil"/>
              <w:bottom w:val="single" w:sz="6" w:space="0" w:color="auto"/>
              <w:right w:val="single" w:sz="4" w:space="0" w:color="auto"/>
            </w:tcBorders>
          </w:tcPr>
          <w:p w14:paraId="5C266AF9" w14:textId="77777777" w:rsidR="00296001" w:rsidRPr="00A3610C" w:rsidRDefault="00296001">
            <w:pPr>
              <w:spacing w:line="360" w:lineRule="exact"/>
              <w:ind w:left="-14"/>
              <w:rPr>
                <w:sz w:val="20"/>
                <w:szCs w:val="24"/>
              </w:rPr>
            </w:pPr>
          </w:p>
        </w:tc>
        <w:tc>
          <w:tcPr>
            <w:tcW w:w="288" w:type="dxa"/>
            <w:tcBorders>
              <w:top w:val="single" w:sz="6" w:space="0" w:color="auto"/>
              <w:left w:val="single" w:sz="4" w:space="0" w:color="auto"/>
              <w:bottom w:val="single" w:sz="6" w:space="0" w:color="auto"/>
              <w:right w:val="single" w:sz="6" w:space="0" w:color="auto"/>
            </w:tcBorders>
          </w:tcPr>
          <w:p w14:paraId="48E2C240" w14:textId="77777777" w:rsidR="00296001" w:rsidRPr="00A3610C" w:rsidRDefault="00296001">
            <w:pPr>
              <w:spacing w:line="360" w:lineRule="exact"/>
              <w:ind w:left="-14"/>
              <w:rPr>
                <w:sz w:val="20"/>
                <w:szCs w:val="24"/>
              </w:rPr>
            </w:pPr>
          </w:p>
        </w:tc>
        <w:tc>
          <w:tcPr>
            <w:tcW w:w="297" w:type="dxa"/>
            <w:tcBorders>
              <w:top w:val="single" w:sz="6" w:space="0" w:color="auto"/>
              <w:left w:val="nil"/>
              <w:bottom w:val="single" w:sz="6" w:space="0" w:color="auto"/>
              <w:right w:val="single" w:sz="4" w:space="0" w:color="auto"/>
            </w:tcBorders>
          </w:tcPr>
          <w:p w14:paraId="3E42EB64" w14:textId="77777777" w:rsidR="00296001" w:rsidRPr="00A3610C" w:rsidRDefault="00296001">
            <w:pPr>
              <w:spacing w:line="360" w:lineRule="exact"/>
              <w:ind w:left="-14"/>
              <w:rPr>
                <w:sz w:val="20"/>
                <w:szCs w:val="24"/>
              </w:rPr>
            </w:pPr>
          </w:p>
        </w:tc>
        <w:tc>
          <w:tcPr>
            <w:tcW w:w="315" w:type="dxa"/>
            <w:tcBorders>
              <w:top w:val="single" w:sz="6" w:space="0" w:color="auto"/>
              <w:left w:val="single" w:sz="4" w:space="0" w:color="auto"/>
              <w:bottom w:val="single" w:sz="6" w:space="0" w:color="auto"/>
              <w:right w:val="single" w:sz="6" w:space="0" w:color="auto"/>
            </w:tcBorders>
          </w:tcPr>
          <w:p w14:paraId="284D2283" w14:textId="77777777" w:rsidR="00296001" w:rsidRPr="00A3610C" w:rsidRDefault="00296001">
            <w:pPr>
              <w:spacing w:line="360" w:lineRule="exact"/>
              <w:ind w:left="-14"/>
              <w:rPr>
                <w:sz w:val="20"/>
                <w:szCs w:val="24"/>
              </w:rPr>
            </w:pPr>
          </w:p>
        </w:tc>
      </w:tr>
      <w:tr w:rsidR="00296001" w:rsidRPr="00A3610C" w14:paraId="2236E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269" w:type="dxa"/>
            <w:gridSpan w:val="2"/>
            <w:tcBorders>
              <w:top w:val="nil"/>
              <w:left w:val="nil"/>
              <w:bottom w:val="nil"/>
              <w:right w:val="nil"/>
            </w:tcBorders>
          </w:tcPr>
          <w:p w14:paraId="3A4C0BDC" w14:textId="77777777" w:rsidR="00296001" w:rsidRPr="00A3610C" w:rsidRDefault="00296001">
            <w:pPr>
              <w:spacing w:line="360" w:lineRule="exact"/>
              <w:ind w:left="32"/>
              <w:rPr>
                <w:b/>
                <w:sz w:val="20"/>
                <w:szCs w:val="24"/>
              </w:rPr>
            </w:pPr>
            <w:r w:rsidRPr="00A3610C">
              <w:rPr>
                <w:b/>
                <w:sz w:val="20"/>
                <w:szCs w:val="24"/>
              </w:rPr>
              <w:t xml:space="preserve"> 5. Nơi thường trú:</w:t>
            </w:r>
          </w:p>
        </w:tc>
        <w:tc>
          <w:tcPr>
            <w:tcW w:w="351" w:type="dxa"/>
            <w:tcBorders>
              <w:top w:val="single" w:sz="6" w:space="0" w:color="auto"/>
              <w:left w:val="single" w:sz="6" w:space="0" w:color="auto"/>
              <w:bottom w:val="single" w:sz="6" w:space="0" w:color="auto"/>
              <w:right w:val="single" w:sz="6" w:space="0" w:color="auto"/>
            </w:tcBorders>
          </w:tcPr>
          <w:p w14:paraId="126FDAF4" w14:textId="77777777" w:rsidR="00296001" w:rsidRPr="00A3610C" w:rsidRDefault="00296001">
            <w:pPr>
              <w:spacing w:line="360" w:lineRule="exact"/>
              <w:rPr>
                <w:sz w:val="20"/>
                <w:szCs w:val="24"/>
              </w:rPr>
            </w:pPr>
          </w:p>
        </w:tc>
        <w:tc>
          <w:tcPr>
            <w:tcW w:w="322" w:type="dxa"/>
            <w:tcBorders>
              <w:top w:val="single" w:sz="6" w:space="0" w:color="auto"/>
              <w:left w:val="single" w:sz="6" w:space="0" w:color="auto"/>
              <w:bottom w:val="single" w:sz="6" w:space="0" w:color="auto"/>
              <w:right w:val="single" w:sz="6" w:space="0" w:color="auto"/>
            </w:tcBorders>
          </w:tcPr>
          <w:p w14:paraId="682F88EC" w14:textId="77777777" w:rsidR="00296001" w:rsidRPr="00A3610C" w:rsidRDefault="00296001">
            <w:pPr>
              <w:spacing w:line="360" w:lineRule="exact"/>
              <w:rPr>
                <w:sz w:val="20"/>
                <w:szCs w:val="24"/>
              </w:rPr>
            </w:pPr>
          </w:p>
        </w:tc>
        <w:tc>
          <w:tcPr>
            <w:tcW w:w="283" w:type="dxa"/>
            <w:tcBorders>
              <w:top w:val="nil"/>
              <w:left w:val="nil"/>
              <w:bottom w:val="nil"/>
              <w:right w:val="nil"/>
            </w:tcBorders>
          </w:tcPr>
          <w:p w14:paraId="02A4AE1D" w14:textId="77777777" w:rsidR="00296001" w:rsidRPr="00A3610C" w:rsidRDefault="00296001">
            <w:pPr>
              <w:spacing w:line="360" w:lineRule="exact"/>
              <w:rPr>
                <w:sz w:val="20"/>
                <w:szCs w:val="24"/>
              </w:rPr>
            </w:pPr>
            <w:r w:rsidRPr="00A3610C">
              <w:rPr>
                <w:sz w:val="20"/>
                <w:szCs w:val="24"/>
              </w:rPr>
              <w:t xml:space="preserve"> </w:t>
            </w:r>
          </w:p>
        </w:tc>
        <w:tc>
          <w:tcPr>
            <w:tcW w:w="361" w:type="dxa"/>
            <w:tcBorders>
              <w:top w:val="single" w:sz="6" w:space="0" w:color="auto"/>
              <w:left w:val="single" w:sz="6" w:space="0" w:color="auto"/>
              <w:bottom w:val="single" w:sz="6" w:space="0" w:color="auto"/>
              <w:right w:val="single" w:sz="6" w:space="0" w:color="auto"/>
            </w:tcBorders>
          </w:tcPr>
          <w:p w14:paraId="02B842FD" w14:textId="77777777" w:rsidR="00296001" w:rsidRPr="00A3610C" w:rsidRDefault="00296001">
            <w:pPr>
              <w:spacing w:line="360" w:lineRule="exact"/>
              <w:rPr>
                <w:sz w:val="20"/>
                <w:szCs w:val="24"/>
              </w:rPr>
            </w:pPr>
          </w:p>
        </w:tc>
        <w:tc>
          <w:tcPr>
            <w:tcW w:w="364" w:type="dxa"/>
            <w:tcBorders>
              <w:top w:val="single" w:sz="6" w:space="0" w:color="auto"/>
              <w:left w:val="single" w:sz="6" w:space="0" w:color="auto"/>
              <w:bottom w:val="single" w:sz="6" w:space="0" w:color="auto"/>
              <w:right w:val="single" w:sz="6" w:space="0" w:color="auto"/>
            </w:tcBorders>
          </w:tcPr>
          <w:p w14:paraId="71EE9D14" w14:textId="77777777" w:rsidR="00296001" w:rsidRPr="00A3610C" w:rsidRDefault="00296001">
            <w:pPr>
              <w:spacing w:line="360" w:lineRule="exact"/>
              <w:rPr>
                <w:sz w:val="20"/>
                <w:szCs w:val="24"/>
              </w:rPr>
            </w:pPr>
          </w:p>
        </w:tc>
        <w:tc>
          <w:tcPr>
            <w:tcW w:w="320" w:type="dxa"/>
            <w:tcBorders>
              <w:top w:val="nil"/>
              <w:left w:val="nil"/>
              <w:bottom w:val="nil"/>
              <w:right w:val="nil"/>
            </w:tcBorders>
          </w:tcPr>
          <w:p w14:paraId="6A0D0FCE" w14:textId="77777777" w:rsidR="00296001" w:rsidRPr="00A3610C" w:rsidRDefault="00296001">
            <w:pPr>
              <w:spacing w:line="360" w:lineRule="exact"/>
              <w:rPr>
                <w:sz w:val="20"/>
                <w:szCs w:val="24"/>
              </w:rPr>
            </w:pPr>
          </w:p>
        </w:tc>
        <w:tc>
          <w:tcPr>
            <w:tcW w:w="345" w:type="dxa"/>
            <w:tcBorders>
              <w:top w:val="single" w:sz="6" w:space="0" w:color="auto"/>
              <w:left w:val="single" w:sz="6" w:space="0" w:color="auto"/>
              <w:bottom w:val="single" w:sz="6" w:space="0" w:color="auto"/>
              <w:right w:val="single" w:sz="4" w:space="0" w:color="auto"/>
            </w:tcBorders>
          </w:tcPr>
          <w:p w14:paraId="12243AAA" w14:textId="77777777" w:rsidR="00296001" w:rsidRPr="00A3610C" w:rsidRDefault="00296001">
            <w:pPr>
              <w:spacing w:line="360" w:lineRule="exact"/>
              <w:rPr>
                <w:sz w:val="20"/>
                <w:szCs w:val="24"/>
              </w:rPr>
            </w:pPr>
          </w:p>
        </w:tc>
        <w:tc>
          <w:tcPr>
            <w:tcW w:w="336" w:type="dxa"/>
            <w:tcBorders>
              <w:top w:val="single" w:sz="4" w:space="0" w:color="auto"/>
              <w:left w:val="single" w:sz="4" w:space="0" w:color="auto"/>
              <w:bottom w:val="single" w:sz="4" w:space="0" w:color="auto"/>
              <w:right w:val="single" w:sz="4" w:space="0" w:color="auto"/>
            </w:tcBorders>
          </w:tcPr>
          <w:p w14:paraId="12EB43A8" w14:textId="77777777" w:rsidR="00296001" w:rsidRPr="00A3610C" w:rsidRDefault="00296001">
            <w:pPr>
              <w:spacing w:line="360" w:lineRule="exact"/>
              <w:rPr>
                <w:sz w:val="20"/>
                <w:szCs w:val="24"/>
              </w:rPr>
            </w:pPr>
          </w:p>
        </w:tc>
        <w:tc>
          <w:tcPr>
            <w:tcW w:w="4956" w:type="dxa"/>
            <w:gridSpan w:val="14"/>
            <w:tcBorders>
              <w:top w:val="nil"/>
              <w:left w:val="single" w:sz="4" w:space="0" w:color="auto"/>
              <w:bottom w:val="nil"/>
              <w:right w:val="nil"/>
            </w:tcBorders>
          </w:tcPr>
          <w:p w14:paraId="668F4AD6" w14:textId="77777777" w:rsidR="00296001" w:rsidRPr="00A3610C" w:rsidRDefault="00ED347B">
            <w:pPr>
              <w:spacing w:line="360" w:lineRule="exact"/>
              <w:ind w:right="-108"/>
              <w:rPr>
                <w:i/>
                <w:spacing w:val="-14"/>
                <w:sz w:val="20"/>
                <w:szCs w:val="24"/>
              </w:rPr>
            </w:pPr>
            <w:r w:rsidRPr="00A3610C">
              <w:rPr>
                <w:sz w:val="20"/>
                <w:szCs w:val="24"/>
              </w:rPr>
              <w:t xml:space="preserve"> </w:t>
            </w:r>
          </w:p>
        </w:tc>
      </w:tr>
    </w:tbl>
    <w:p w14:paraId="2F36D3BD" w14:textId="77777777" w:rsidR="00296001" w:rsidRPr="00A3610C" w:rsidRDefault="00ED347B" w:rsidP="00296001">
      <w:pPr>
        <w:spacing w:line="360" w:lineRule="exact"/>
        <w:rPr>
          <w:i/>
          <w:spacing w:val="-8"/>
          <w:sz w:val="20"/>
          <w:szCs w:val="24"/>
        </w:rPr>
      </w:pPr>
      <w:r w:rsidRPr="00A3610C">
        <w:rPr>
          <w:sz w:val="20"/>
          <w:szCs w:val="24"/>
        </w:rPr>
        <w:t xml:space="preserve"> </w:t>
      </w:r>
      <w:r w:rsidR="00296001" w:rsidRPr="00A3610C">
        <w:rPr>
          <w:i/>
          <w:spacing w:val="-8"/>
          <w:sz w:val="20"/>
          <w:szCs w:val="24"/>
        </w:rPr>
        <w:t xml:space="preserve">Mã </w:t>
      </w:r>
      <w:r w:rsidR="00296001" w:rsidRPr="00A3610C">
        <w:rPr>
          <w:i/>
          <w:spacing w:val="-14"/>
          <w:sz w:val="20"/>
          <w:szCs w:val="24"/>
        </w:rPr>
        <w:t>tỉnh/thành phố</w:t>
      </w:r>
      <w:r w:rsidRPr="00A3610C">
        <w:rPr>
          <w:i/>
          <w:spacing w:val="-8"/>
          <w:sz w:val="20"/>
          <w:szCs w:val="24"/>
        </w:rPr>
        <w:t xml:space="preserve"> </w:t>
      </w:r>
      <w:r w:rsidR="00296001" w:rsidRPr="00A3610C">
        <w:rPr>
          <w:i/>
          <w:spacing w:val="-8"/>
          <w:sz w:val="20"/>
          <w:szCs w:val="24"/>
        </w:rPr>
        <w:t>Mã huyện (quận)</w:t>
      </w:r>
      <w:r w:rsidRPr="00A3610C">
        <w:rPr>
          <w:i/>
          <w:spacing w:val="-8"/>
          <w:sz w:val="20"/>
          <w:szCs w:val="24"/>
        </w:rPr>
        <w:t xml:space="preserve"> </w:t>
      </w:r>
      <w:r w:rsidR="00296001" w:rsidRPr="00A3610C">
        <w:rPr>
          <w:i/>
          <w:spacing w:val="-8"/>
          <w:sz w:val="20"/>
          <w:szCs w:val="24"/>
        </w:rPr>
        <w:t xml:space="preserve">Mã xã (phường) </w:t>
      </w:r>
    </w:p>
    <w:p w14:paraId="6565B573" w14:textId="2D5B5077" w:rsidR="00296001" w:rsidRPr="00A3610C" w:rsidRDefault="00FE37A4" w:rsidP="00296001">
      <w:pPr>
        <w:spacing w:line="360" w:lineRule="exact"/>
        <w:rPr>
          <w:i/>
          <w:sz w:val="20"/>
          <w:szCs w:val="24"/>
        </w:rPr>
      </w:pPr>
      <w:r w:rsidRPr="00A3610C">
        <w:rPr>
          <w:i/>
          <w:noProof/>
          <w:sz w:val="20"/>
          <w:szCs w:val="24"/>
        </w:rPr>
        <mc:AlternateContent>
          <mc:Choice Requires="wps">
            <w:drawing>
              <wp:anchor distT="0" distB="0" distL="114300" distR="114300" simplePos="0" relativeHeight="251658752" behindDoc="0" locked="0" layoutInCell="1" allowOverlap="1" wp14:anchorId="7D76BEF0" wp14:editId="7946D4B6">
                <wp:simplePos x="0" y="0"/>
                <wp:positionH relativeFrom="column">
                  <wp:posOffset>5721985</wp:posOffset>
                </wp:positionH>
                <wp:positionV relativeFrom="paragraph">
                  <wp:posOffset>434340</wp:posOffset>
                </wp:positionV>
                <wp:extent cx="160655" cy="142240"/>
                <wp:effectExtent l="10795" t="8255" r="9525" b="11430"/>
                <wp:wrapNone/>
                <wp:docPr id="5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DA79A" id="Rectangle 123" o:spid="_x0000_s1026" style="position:absolute;margin-left:450.55pt;margin-top:34.2pt;width:12.65pt;height: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"/>
            </w:pict>
          </mc:Fallback>
        </mc:AlternateContent>
      </w:r>
      <w:r w:rsidR="00296001" w:rsidRPr="00A3610C">
        <w:rPr>
          <w:i/>
          <w:spacing w:val="-14"/>
          <w:sz w:val="20"/>
          <w:szCs w:val="24"/>
        </w:rPr>
        <w:t xml:space="preserve">Ghi rõ tên </w:t>
      </w:r>
      <w:r w:rsidR="00296001" w:rsidRPr="00A3610C">
        <w:rPr>
          <w:i/>
          <w:spacing w:val="-6"/>
          <w:sz w:val="20"/>
          <w:szCs w:val="24"/>
        </w:rPr>
        <w:t>tỉnh/thành phố</w:t>
      </w:r>
      <w:r w:rsidR="00296001" w:rsidRPr="00A3610C">
        <w:rPr>
          <w:i/>
          <w:spacing w:val="-14"/>
          <w:sz w:val="20"/>
          <w:szCs w:val="24"/>
        </w:rPr>
        <w:t>, huyện (quận), xã (phường) vào dòng trống sau:</w:t>
      </w:r>
      <w:r w:rsidR="00296001" w:rsidRPr="00A3610C">
        <w:rPr>
          <w:sz w:val="20"/>
          <w:szCs w:val="24"/>
        </w:rPr>
        <w:t>................................................................</w:t>
      </w:r>
      <w:r w:rsidR="00ED347B" w:rsidRPr="00A3610C">
        <w:rPr>
          <w:i/>
          <w:sz w:val="20"/>
          <w:szCs w:val="24"/>
        </w:rPr>
        <w:t xml:space="preserve"> </w:t>
      </w:r>
    </w:p>
    <w:p w14:paraId="09EEFB09" w14:textId="733BB303" w:rsidR="00296001" w:rsidRPr="00A3610C" w:rsidRDefault="00FE37A4" w:rsidP="00296001">
      <w:pPr>
        <w:spacing w:line="360" w:lineRule="exact"/>
        <w:rPr>
          <w:b/>
          <w:i/>
          <w:sz w:val="20"/>
          <w:szCs w:val="24"/>
        </w:rPr>
      </w:pPr>
      <w:r w:rsidRPr="00A3610C">
        <w:rPr>
          <w:i/>
          <w:noProof/>
          <w:sz w:val="20"/>
          <w:szCs w:val="24"/>
        </w:rPr>
        <mc:AlternateContent>
          <mc:Choice Requires="wps">
            <w:drawing>
              <wp:anchor distT="0" distB="0" distL="114300" distR="114300" simplePos="0" relativeHeight="251657728" behindDoc="0" locked="0" layoutInCell="1" allowOverlap="1" wp14:anchorId="4F8804E2" wp14:editId="7DF676E2">
                <wp:simplePos x="0" y="0"/>
                <wp:positionH relativeFrom="column">
                  <wp:posOffset>2618105</wp:posOffset>
                </wp:positionH>
                <wp:positionV relativeFrom="paragraph">
                  <wp:posOffset>191770</wp:posOffset>
                </wp:positionV>
                <wp:extent cx="160655" cy="142240"/>
                <wp:effectExtent l="12065" t="13335" r="8255" b="6350"/>
                <wp:wrapNone/>
                <wp:docPr id="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6423" id="Rectangle 122" o:spid="_x0000_s1026" style="position:absolute;margin-left:206.15pt;margin-top:15.1pt;width:12.65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"/>
            </w:pict>
          </mc:Fallback>
        </mc:AlternateContent>
      </w:r>
      <w:r w:rsidR="00296001" w:rsidRPr="00A3610C">
        <w:rPr>
          <w:b/>
          <w:i/>
          <w:sz w:val="20"/>
          <w:szCs w:val="24"/>
        </w:rPr>
        <w:t>Nơi thường trú trên 18 tháng tại khu vực 1:</w:t>
      </w:r>
      <w:r w:rsidR="00296001" w:rsidRPr="00A3610C">
        <w:rPr>
          <w:b/>
          <w:i/>
          <w:sz w:val="20"/>
          <w:szCs w:val="24"/>
        </w:rPr>
        <w:tab/>
      </w:r>
      <w:r w:rsidR="00ED347B" w:rsidRPr="00A3610C">
        <w:rPr>
          <w:b/>
          <w:i/>
          <w:sz w:val="20"/>
          <w:szCs w:val="24"/>
        </w:rPr>
        <w:t xml:space="preserve"> </w:t>
      </w:r>
      <w:r w:rsidR="00296001" w:rsidRPr="00A3610C">
        <w:rPr>
          <w:b/>
          <w:i/>
          <w:sz w:val="20"/>
          <w:szCs w:val="24"/>
        </w:rPr>
        <w:t xml:space="preserve">Nơi </w:t>
      </w:r>
      <w:r w:rsidR="00296001" w:rsidRPr="00A3610C">
        <w:rPr>
          <w:b/>
          <w:i/>
          <w:spacing w:val="-8"/>
          <w:sz w:val="20"/>
          <w:szCs w:val="24"/>
        </w:rPr>
        <w:t>thường trú trên 18 tháng tại xã đặc biệt khó khăn:</w:t>
      </w:r>
      <w:r w:rsidR="00ED347B" w:rsidRPr="00A3610C">
        <w:rPr>
          <w:b/>
          <w:i/>
          <w:sz w:val="20"/>
          <w:szCs w:val="24"/>
        </w:rPr>
        <w:t xml:space="preserve"> </w:t>
      </w:r>
    </w:p>
    <w:p w14:paraId="30213E38" w14:textId="77777777" w:rsidR="00296001" w:rsidRPr="00A3610C" w:rsidRDefault="00296001" w:rsidP="00296001">
      <w:pPr>
        <w:spacing w:line="360" w:lineRule="exact"/>
        <w:jc w:val="both"/>
        <w:rPr>
          <w:spacing w:val="-8"/>
          <w:sz w:val="20"/>
          <w:szCs w:val="24"/>
        </w:rPr>
      </w:pPr>
      <w:r w:rsidRPr="00A3610C">
        <w:rPr>
          <w:b/>
          <w:spacing w:val="-8"/>
          <w:sz w:val="20"/>
          <w:szCs w:val="24"/>
        </w:rPr>
        <w:t xml:space="preserve"> 6. Nơi học THPT hoặc tương đương</w:t>
      </w:r>
      <w:r w:rsidRPr="00A3610C">
        <w:rPr>
          <w:spacing w:val="-8"/>
          <w:sz w:val="20"/>
          <w:szCs w:val="24"/>
        </w:rPr>
        <w:t xml:space="preserve"> (</w:t>
      </w:r>
      <w:r w:rsidRPr="00A3610C">
        <w:rPr>
          <w:i/>
          <w:iCs/>
          <w:spacing w:val="-8"/>
          <w:sz w:val="20"/>
          <w:szCs w:val="24"/>
        </w:rPr>
        <w:t xml:space="preserve">Ghi tên trường và nơi trường đóng: huyện (quận), </w:t>
      </w:r>
      <w:r w:rsidRPr="00A3610C">
        <w:rPr>
          <w:i/>
          <w:spacing w:val="-6"/>
          <w:sz w:val="20"/>
          <w:szCs w:val="24"/>
        </w:rPr>
        <w:t>tỉnh/thành phố</w:t>
      </w:r>
      <w:r w:rsidRPr="00A3610C">
        <w:rPr>
          <w:i/>
          <w:iCs/>
          <w:spacing w:val="-8"/>
          <w:sz w:val="20"/>
          <w:szCs w:val="24"/>
        </w:rPr>
        <w:t xml:space="preserve"> và ghi mã tỉnh, mã trường</w:t>
      </w:r>
      <w:r w:rsidRPr="00A3610C">
        <w:rPr>
          <w:spacing w:val="-8"/>
          <w:sz w:val="20"/>
          <w:szCs w:val="24"/>
        </w:rPr>
        <w:t>):</w:t>
      </w:r>
    </w:p>
    <w:tbl>
      <w:tblPr>
        <w:tblW w:w="9893" w:type="dxa"/>
        <w:tblLayout w:type="fixed"/>
        <w:tblLook w:val="0000" w:firstRow="0" w:lastRow="0" w:firstColumn="0" w:lastColumn="0" w:noHBand="0" w:noVBand="0"/>
      </w:tblPr>
      <w:tblGrid>
        <w:gridCol w:w="7304"/>
        <w:gridCol w:w="361"/>
        <w:gridCol w:w="423"/>
        <w:gridCol w:w="423"/>
        <w:gridCol w:w="423"/>
        <w:gridCol w:w="423"/>
        <w:gridCol w:w="423"/>
        <w:gridCol w:w="113"/>
      </w:tblGrid>
      <w:tr w:rsidR="00296001" w:rsidRPr="00A3610C" w14:paraId="319F4F8A" w14:textId="77777777">
        <w:trPr>
          <w:gridAfter w:val="1"/>
          <w:wAfter w:w="113" w:type="dxa"/>
          <w:cantSplit/>
        </w:trPr>
        <w:tc>
          <w:tcPr>
            <w:tcW w:w="7763" w:type="dxa"/>
            <w:gridSpan w:val="2"/>
            <w:tcBorders>
              <w:right w:val="single" w:sz="4" w:space="0" w:color="auto"/>
            </w:tcBorders>
          </w:tcPr>
          <w:p w14:paraId="065CBBCB"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10</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2E9D1F3B"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5CC3F505"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649BB1C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440128B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7B84D2FE" w14:textId="77777777" w:rsidR="00296001" w:rsidRPr="00A3610C" w:rsidRDefault="00296001">
            <w:pPr>
              <w:spacing w:line="360" w:lineRule="exact"/>
              <w:rPr>
                <w:sz w:val="20"/>
                <w:szCs w:val="24"/>
              </w:rPr>
            </w:pPr>
          </w:p>
        </w:tc>
      </w:tr>
      <w:tr w:rsidR="00296001" w:rsidRPr="00A3610C" w14:paraId="0F6470BE" w14:textId="77777777">
        <w:trPr>
          <w:gridAfter w:val="1"/>
          <w:wAfter w:w="113" w:type="dxa"/>
          <w:cantSplit/>
        </w:trPr>
        <w:tc>
          <w:tcPr>
            <w:tcW w:w="7763" w:type="dxa"/>
            <w:gridSpan w:val="2"/>
            <w:tcBorders>
              <w:right w:val="single" w:sz="4" w:space="0" w:color="auto"/>
            </w:tcBorders>
          </w:tcPr>
          <w:p w14:paraId="47BB1EF3"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11</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709F247E"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2447FC46"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78A5BEB3"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0991DEDA"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3C1F148E" w14:textId="77777777" w:rsidR="00296001" w:rsidRPr="00A3610C" w:rsidRDefault="00296001">
            <w:pPr>
              <w:spacing w:line="360" w:lineRule="exact"/>
              <w:rPr>
                <w:sz w:val="20"/>
                <w:szCs w:val="24"/>
              </w:rPr>
            </w:pPr>
          </w:p>
        </w:tc>
      </w:tr>
      <w:tr w:rsidR="00296001" w:rsidRPr="00A3610C" w14:paraId="0A3821BD" w14:textId="77777777">
        <w:trPr>
          <w:gridAfter w:val="1"/>
          <w:wAfter w:w="113" w:type="dxa"/>
          <w:cantSplit/>
        </w:trPr>
        <w:tc>
          <w:tcPr>
            <w:tcW w:w="7763" w:type="dxa"/>
            <w:gridSpan w:val="2"/>
            <w:tcBorders>
              <w:right w:val="single" w:sz="4" w:space="0" w:color="auto"/>
            </w:tcBorders>
          </w:tcPr>
          <w:p w14:paraId="1B45E4BE" w14:textId="77777777" w:rsidR="00296001" w:rsidRPr="00A3610C" w:rsidRDefault="00ED347B">
            <w:pPr>
              <w:spacing w:line="360" w:lineRule="exact"/>
              <w:rPr>
                <w:b/>
                <w:sz w:val="20"/>
                <w:szCs w:val="24"/>
              </w:rPr>
            </w:pPr>
            <w:r w:rsidRPr="00A3610C">
              <w:rPr>
                <w:b/>
                <w:bCs/>
                <w:sz w:val="20"/>
                <w:szCs w:val="24"/>
              </w:rPr>
              <w:t xml:space="preserve"> </w:t>
            </w:r>
            <w:r w:rsidR="00296001" w:rsidRPr="00A3610C">
              <w:rPr>
                <w:b/>
                <w:bCs/>
                <w:sz w:val="20"/>
                <w:szCs w:val="24"/>
              </w:rPr>
              <w:t>Năm lớp 12</w:t>
            </w:r>
            <w:r w:rsidR="00296001" w:rsidRPr="00A3610C">
              <w:rPr>
                <w:sz w:val="20"/>
                <w:szCs w:val="24"/>
              </w:rPr>
              <w:t>.......................................................................................................</w:t>
            </w:r>
          </w:p>
        </w:tc>
        <w:tc>
          <w:tcPr>
            <w:tcW w:w="426" w:type="dxa"/>
            <w:tcBorders>
              <w:top w:val="single" w:sz="4" w:space="0" w:color="auto"/>
              <w:left w:val="single" w:sz="4" w:space="0" w:color="auto"/>
              <w:bottom w:val="single" w:sz="4" w:space="0" w:color="auto"/>
              <w:right w:val="single" w:sz="4" w:space="0" w:color="auto"/>
            </w:tcBorders>
          </w:tcPr>
          <w:p w14:paraId="63651DF2"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double" w:sz="4" w:space="0" w:color="auto"/>
            </w:tcBorders>
          </w:tcPr>
          <w:p w14:paraId="393AAD59" w14:textId="77777777" w:rsidR="00296001" w:rsidRPr="00A3610C" w:rsidRDefault="00296001">
            <w:pPr>
              <w:spacing w:line="360" w:lineRule="exact"/>
              <w:rPr>
                <w:sz w:val="20"/>
                <w:szCs w:val="24"/>
              </w:rPr>
            </w:pPr>
          </w:p>
        </w:tc>
        <w:tc>
          <w:tcPr>
            <w:tcW w:w="426" w:type="dxa"/>
            <w:tcBorders>
              <w:top w:val="single" w:sz="4" w:space="0" w:color="auto"/>
              <w:left w:val="double" w:sz="4" w:space="0" w:color="auto"/>
              <w:bottom w:val="single" w:sz="4" w:space="0" w:color="auto"/>
              <w:right w:val="single" w:sz="4" w:space="0" w:color="auto"/>
            </w:tcBorders>
          </w:tcPr>
          <w:p w14:paraId="1B190068"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29315DCA" w14:textId="77777777" w:rsidR="00296001" w:rsidRPr="00A3610C" w:rsidRDefault="00296001">
            <w:pPr>
              <w:spacing w:line="360" w:lineRule="exact"/>
              <w:rPr>
                <w:sz w:val="20"/>
                <w:szCs w:val="24"/>
              </w:rPr>
            </w:pPr>
          </w:p>
        </w:tc>
        <w:tc>
          <w:tcPr>
            <w:tcW w:w="426" w:type="dxa"/>
            <w:tcBorders>
              <w:top w:val="single" w:sz="4" w:space="0" w:color="auto"/>
              <w:left w:val="single" w:sz="4" w:space="0" w:color="auto"/>
              <w:bottom w:val="single" w:sz="4" w:space="0" w:color="auto"/>
              <w:right w:val="single" w:sz="4" w:space="0" w:color="auto"/>
            </w:tcBorders>
          </w:tcPr>
          <w:p w14:paraId="65E7D736" w14:textId="77777777" w:rsidR="00296001" w:rsidRPr="00A3610C" w:rsidRDefault="00296001">
            <w:pPr>
              <w:spacing w:line="360" w:lineRule="exact"/>
              <w:rPr>
                <w:sz w:val="20"/>
                <w:szCs w:val="24"/>
              </w:rPr>
            </w:pPr>
          </w:p>
        </w:tc>
      </w:tr>
      <w:tr w:rsidR="00296001" w:rsidRPr="00A3610C" w14:paraId="3C18DB79" w14:textId="77777777">
        <w:tc>
          <w:tcPr>
            <w:tcW w:w="7398" w:type="dxa"/>
          </w:tcPr>
          <w:p w14:paraId="26731173" w14:textId="77777777" w:rsidR="00296001" w:rsidRPr="00A3610C" w:rsidRDefault="00296001">
            <w:pPr>
              <w:spacing w:line="360" w:lineRule="exact"/>
              <w:ind w:left="225" w:right="-108"/>
              <w:rPr>
                <w:b/>
                <w:iCs/>
                <w:sz w:val="20"/>
                <w:szCs w:val="24"/>
              </w:rPr>
            </w:pPr>
            <w:r w:rsidRPr="00A3610C">
              <w:rPr>
                <w:b/>
                <w:iCs/>
                <w:sz w:val="20"/>
                <w:szCs w:val="24"/>
              </w:rPr>
              <w:t xml:space="preserve"> Tên lớp 12:</w:t>
            </w:r>
            <w:r w:rsidRPr="00A3610C">
              <w:rPr>
                <w:iCs/>
                <w:sz w:val="20"/>
                <w:szCs w:val="24"/>
              </w:rPr>
              <w:t>………………………………………………………........</w:t>
            </w:r>
          </w:p>
        </w:tc>
        <w:tc>
          <w:tcPr>
            <w:tcW w:w="2609" w:type="dxa"/>
            <w:gridSpan w:val="7"/>
          </w:tcPr>
          <w:p w14:paraId="27712EB0" w14:textId="77777777" w:rsidR="00296001" w:rsidRPr="00A3610C" w:rsidRDefault="00ED347B">
            <w:pPr>
              <w:spacing w:line="360" w:lineRule="exact"/>
              <w:rPr>
                <w:sz w:val="20"/>
                <w:szCs w:val="24"/>
              </w:rPr>
            </w:pPr>
            <w:r w:rsidRPr="00A3610C">
              <w:rPr>
                <w:i/>
                <w:iCs/>
                <w:sz w:val="20"/>
                <w:szCs w:val="24"/>
              </w:rPr>
              <w:t xml:space="preserve"> </w:t>
            </w:r>
            <w:r w:rsidR="00296001" w:rsidRPr="00A3610C">
              <w:rPr>
                <w:i/>
                <w:iCs/>
                <w:sz w:val="20"/>
                <w:szCs w:val="24"/>
              </w:rPr>
              <w:t>Mã Tỉnh</w:t>
            </w:r>
            <w:r w:rsidRPr="00A3610C">
              <w:rPr>
                <w:i/>
                <w:iCs/>
                <w:sz w:val="20"/>
                <w:szCs w:val="24"/>
              </w:rPr>
              <w:t xml:space="preserve"> </w:t>
            </w:r>
            <w:r w:rsidR="00296001" w:rsidRPr="00A3610C">
              <w:rPr>
                <w:i/>
                <w:iCs/>
                <w:sz w:val="20"/>
                <w:szCs w:val="24"/>
              </w:rPr>
              <w:t>Mã Trường</w:t>
            </w:r>
          </w:p>
        </w:tc>
      </w:tr>
    </w:tbl>
    <w:p w14:paraId="20A87A04" w14:textId="77777777" w:rsidR="00296001" w:rsidRPr="00A3610C" w:rsidRDefault="00296001" w:rsidP="00296001">
      <w:pPr>
        <w:spacing w:line="360" w:lineRule="exact"/>
        <w:rPr>
          <w:sz w:val="20"/>
          <w:szCs w:val="24"/>
        </w:rPr>
      </w:pPr>
      <w:r w:rsidRPr="00A3610C">
        <w:rPr>
          <w:b/>
          <w:sz w:val="20"/>
          <w:szCs w:val="24"/>
        </w:rPr>
        <w:t xml:space="preserve"> 7. Điện thoại</w:t>
      </w:r>
      <w:r w:rsidR="00ED347B" w:rsidRPr="00A3610C">
        <w:rPr>
          <w:sz w:val="20"/>
          <w:szCs w:val="24"/>
        </w:rPr>
        <w:t xml:space="preserve"> </w:t>
      </w:r>
      <w:r w:rsidRPr="00A3610C">
        <w:rPr>
          <w:sz w:val="20"/>
          <w:szCs w:val="24"/>
        </w:rPr>
        <w:t>...................................................</w:t>
      </w:r>
      <w:r w:rsidR="00ED347B" w:rsidRPr="00A3610C">
        <w:rPr>
          <w:sz w:val="20"/>
          <w:szCs w:val="24"/>
        </w:rPr>
        <w:t xml:space="preserve"> </w:t>
      </w:r>
      <w:r w:rsidRPr="00A3610C">
        <w:rPr>
          <w:b/>
          <w:sz w:val="20"/>
          <w:szCs w:val="24"/>
        </w:rPr>
        <w:t xml:space="preserve">Email: </w:t>
      </w:r>
      <w:r w:rsidRPr="00A3610C">
        <w:rPr>
          <w:sz w:val="20"/>
          <w:szCs w:val="24"/>
        </w:rPr>
        <w:t>........................................................</w:t>
      </w:r>
    </w:p>
    <w:p w14:paraId="7A5DA2BF" w14:textId="64EEC30A" w:rsidR="00296001" w:rsidRPr="00A3610C" w:rsidRDefault="00FE37A4" w:rsidP="00296001">
      <w:pPr>
        <w:spacing w:line="360" w:lineRule="exact"/>
        <w:rPr>
          <w:sz w:val="20"/>
          <w:szCs w:val="24"/>
        </w:rPr>
      </w:pPr>
      <w:r w:rsidRPr="00A3610C">
        <w:rPr>
          <w:noProof/>
          <w:sz w:val="20"/>
        </w:rPr>
        <mc:AlternateContent>
          <mc:Choice Requires="wps">
            <w:drawing>
              <wp:anchor distT="0" distB="0" distL="114300" distR="114300" simplePos="0" relativeHeight="251653632" behindDoc="0" locked="0" layoutInCell="1" allowOverlap="1" wp14:anchorId="30302A25" wp14:editId="5B83A8C7">
                <wp:simplePos x="0" y="0"/>
                <wp:positionH relativeFrom="column">
                  <wp:posOffset>1887220</wp:posOffset>
                </wp:positionH>
                <wp:positionV relativeFrom="paragraph">
                  <wp:posOffset>304800</wp:posOffset>
                </wp:positionV>
                <wp:extent cx="1332865" cy="1737995"/>
                <wp:effectExtent l="14605" t="8890" r="14605" b="15240"/>
                <wp:wrapNone/>
                <wp:docPr id="5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1737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EF4D5" id="Rectangle 118" o:spid="_x0000_s1026" style="position:absolute;margin-left:148.6pt;margin-top:24pt;width:104.95pt;height:13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" filled="f" strokeweight="1pt"/>
            </w:pict>
          </mc:Fallback>
        </mc:AlternateContent>
      </w:r>
      <w:r w:rsidR="00ED347B" w:rsidRPr="00A3610C">
        <w:rPr>
          <w:b/>
          <w:sz w:val="20"/>
          <w:szCs w:val="24"/>
        </w:rPr>
        <w:t xml:space="preserve"> </w:t>
      </w:r>
      <w:r w:rsidR="00296001" w:rsidRPr="00A3610C">
        <w:rPr>
          <w:b/>
          <w:sz w:val="20"/>
          <w:szCs w:val="24"/>
        </w:rPr>
        <w:t>8. Họ tên, điện thoại và địa chỉ người liên hệ:</w:t>
      </w:r>
      <w:r w:rsidR="00296001" w:rsidRPr="00A3610C">
        <w:rPr>
          <w:sz w:val="20"/>
          <w:szCs w:val="24"/>
        </w:rPr>
        <w:t>..............................................................................</w:t>
      </w:r>
    </w:p>
    <w:p w14:paraId="75397B89" w14:textId="77777777" w:rsidR="00296001" w:rsidRPr="00A3610C" w:rsidRDefault="00296001" w:rsidP="00296001">
      <w:pPr>
        <w:spacing w:line="228" w:lineRule="auto"/>
        <w:ind w:firstLine="720"/>
        <w:jc w:val="both"/>
        <w:rPr>
          <w:b/>
          <w:sz w:val="4"/>
        </w:rPr>
      </w:pPr>
    </w:p>
    <w:p w14:paraId="3945243E" w14:textId="77777777" w:rsidR="00296001" w:rsidRPr="00A3610C" w:rsidRDefault="00296001" w:rsidP="00296001">
      <w:pPr>
        <w:spacing w:line="228" w:lineRule="auto"/>
        <w:jc w:val="both"/>
        <w:rPr>
          <w:b/>
          <w:spacing w:val="-6"/>
          <w:sz w:val="18"/>
        </w:rPr>
      </w:pPr>
      <w:r w:rsidRPr="00A3610C">
        <w:rPr>
          <w:b/>
          <w:spacing w:val="-6"/>
          <w:sz w:val="18"/>
        </w:rPr>
        <w:t xml:space="preserve"> CAM ĐOAN VÀ XÁC NHẬN </w:t>
      </w:r>
    </w:p>
    <w:tbl>
      <w:tblPr>
        <w:tblW w:w="10039" w:type="dxa"/>
        <w:tblLook w:val="04A0" w:firstRow="1" w:lastRow="0" w:firstColumn="1" w:lastColumn="0" w:noHBand="0" w:noVBand="1"/>
      </w:tblPr>
      <w:tblGrid>
        <w:gridCol w:w="2802"/>
        <w:gridCol w:w="2409"/>
        <w:gridCol w:w="4828"/>
      </w:tblGrid>
      <w:tr w:rsidR="00296001" w:rsidRPr="00A3610C" w14:paraId="74F5C850" w14:textId="77777777">
        <w:trPr>
          <w:trHeight w:val="2457"/>
        </w:trPr>
        <w:tc>
          <w:tcPr>
            <w:tcW w:w="2802" w:type="dxa"/>
          </w:tcPr>
          <w:p w14:paraId="2C8C2089" w14:textId="77777777" w:rsidR="00296001" w:rsidRPr="00A3610C" w:rsidRDefault="00296001">
            <w:pPr>
              <w:spacing w:line="228" w:lineRule="auto"/>
              <w:ind w:firstLine="284"/>
              <w:jc w:val="both"/>
              <w:rPr>
                <w:spacing w:val="-4"/>
                <w:sz w:val="18"/>
                <w:szCs w:val="20"/>
              </w:rPr>
            </w:pPr>
            <w:r w:rsidRPr="00A3610C">
              <w:rPr>
                <w:spacing w:val="-4"/>
                <w:sz w:val="18"/>
                <w:szCs w:val="20"/>
              </w:rPr>
              <w:t xml:space="preserve">Tôi xin cam đoan những lời khai trong Phiếu ĐKDT này là đúng sự thật. Nếu sai, tôi xin chịu xử lý theo các quy định hiện hành. </w:t>
            </w:r>
          </w:p>
          <w:p w14:paraId="16C90296" w14:textId="77777777" w:rsidR="00296001" w:rsidRPr="00A3610C" w:rsidRDefault="00296001">
            <w:pPr>
              <w:rPr>
                <w:i/>
                <w:sz w:val="18"/>
              </w:rPr>
            </w:pPr>
            <w:r w:rsidRPr="00A3610C">
              <w:rPr>
                <w:i/>
                <w:sz w:val="18"/>
              </w:rPr>
              <w:t>Ngày</w:t>
            </w:r>
            <w:r w:rsidR="00ED347B" w:rsidRPr="00A3610C">
              <w:rPr>
                <w:i/>
                <w:sz w:val="18"/>
              </w:rPr>
              <w:t xml:space="preserve"> </w:t>
            </w:r>
            <w:r w:rsidRPr="00A3610C">
              <w:rPr>
                <w:i/>
                <w:sz w:val="18"/>
              </w:rPr>
              <w:t>tháng</w:t>
            </w:r>
            <w:r w:rsidR="00ED347B" w:rsidRPr="00A3610C">
              <w:rPr>
                <w:i/>
                <w:sz w:val="20"/>
              </w:rPr>
              <w:t xml:space="preserve"> </w:t>
            </w:r>
            <w:r w:rsidRPr="00A3610C">
              <w:rPr>
                <w:i/>
                <w:sz w:val="18"/>
              </w:rPr>
              <w:t>năm</w:t>
            </w:r>
            <w:r w:rsidR="00ED347B" w:rsidRPr="00A3610C">
              <w:rPr>
                <w:i/>
                <w:sz w:val="18"/>
              </w:rPr>
              <w:t xml:space="preserve"> </w:t>
            </w:r>
            <w:r w:rsidRPr="00A3610C">
              <w:rPr>
                <w:i/>
                <w:sz w:val="18"/>
              </w:rPr>
              <w:t>2025</w:t>
            </w:r>
          </w:p>
          <w:p w14:paraId="3874EDAA" w14:textId="77777777" w:rsidR="00296001" w:rsidRPr="00A3610C" w:rsidRDefault="00296001">
            <w:pPr>
              <w:jc w:val="center"/>
              <w:rPr>
                <w:sz w:val="18"/>
                <w:szCs w:val="20"/>
              </w:rPr>
            </w:pPr>
            <w:r w:rsidRPr="00A3610C">
              <w:rPr>
                <w:b/>
                <w:sz w:val="18"/>
              </w:rPr>
              <w:t>Chữ ký của thí sinh</w:t>
            </w:r>
          </w:p>
        </w:tc>
        <w:tc>
          <w:tcPr>
            <w:tcW w:w="2409" w:type="dxa"/>
          </w:tcPr>
          <w:p w14:paraId="78CE5CEF" w14:textId="77777777" w:rsidR="00296001" w:rsidRPr="00A3610C" w:rsidRDefault="00296001">
            <w:pPr>
              <w:jc w:val="both"/>
              <w:rPr>
                <w:sz w:val="18"/>
                <w:szCs w:val="20"/>
              </w:rPr>
            </w:pPr>
          </w:p>
          <w:p w14:paraId="1FD03649" w14:textId="77777777" w:rsidR="00296001" w:rsidRPr="00A3610C" w:rsidRDefault="00296001">
            <w:pPr>
              <w:rPr>
                <w:sz w:val="18"/>
                <w:szCs w:val="20"/>
              </w:rPr>
            </w:pPr>
          </w:p>
          <w:p w14:paraId="11BF52EF" w14:textId="77777777" w:rsidR="00296001" w:rsidRPr="00A3610C" w:rsidRDefault="00ED347B">
            <w:pPr>
              <w:jc w:val="center"/>
            </w:pPr>
            <w:r w:rsidRPr="00A3610C">
              <w:t xml:space="preserve"> </w:t>
            </w:r>
            <w:r w:rsidR="00296001" w:rsidRPr="00A3610C">
              <w:t>Ảnh</w:t>
            </w:r>
            <w:r w:rsidR="00296001" w:rsidRPr="00A3610C">
              <w:br/>
            </w:r>
            <w:r w:rsidRPr="00A3610C">
              <w:t xml:space="preserve"> </w:t>
            </w:r>
            <w:r w:rsidR="00296001" w:rsidRPr="00A3610C">
              <w:t>4x6</w:t>
            </w:r>
          </w:p>
        </w:tc>
        <w:tc>
          <w:tcPr>
            <w:tcW w:w="4828" w:type="dxa"/>
          </w:tcPr>
          <w:p w14:paraId="73DD4814" w14:textId="77777777" w:rsidR="00296001" w:rsidRPr="00A3610C" w:rsidRDefault="00296001">
            <w:pPr>
              <w:spacing w:after="60"/>
              <w:ind w:firstLine="314"/>
              <w:rPr>
                <w:sz w:val="18"/>
                <w:szCs w:val="20"/>
              </w:rPr>
            </w:pPr>
            <w:r w:rsidRPr="00A3610C">
              <w:rPr>
                <w:sz w:val="18"/>
                <w:szCs w:val="20"/>
              </w:rPr>
              <w:t xml:space="preserve">Xác nhận người khai Phiếu này đang cư trú ở </w:t>
            </w:r>
          </w:p>
          <w:p w14:paraId="0B231C62" w14:textId="77777777" w:rsidR="00296001" w:rsidRPr="00A3610C" w:rsidRDefault="00296001">
            <w:pPr>
              <w:spacing w:after="60"/>
              <w:rPr>
                <w:sz w:val="18"/>
                <w:szCs w:val="20"/>
              </w:rPr>
            </w:pPr>
            <w:r w:rsidRPr="00A3610C">
              <w:rPr>
                <w:sz w:val="18"/>
                <w:szCs w:val="20"/>
              </w:rPr>
              <w:t>xã, phường..........................................</w:t>
            </w:r>
          </w:p>
          <w:p w14:paraId="5D048B7B" w14:textId="77777777" w:rsidR="00296001" w:rsidRPr="00A3610C" w:rsidRDefault="00296001">
            <w:pPr>
              <w:spacing w:after="60"/>
              <w:rPr>
                <w:sz w:val="18"/>
                <w:szCs w:val="20"/>
              </w:rPr>
            </w:pPr>
            <w:r w:rsidRPr="00A3610C">
              <w:rPr>
                <w:sz w:val="18"/>
                <w:szCs w:val="20"/>
              </w:rPr>
              <w:t>huyện..................................................................................</w:t>
            </w:r>
          </w:p>
          <w:p w14:paraId="1267CA26" w14:textId="77777777" w:rsidR="00296001" w:rsidRPr="00A3610C" w:rsidRDefault="00296001">
            <w:pPr>
              <w:spacing w:after="60"/>
              <w:rPr>
                <w:sz w:val="18"/>
                <w:szCs w:val="20"/>
              </w:rPr>
            </w:pPr>
            <w:r w:rsidRPr="00A3610C">
              <w:rPr>
                <w:sz w:val="18"/>
                <w:szCs w:val="20"/>
              </w:rPr>
              <w:t>tỉnh......................................................................................</w:t>
            </w:r>
          </w:p>
          <w:p w14:paraId="32C2CCD4" w14:textId="77777777" w:rsidR="00296001" w:rsidRPr="00A3610C" w:rsidRDefault="00296001">
            <w:pPr>
              <w:jc w:val="center"/>
              <w:rPr>
                <w:i/>
                <w:sz w:val="18"/>
              </w:rPr>
            </w:pPr>
            <w:r w:rsidRPr="00A3610C">
              <w:rPr>
                <w:i/>
                <w:sz w:val="18"/>
              </w:rPr>
              <w:t>Ngày</w:t>
            </w:r>
            <w:r w:rsidR="00ED347B" w:rsidRPr="00A3610C">
              <w:rPr>
                <w:i/>
                <w:sz w:val="18"/>
              </w:rPr>
              <w:t xml:space="preserve"> </w:t>
            </w:r>
            <w:r w:rsidRPr="00A3610C">
              <w:rPr>
                <w:i/>
                <w:sz w:val="18"/>
              </w:rPr>
              <w:t>tháng</w:t>
            </w:r>
            <w:r w:rsidR="00ED347B" w:rsidRPr="00A3610C">
              <w:rPr>
                <w:i/>
                <w:sz w:val="20"/>
              </w:rPr>
              <w:t xml:space="preserve"> </w:t>
            </w:r>
            <w:r w:rsidRPr="00A3610C">
              <w:rPr>
                <w:i/>
                <w:sz w:val="18"/>
              </w:rPr>
              <w:t>năm</w:t>
            </w:r>
            <w:r w:rsidR="00ED347B" w:rsidRPr="00A3610C">
              <w:rPr>
                <w:i/>
                <w:sz w:val="18"/>
              </w:rPr>
              <w:t xml:space="preserve"> </w:t>
            </w:r>
            <w:r w:rsidRPr="00A3610C">
              <w:rPr>
                <w:i/>
                <w:sz w:val="18"/>
              </w:rPr>
              <w:t>2025</w:t>
            </w:r>
          </w:p>
          <w:p w14:paraId="76389D41" w14:textId="77777777" w:rsidR="00296001" w:rsidRPr="00A3610C" w:rsidRDefault="00296001">
            <w:pPr>
              <w:jc w:val="center"/>
              <w:rPr>
                <w:i/>
                <w:sz w:val="18"/>
                <w:szCs w:val="20"/>
              </w:rPr>
            </w:pPr>
            <w:r w:rsidRPr="00A3610C">
              <w:rPr>
                <w:i/>
                <w:sz w:val="18"/>
                <w:szCs w:val="20"/>
              </w:rPr>
              <w:t>(Ký tên và đóng dấu)</w:t>
            </w:r>
          </w:p>
        </w:tc>
      </w:tr>
    </w:tbl>
    <w:p w14:paraId="14128F17" w14:textId="77777777" w:rsidR="00296001" w:rsidRPr="00A3610C" w:rsidRDefault="00296001" w:rsidP="00296001">
      <w:pPr>
        <w:tabs>
          <w:tab w:val="center" w:pos="6804"/>
          <w:tab w:val="right" w:leader="dot" w:pos="8222"/>
        </w:tabs>
        <w:spacing w:line="240" w:lineRule="auto"/>
        <w:outlineLvl w:val="0"/>
        <w:rPr>
          <w:b/>
          <w:spacing w:val="-6"/>
          <w:sz w:val="24"/>
          <w:szCs w:val="24"/>
          <w:lang w:val="pt-BR"/>
        </w:rPr>
      </w:pPr>
    </w:p>
    <w:p w14:paraId="270819BB" w14:textId="77777777" w:rsidR="00296001" w:rsidRPr="00A3610C" w:rsidRDefault="00296001" w:rsidP="00296001">
      <w:pPr>
        <w:spacing w:line="240" w:lineRule="auto"/>
        <w:rPr>
          <w:sz w:val="24"/>
          <w:szCs w:val="24"/>
        </w:rPr>
        <w:sectPr w:rsidR="00296001" w:rsidRPr="00A3610C" w:rsidSect="00296001">
          <w:pgSz w:w="11907" w:h="16839"/>
          <w:pgMar w:top="851" w:right="1304" w:bottom="567" w:left="1701" w:header="709" w:footer="709" w:gutter="0"/>
          <w:cols w:space="708"/>
        </w:sectPr>
      </w:pPr>
    </w:p>
    <w:p w14:paraId="7CCFF37F" w14:textId="77777777" w:rsidR="00296001" w:rsidRPr="00A3610C" w:rsidRDefault="00296001" w:rsidP="00765B6B">
      <w:pPr>
        <w:spacing w:line="240" w:lineRule="auto"/>
        <w:jc w:val="center"/>
        <w:rPr>
          <w:b/>
          <w:bCs/>
          <w:szCs w:val="26"/>
        </w:rPr>
      </w:pPr>
      <w:r w:rsidRPr="00A3610C">
        <w:rPr>
          <w:b/>
          <w:bCs/>
          <w:szCs w:val="26"/>
        </w:rPr>
        <w:lastRenderedPageBreak/>
        <w:t>PHỤ LỤC VI</w:t>
      </w:r>
      <w:r w:rsidR="007E7269" w:rsidRPr="00A3610C">
        <w:rPr>
          <w:b/>
          <w:bCs/>
          <w:szCs w:val="26"/>
        </w:rPr>
        <w:t>I</w:t>
      </w:r>
    </w:p>
    <w:p w14:paraId="153F3B3A"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07DEE246" w14:textId="0E307A05" w:rsidR="002378BE" w:rsidRPr="00A3610C" w:rsidRDefault="00CD3368" w:rsidP="003428D2">
      <w:pPr>
        <w:spacing w:line="240" w:lineRule="auto"/>
        <w:jc w:val="center"/>
        <w:outlineLvl w:val="0"/>
        <w:rPr>
          <w:spacing w:val="-10"/>
          <w:szCs w:val="26"/>
        </w:rPr>
      </w:pPr>
      <w:r w:rsidRPr="00A3610C" w:rsidDel="00CD3368">
        <w:rPr>
          <w:spacing w:val="-10"/>
          <w:szCs w:val="26"/>
        </w:rPr>
        <w:t xml:space="preserve"> </w:t>
      </w:r>
    </w:p>
    <w:p w14:paraId="0C9B3FE5" w14:textId="77777777" w:rsidR="00296001" w:rsidRPr="00A3610C" w:rsidRDefault="00296001" w:rsidP="00296001">
      <w:pPr>
        <w:spacing w:before="120" w:after="120" w:line="240" w:lineRule="auto"/>
        <w:ind w:left="720" w:hanging="720"/>
        <w:jc w:val="center"/>
        <w:rPr>
          <w:b/>
          <w:szCs w:val="26"/>
          <w:lang w:val="sv-SE"/>
        </w:rPr>
      </w:pPr>
      <w:r w:rsidRPr="00A3610C">
        <w:rPr>
          <w:b/>
          <w:szCs w:val="26"/>
          <w:lang w:val="sv-SE"/>
        </w:rPr>
        <w:t xml:space="preserve">QUY ĐỊNH KHU VỰC ƯU TIÊN TUYỂN SINH TRÌNH ĐỘ ĐẠI HỌC; </w:t>
      </w:r>
    </w:p>
    <w:p w14:paraId="3AEEEAF7" w14:textId="77777777" w:rsidR="00296001" w:rsidRPr="00A3610C" w:rsidRDefault="00296001" w:rsidP="00296001">
      <w:pPr>
        <w:spacing w:before="120" w:after="120" w:line="240" w:lineRule="auto"/>
        <w:ind w:left="720" w:hanging="720"/>
        <w:jc w:val="center"/>
        <w:rPr>
          <w:b/>
          <w:szCs w:val="26"/>
          <w:lang w:val="sv-SE"/>
        </w:rPr>
      </w:pPr>
      <w:r w:rsidRPr="00A3610C">
        <w:rPr>
          <w:b/>
          <w:szCs w:val="26"/>
          <w:lang w:val="sv-SE"/>
        </w:rPr>
        <w:t>TRÌNH ĐỘ CAO ĐẲNG NĂM 2025</w:t>
      </w:r>
    </w:p>
    <w:p w14:paraId="7AB8D719" w14:textId="77777777" w:rsidR="00296001" w:rsidRPr="00A3610C" w:rsidRDefault="00296001" w:rsidP="00296001">
      <w:pPr>
        <w:pStyle w:val="NormalTimesNewRoman"/>
        <w:numPr>
          <w:ilvl w:val="0"/>
          <w:numId w:val="25"/>
        </w:numPr>
        <w:spacing w:before="80" w:after="80"/>
        <w:ind w:left="1077" w:hanging="357"/>
        <w:rPr>
          <w:b/>
          <w:sz w:val="26"/>
          <w:szCs w:val="26"/>
        </w:rPr>
      </w:pPr>
      <w:r w:rsidRPr="00A3610C">
        <w:rPr>
          <w:b/>
          <w:sz w:val="26"/>
          <w:szCs w:val="26"/>
        </w:rPr>
        <w:t xml:space="preserve">Quy định về Khu vực tuyển sinh: </w:t>
      </w:r>
    </w:p>
    <w:p w14:paraId="2020E454" w14:textId="77777777" w:rsidR="00296001" w:rsidRPr="00A3610C" w:rsidRDefault="00296001" w:rsidP="00296001">
      <w:pPr>
        <w:pStyle w:val="NormalTimesNewRoman"/>
        <w:spacing w:before="80" w:after="80"/>
        <w:rPr>
          <w:sz w:val="26"/>
          <w:szCs w:val="26"/>
        </w:rPr>
      </w:pPr>
      <w:r w:rsidRPr="00A3610C">
        <w:rPr>
          <w:sz w:val="26"/>
          <w:szCs w:val="26"/>
        </w:rPr>
        <w:t xml:space="preserve">Căn cứ vào khoản 1 Điều 7 </w:t>
      </w:r>
      <w:r w:rsidRPr="00A3610C">
        <w:rPr>
          <w:spacing w:val="2"/>
          <w:sz w:val="26"/>
          <w:szCs w:val="26"/>
        </w:rPr>
        <w:t>(theo</w:t>
      </w:r>
      <w:r w:rsidRPr="00A3610C">
        <w:rPr>
          <w:spacing w:val="2"/>
          <w:sz w:val="26"/>
          <w:szCs w:val="26"/>
          <w:lang w:val="vi-VN"/>
        </w:rPr>
        <w:t xml:space="preserve"> </w:t>
      </w:r>
      <w:r w:rsidRPr="00A3610C">
        <w:rPr>
          <w:spacing w:val="2"/>
          <w:sz w:val="26"/>
          <w:szCs w:val="26"/>
        </w:rPr>
        <w:t xml:space="preserve">Phụ lục I) </w:t>
      </w:r>
      <w:r w:rsidRPr="00A3610C">
        <w:rPr>
          <w:sz w:val="26"/>
          <w:szCs w:val="26"/>
        </w:rPr>
        <w:t>của Quy chế tuyển sinh ĐH; CĐ ngành Giáo dục Mầm non hiện hành, các khu vực tuyển sinh được phân chia như sau:</w:t>
      </w:r>
    </w:p>
    <w:p w14:paraId="28E422F0" w14:textId="77777777" w:rsidR="00296001" w:rsidRPr="00A3610C" w:rsidRDefault="00296001" w:rsidP="00296001">
      <w:pPr>
        <w:pStyle w:val="NormalTimesNewRoman"/>
        <w:spacing w:before="80" w:after="80"/>
        <w:rPr>
          <w:sz w:val="26"/>
          <w:szCs w:val="26"/>
        </w:rPr>
      </w:pPr>
      <w:r w:rsidRPr="00A3610C">
        <w:rPr>
          <w:sz w:val="26"/>
          <w:szCs w:val="26"/>
        </w:rPr>
        <w:t>Khu vực 1 (KV1)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p w14:paraId="531D2269" w14:textId="77777777" w:rsidR="00296001" w:rsidRPr="00A3610C" w:rsidRDefault="00296001" w:rsidP="00296001">
      <w:pPr>
        <w:pStyle w:val="NormalTimesNewRoman"/>
        <w:spacing w:before="80" w:after="80"/>
        <w:rPr>
          <w:sz w:val="26"/>
          <w:szCs w:val="26"/>
        </w:rPr>
      </w:pPr>
      <w:r w:rsidRPr="00A3610C">
        <w:rPr>
          <w:spacing w:val="-4"/>
          <w:sz w:val="26"/>
          <w:szCs w:val="26"/>
        </w:rPr>
        <w:t>- Khu vực 2 - nông thôn (KV2-NT) gồm: Các địa phương không thuộc KV1, KV2, KV3.</w:t>
      </w:r>
    </w:p>
    <w:p w14:paraId="1FBDEC17" w14:textId="77777777" w:rsidR="00296001" w:rsidRPr="00A3610C" w:rsidRDefault="00296001" w:rsidP="00296001">
      <w:pPr>
        <w:pStyle w:val="NormalTimesNewRoman"/>
        <w:spacing w:before="80" w:after="80"/>
        <w:rPr>
          <w:sz w:val="26"/>
          <w:szCs w:val="26"/>
        </w:rPr>
      </w:pPr>
      <w:r w:rsidRPr="00A3610C">
        <w:rPr>
          <w:sz w:val="26"/>
          <w:szCs w:val="26"/>
        </w:rPr>
        <w:t>- Khu vực 2 (KV2) gồm: Các thị xã, thành phố trực thuộc tỉnh; các thị xã, huyện ngoại thành của thành phố trực thuộc Trung ương (trừ các xã thuộc KV1).</w:t>
      </w:r>
    </w:p>
    <w:p w14:paraId="5416EEF1" w14:textId="77777777" w:rsidR="00296001" w:rsidRPr="00A3610C" w:rsidRDefault="00296001" w:rsidP="00296001">
      <w:pPr>
        <w:pStyle w:val="NormalTimesNewRoman"/>
        <w:spacing w:before="80" w:after="80"/>
        <w:rPr>
          <w:sz w:val="26"/>
          <w:szCs w:val="26"/>
        </w:rPr>
      </w:pPr>
      <w:r w:rsidRPr="00A3610C">
        <w:rPr>
          <w:sz w:val="26"/>
          <w:szCs w:val="26"/>
        </w:rPr>
        <w:t>- Khu vực 3 (KV3) gồm: Các quận nội thành của thành phố trực thuộc Trung ương. Thí sinh thuộc KV3 không thuộc diện hưởng ưu tiên khu vực.</w:t>
      </w:r>
    </w:p>
    <w:p w14:paraId="0ED9836C" w14:textId="77777777" w:rsidR="00296001" w:rsidRPr="00A3610C" w:rsidRDefault="00296001" w:rsidP="00296001">
      <w:pPr>
        <w:pStyle w:val="NormalTimesNewRoman"/>
        <w:spacing w:before="80" w:after="80"/>
        <w:rPr>
          <w:i/>
          <w:sz w:val="26"/>
          <w:szCs w:val="26"/>
          <w:shd w:val="clear" w:color="auto" w:fill="FFFFFF"/>
        </w:rPr>
      </w:pPr>
      <w:r w:rsidRPr="00A3610C">
        <w:rPr>
          <w:b/>
          <w:sz w:val="26"/>
          <w:szCs w:val="26"/>
          <w:shd w:val="clear" w:color="auto" w:fill="FFFFFF"/>
        </w:rPr>
        <w:t xml:space="preserve">2. Theo quy định của Quy chế tuyển sinh hiện hành, các xã thuộc khu </w:t>
      </w:r>
      <w:r w:rsidRPr="00A3610C">
        <w:rPr>
          <w:b/>
          <w:spacing w:val="2"/>
          <w:sz w:val="26"/>
          <w:szCs w:val="26"/>
          <w:shd w:val="clear" w:color="auto" w:fill="FFFFFF"/>
        </w:rPr>
        <w:t>vực ưu tiên bao gồm:</w:t>
      </w:r>
      <w:r w:rsidRPr="00A3610C">
        <w:rPr>
          <w:spacing w:val="2"/>
          <w:sz w:val="26"/>
          <w:szCs w:val="26"/>
          <w:shd w:val="clear" w:color="auto" w:fill="FFFFFF"/>
        </w:rPr>
        <w:t xml:space="preserve"> </w:t>
      </w:r>
      <w:r w:rsidRPr="00A3610C">
        <w:rPr>
          <w:i/>
          <w:spacing w:val="2"/>
          <w:sz w:val="26"/>
          <w:szCs w:val="26"/>
        </w:rPr>
        <w:t xml:space="preserve">"Các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 </w:t>
      </w:r>
      <w:r w:rsidRPr="00A3610C">
        <w:rPr>
          <w:spacing w:val="2"/>
          <w:sz w:val="26"/>
          <w:szCs w:val="26"/>
        </w:rPr>
        <w:t>(Khoản 1, Điều 7 (theo</w:t>
      </w:r>
      <w:r w:rsidRPr="00A3610C">
        <w:rPr>
          <w:spacing w:val="2"/>
          <w:sz w:val="26"/>
          <w:szCs w:val="26"/>
          <w:lang w:val="vi-VN"/>
        </w:rPr>
        <w:t xml:space="preserve"> </w:t>
      </w:r>
      <w:r w:rsidRPr="00A3610C">
        <w:rPr>
          <w:spacing w:val="2"/>
          <w:sz w:val="26"/>
          <w:szCs w:val="26"/>
        </w:rPr>
        <w:t xml:space="preserve">Phụ lục I của Quy chế)) và </w:t>
      </w:r>
      <w:r w:rsidRPr="00A3610C">
        <w:rPr>
          <w:i/>
          <w:spacing w:val="2"/>
          <w:sz w:val="26"/>
          <w:szCs w:val="26"/>
        </w:rPr>
        <w:t>"...</w:t>
      </w:r>
      <w:r w:rsidRPr="00A3610C">
        <w:rPr>
          <w:i/>
          <w:spacing w:val="2"/>
          <w:sz w:val="26"/>
          <w:szCs w:val="26"/>
          <w:lang w:val="vi-VN"/>
        </w:rPr>
        <w:t>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w:t>
      </w:r>
      <w:r w:rsidRPr="00A3610C">
        <w:rPr>
          <w:i/>
          <w:spacing w:val="2"/>
          <w:sz w:val="26"/>
          <w:szCs w:val="26"/>
        </w:rPr>
        <w:t xml:space="preserve">" </w:t>
      </w:r>
      <w:r w:rsidRPr="00A3610C">
        <w:rPr>
          <w:spacing w:val="2"/>
          <w:sz w:val="26"/>
          <w:szCs w:val="26"/>
        </w:rPr>
        <w:t>(Điểm c, khoản 1, Điều 7)</w:t>
      </w:r>
    </w:p>
    <w:p w14:paraId="499380FA" w14:textId="77777777" w:rsidR="00296001" w:rsidRPr="00A3610C" w:rsidRDefault="00296001" w:rsidP="00296001">
      <w:pPr>
        <w:spacing w:before="80" w:after="80" w:line="240" w:lineRule="auto"/>
        <w:ind w:firstLine="720"/>
        <w:jc w:val="both"/>
        <w:rPr>
          <w:b/>
          <w:szCs w:val="26"/>
          <w:u w:val="single"/>
          <w:lang w:val="sv-SE"/>
        </w:rPr>
      </w:pPr>
      <w:r w:rsidRPr="00A3610C">
        <w:rPr>
          <w:b/>
          <w:szCs w:val="26"/>
          <w:lang w:val="sv-SE"/>
        </w:rPr>
        <w:t>3. Các văn bản làm căn cứ để xác định khu vực ưu tiên</w:t>
      </w:r>
    </w:p>
    <w:p w14:paraId="3AC7E03F" w14:textId="77777777" w:rsidR="00296001" w:rsidRPr="00A3610C" w:rsidRDefault="00296001" w:rsidP="00296001">
      <w:pPr>
        <w:spacing w:before="80" w:after="80" w:line="240" w:lineRule="auto"/>
        <w:ind w:firstLine="720"/>
        <w:jc w:val="both"/>
        <w:rPr>
          <w:b/>
          <w:szCs w:val="26"/>
          <w:lang w:val="pt-BR"/>
        </w:rPr>
      </w:pPr>
      <w:r w:rsidRPr="00A3610C">
        <w:rPr>
          <w:rFonts w:eastAsia="Times New Roman"/>
          <w:b/>
          <w:szCs w:val="26"/>
          <w:lang w:val="sv-SE"/>
        </w:rPr>
        <w:t xml:space="preserve">3.1. Các xã khu vực I, II, III </w:t>
      </w:r>
      <w:r w:rsidRPr="00A3610C">
        <w:rPr>
          <w:b/>
          <w:szCs w:val="26"/>
          <w:lang w:val="pt-BR"/>
        </w:rPr>
        <w:t>thuộc vùng dân tộc và miền núi được quy định tại:</w:t>
      </w:r>
    </w:p>
    <w:p w14:paraId="20F29A2B" w14:textId="77777777" w:rsidR="00296001" w:rsidRPr="00A3610C" w:rsidRDefault="00296001" w:rsidP="00296001">
      <w:pPr>
        <w:spacing w:before="80" w:after="80" w:line="240" w:lineRule="auto"/>
        <w:ind w:firstLine="720"/>
        <w:jc w:val="both"/>
        <w:rPr>
          <w:rFonts w:eastAsia="Times New Roman"/>
          <w:szCs w:val="26"/>
          <w:lang w:val="sv-SE"/>
        </w:rPr>
      </w:pPr>
      <w:r w:rsidRPr="00A3610C">
        <w:rPr>
          <w:szCs w:val="26"/>
          <w:lang w:val="pt-BR"/>
        </w:rPr>
        <w:t xml:space="preserve">1. </w:t>
      </w:r>
      <w:r w:rsidRPr="00A3610C">
        <w:rPr>
          <w:rFonts w:eastAsia="Times New Roman"/>
          <w:szCs w:val="26"/>
          <w:lang w:val="sv-SE"/>
        </w:rPr>
        <w:t>Quyết định 447/QĐ-UBDT ngày 19/9/2013 của Bộ trưởng, chủ nhiệm ủy ban dân tộc, về việc Công nhận thôn đặc biệt khó khăn, xã khu vực I, II, III thuộc vùng dân tộc và miền núi giai đoạn 2012-2015.</w:t>
      </w:r>
    </w:p>
    <w:p w14:paraId="16112FD3"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2. Quyết định số 68/QĐ-UBDT ngày 19/3/2014 của Bộ trưởng, Chủ nhiệm Ủy ban Dân tộc về việc công nhận bổ sung thôn đặc biệt khó khăn thuộc vùng dân tộc và miền núi giai đoạn 2012-2015.</w:t>
      </w:r>
    </w:p>
    <w:p w14:paraId="2C648114"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3. Quyết định số 601/QĐ-UBDT ngày 29/10/2015 của Bộ trưởng, Chủ nhiệm Ủy ban Dân tộc. </w:t>
      </w:r>
    </w:p>
    <w:p w14:paraId="26B8A46C"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4. Quyết định 73/QĐ-UBDT ngày 29/02/2016 của </w:t>
      </w:r>
      <w:r w:rsidRPr="00A3610C">
        <w:rPr>
          <w:szCs w:val="26"/>
          <w:lang w:val="es-ES"/>
        </w:rPr>
        <w:t>của Bộ trưởng, chủ nhiệm ủy ban dân tộc</w:t>
      </w:r>
      <w:r w:rsidRPr="00A3610C">
        <w:rPr>
          <w:szCs w:val="26"/>
          <w:lang w:val="sv-SE"/>
        </w:rPr>
        <w:t xml:space="preserve"> về việc điều chỉnh khu vực I, II, III thuộc vùng dân tộc miền núi. Quyết định này thay thế nội dung các xã tương ứng trong quyết định 447/QĐ-UBDT.</w:t>
      </w:r>
    </w:p>
    <w:p w14:paraId="14889A01" w14:textId="77777777" w:rsidR="00296001" w:rsidRPr="00A3610C" w:rsidRDefault="00296001" w:rsidP="00296001">
      <w:pPr>
        <w:spacing w:before="80" w:after="80" w:line="240" w:lineRule="auto"/>
        <w:ind w:firstLine="720"/>
        <w:jc w:val="both"/>
        <w:rPr>
          <w:iCs/>
          <w:szCs w:val="26"/>
          <w:lang w:val="es-ES"/>
        </w:rPr>
      </w:pPr>
      <w:r w:rsidRPr="00A3610C">
        <w:rPr>
          <w:szCs w:val="26"/>
          <w:lang w:val="sv-SE"/>
        </w:rPr>
        <w:lastRenderedPageBreak/>
        <w:t xml:space="preserve">5. </w:t>
      </w:r>
      <w:r w:rsidRPr="00A3610C">
        <w:rPr>
          <w:iCs/>
          <w:szCs w:val="26"/>
          <w:lang w:val="es-ES"/>
        </w:rPr>
        <w:t>Quyết định số 582/QĐ-TTg ngày 28/4/2017 của Thủ tướng Chính phủ ban hành về việc phê duyệt danh sách thôn đặc biệt khó khăn, xã khu vực III, khu vực II, khu vực I thuộc vùng dân tộc thiểu số và miền núi giai đoạn 2016-2020.</w:t>
      </w:r>
    </w:p>
    <w:p w14:paraId="5788D8E0"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6. Quyết định số 103/QĐ-TTg ngày 22/01/2019 của Thủ tướng Chính phủ</w:t>
      </w:r>
      <w:bookmarkStart w:id="0" w:name="loai_1"/>
      <w:r w:rsidRPr="00A3610C">
        <w:rPr>
          <w:iCs/>
          <w:szCs w:val="26"/>
          <w:lang w:val="es-ES"/>
        </w:rPr>
        <w:t xml:space="preserve"> phê duyệt bổ sung, điều chỉnh và đổi tên danh sách thôn đặc biệt khó khăn, xã khu vực III, khu vực II, khu vực I thuộc vùng dân tộc thiểu số và miền núi giai đoạn 2016-2020</w:t>
      </w:r>
      <w:bookmarkEnd w:id="0"/>
      <w:r w:rsidRPr="00A3610C">
        <w:rPr>
          <w:iCs/>
          <w:szCs w:val="26"/>
          <w:lang w:val="es-ES"/>
        </w:rPr>
        <w:t>.</w:t>
      </w:r>
    </w:p>
    <w:p w14:paraId="37F4F247"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7.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14:paraId="4AFF4CA8" w14:textId="77777777" w:rsidR="00296001" w:rsidRPr="00A3610C" w:rsidRDefault="00296001" w:rsidP="00296001">
      <w:pPr>
        <w:spacing w:before="80" w:after="80" w:line="240" w:lineRule="auto"/>
        <w:ind w:firstLine="720"/>
        <w:jc w:val="both"/>
        <w:rPr>
          <w:iCs/>
          <w:szCs w:val="26"/>
          <w:lang w:val="es-ES"/>
        </w:rPr>
      </w:pPr>
      <w:r w:rsidRPr="00A3610C">
        <w:rPr>
          <w:iCs/>
          <w:szCs w:val="26"/>
          <w:lang w:val="es-ES"/>
        </w:rPr>
        <w:t xml:space="preserve">8. Quyết định số 861/QĐ-TTg ngày 04/6/2021 của Thủ tướng Chính phủ ban hành về việc phê duyệt danh sách các xã khu vực III, khu vực II và khu vực I thuộc vùng đồng bào dân tộc và thiểu số giai đoạn 2021-2025. </w:t>
      </w:r>
    </w:p>
    <w:p w14:paraId="3F2CB215" w14:textId="77777777" w:rsidR="00296001" w:rsidRPr="00A3610C" w:rsidRDefault="00296001" w:rsidP="00296001">
      <w:pPr>
        <w:spacing w:before="80" w:after="80" w:line="240" w:lineRule="auto"/>
        <w:ind w:firstLine="720"/>
        <w:jc w:val="both"/>
        <w:rPr>
          <w:spacing w:val="-4"/>
          <w:szCs w:val="26"/>
          <w:lang w:val="es-ES"/>
        </w:rPr>
      </w:pPr>
      <w:r w:rsidRPr="00A3610C">
        <w:rPr>
          <w:iCs/>
          <w:spacing w:val="-4"/>
          <w:szCs w:val="26"/>
          <w:lang w:val="es-ES"/>
        </w:rPr>
        <w:t>9. Quyết định số 612/QĐ-UBDT ngày 16/9/2021 Ủy ban Dân tộc phê duyệt danh sách các thôn đặc biệt khó khăn vùng đồng bào dân tộc thiểu số và miền núi giai đoạn 2021 – 2025.</w:t>
      </w:r>
    </w:p>
    <w:p w14:paraId="30B89C6F" w14:textId="77777777" w:rsidR="00296001" w:rsidRPr="00A3610C" w:rsidRDefault="00296001" w:rsidP="00296001">
      <w:pPr>
        <w:spacing w:before="80" w:after="80" w:line="240" w:lineRule="auto"/>
        <w:ind w:firstLine="720"/>
        <w:jc w:val="both"/>
        <w:rPr>
          <w:spacing w:val="-4"/>
          <w:szCs w:val="28"/>
          <w:lang w:val="es-ES"/>
        </w:rPr>
      </w:pPr>
      <w:r w:rsidRPr="00A3610C">
        <w:rPr>
          <w:iCs/>
          <w:spacing w:val="-4"/>
          <w:szCs w:val="28"/>
          <w:lang w:val="es-ES"/>
        </w:rPr>
        <w:t>10. Quyết định số 497/QĐ-UBDT ngày 30/7/2024 Ủy ban Dân tộc phê duyệt điều chỉnh, bổ sung và hiệu chỉnh tên huyện, xã, thôn đặc biệt khó khăn;</w:t>
      </w:r>
      <w:r w:rsidR="00ED347B" w:rsidRPr="00A3610C">
        <w:rPr>
          <w:iCs/>
          <w:spacing w:val="-4"/>
          <w:szCs w:val="28"/>
          <w:lang w:val="es-ES"/>
        </w:rPr>
        <w:t xml:space="preserve"> </w:t>
      </w:r>
      <w:r w:rsidRPr="00A3610C">
        <w:rPr>
          <w:iCs/>
          <w:spacing w:val="-4"/>
          <w:szCs w:val="28"/>
          <w:lang w:val="es-ES"/>
        </w:rPr>
        <w:t>thôn thuộc vùng đồng bào dân tộc thiểu số và miền núi giai đoạn 2021 – 2025</w:t>
      </w:r>
      <w:r w:rsidRPr="00A3610C">
        <w:rPr>
          <w:rStyle w:val="FootnoteReference"/>
          <w:iCs/>
          <w:spacing w:val="-4"/>
          <w:szCs w:val="28"/>
          <w:lang w:val="es-ES"/>
        </w:rPr>
        <w:footnoteReference w:id="4"/>
      </w:r>
      <w:r w:rsidRPr="00A3610C">
        <w:rPr>
          <w:iCs/>
          <w:spacing w:val="-4"/>
          <w:szCs w:val="28"/>
          <w:lang w:val="es-ES"/>
        </w:rPr>
        <w:t>.</w:t>
      </w:r>
      <w:r w:rsidRPr="00A3610C">
        <w:rPr>
          <w:spacing w:val="-4"/>
          <w:szCs w:val="28"/>
          <w:lang w:val="es-ES"/>
        </w:rPr>
        <w:t xml:space="preserve"> </w:t>
      </w:r>
    </w:p>
    <w:p w14:paraId="355608C5" w14:textId="77777777" w:rsidR="00296001" w:rsidRPr="00A3610C" w:rsidRDefault="00ED347B" w:rsidP="00296001">
      <w:pPr>
        <w:spacing w:before="120" w:after="120" w:line="240" w:lineRule="auto"/>
        <w:jc w:val="both"/>
        <w:rPr>
          <w:rFonts w:eastAsia="Times New Roman"/>
          <w:b/>
          <w:spacing w:val="-4"/>
          <w:szCs w:val="26"/>
          <w:lang w:val="sv-SE"/>
        </w:rPr>
      </w:pPr>
      <w:r w:rsidRPr="00A3610C">
        <w:rPr>
          <w:rFonts w:eastAsia="Times New Roman"/>
          <w:b/>
          <w:spacing w:val="-4"/>
          <w:szCs w:val="26"/>
          <w:lang w:val="sv-SE"/>
        </w:rPr>
        <w:t xml:space="preserve"> </w:t>
      </w:r>
      <w:r w:rsidR="00296001" w:rsidRPr="00A3610C">
        <w:rPr>
          <w:rFonts w:eastAsia="Times New Roman"/>
          <w:b/>
          <w:spacing w:val="-4"/>
          <w:szCs w:val="26"/>
          <w:lang w:val="sv-SE"/>
        </w:rPr>
        <w:t>3.2. Các xã đặc biệt khó khăn vùng bãi ngang ven biển và hải đảo được quy định tại:</w:t>
      </w:r>
    </w:p>
    <w:p w14:paraId="409B3B1E"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1. Quyết định số 539/QĐ-TTg ngày 1/4/2013 của Thủ tướng Chính phủ, về việc phê duyệt danh sách các xã đặc biệt khó khăn vùng bãi ngang ven biển và hải đảo giai đoạn 2013-2015.</w:t>
      </w:r>
    </w:p>
    <w:p w14:paraId="1E37C7AA"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2. Quyết định số 489/QĐ-TTg ngày 13/04/2015, của Thủ tướng Chính phủ về việc công nhận xã đảo thuộc tỉnh Bình Định</w:t>
      </w:r>
    </w:p>
    <w:p w14:paraId="5CF38F76"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3. Quyết định số 2311/QĐ-TTg ngày 18/12/2015 </w:t>
      </w:r>
      <w:r w:rsidRPr="00A3610C">
        <w:rPr>
          <w:iCs/>
          <w:szCs w:val="26"/>
          <w:lang w:val="es-ES"/>
        </w:rPr>
        <w:t xml:space="preserve">của Thủ tướng Chính phủ </w:t>
      </w:r>
      <w:r w:rsidRPr="00A3610C">
        <w:rPr>
          <w:rFonts w:eastAsia="Times New Roman"/>
          <w:szCs w:val="26"/>
          <w:lang w:val="sv-SE"/>
        </w:rPr>
        <w:t xml:space="preserve">về việc công nhận xã đảo thuộc tỉnh Kiên Giang. </w:t>
      </w:r>
    </w:p>
    <w:p w14:paraId="06D37F62"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4. Quyết định số 2312/QĐ-TTg ngày 18/12/2015 </w:t>
      </w:r>
      <w:r w:rsidRPr="00A3610C">
        <w:rPr>
          <w:iCs/>
          <w:szCs w:val="26"/>
          <w:lang w:val="es-ES"/>
        </w:rPr>
        <w:t xml:space="preserve">của Thủ tướng Chính phủ </w:t>
      </w:r>
      <w:r w:rsidRPr="00A3610C">
        <w:rPr>
          <w:rFonts w:eastAsia="Times New Roman"/>
          <w:szCs w:val="26"/>
          <w:lang w:val="sv-SE"/>
        </w:rPr>
        <w:t xml:space="preserve">về việc công nhận xã đảo thuộc tỉnh Khánh Hòa. </w:t>
      </w:r>
    </w:p>
    <w:p w14:paraId="7ACA7A16"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5. Quyết định số 202/QĐ-TTg ngày 01/2/2016 </w:t>
      </w:r>
      <w:r w:rsidRPr="00A3610C">
        <w:rPr>
          <w:iCs/>
          <w:szCs w:val="26"/>
          <w:lang w:val="es-ES"/>
        </w:rPr>
        <w:t xml:space="preserve">của Thủ tướng Chính phủ </w:t>
      </w:r>
      <w:r w:rsidRPr="00A3610C">
        <w:rPr>
          <w:rFonts w:eastAsia="Times New Roman"/>
          <w:szCs w:val="26"/>
          <w:lang w:val="sv-SE"/>
        </w:rPr>
        <w:t>về việc công nhận xã đảo thuộc tỉnh Bình Thuận. </w:t>
      </w:r>
    </w:p>
    <w:p w14:paraId="44BA93A1" w14:textId="77777777" w:rsidR="00296001" w:rsidRPr="00A3610C" w:rsidRDefault="00296001" w:rsidP="00296001">
      <w:pPr>
        <w:spacing w:before="80" w:after="80" w:line="240" w:lineRule="auto"/>
        <w:ind w:firstLine="720"/>
        <w:jc w:val="both"/>
        <w:rPr>
          <w:rFonts w:eastAsia="Times New Roman"/>
          <w:szCs w:val="26"/>
          <w:lang w:val="sv-SE"/>
        </w:rPr>
      </w:pPr>
      <w:r w:rsidRPr="00A3610C">
        <w:rPr>
          <w:rFonts w:eastAsia="Times New Roman"/>
          <w:szCs w:val="26"/>
          <w:lang w:val="sv-SE"/>
        </w:rPr>
        <w:t xml:space="preserve">6. Quyết định số 810/QĐ-TTg ngày 13/5/2016 </w:t>
      </w:r>
      <w:r w:rsidRPr="00A3610C">
        <w:rPr>
          <w:iCs/>
          <w:szCs w:val="26"/>
          <w:lang w:val="es-ES"/>
        </w:rPr>
        <w:t xml:space="preserve">của Thủ tướng Chính phủ </w:t>
      </w:r>
      <w:r w:rsidRPr="00A3610C">
        <w:rPr>
          <w:rFonts w:eastAsia="Times New Roman"/>
          <w:szCs w:val="26"/>
          <w:lang w:val="sv-SE"/>
        </w:rPr>
        <w:t>về việc công nhận xã đảo thuộc tỉnh Trà Vinh. </w:t>
      </w:r>
    </w:p>
    <w:p w14:paraId="44BE6839" w14:textId="77777777" w:rsidR="00296001" w:rsidRPr="00A3610C" w:rsidRDefault="00296001" w:rsidP="00296001">
      <w:pPr>
        <w:spacing w:before="80" w:after="80" w:line="240" w:lineRule="auto"/>
        <w:ind w:firstLine="720"/>
        <w:jc w:val="both"/>
        <w:rPr>
          <w:rFonts w:eastAsia="Times New Roman"/>
          <w:szCs w:val="26"/>
          <w:lang w:val="sv-SE"/>
        </w:rPr>
      </w:pPr>
      <w:r w:rsidRPr="00A3610C">
        <w:rPr>
          <w:szCs w:val="26"/>
          <w:lang w:val="sv-SE"/>
        </w:rPr>
        <w:t xml:space="preserve">7. Quyết định số 1900/QĐ-TTg ngày 04/10/2016 </w:t>
      </w:r>
      <w:r w:rsidRPr="00A3610C">
        <w:rPr>
          <w:iCs/>
          <w:szCs w:val="26"/>
          <w:lang w:val="es-ES"/>
        </w:rPr>
        <w:t xml:space="preserve">của Thủ tướng Chính phủ </w:t>
      </w:r>
      <w:r w:rsidRPr="00A3610C">
        <w:rPr>
          <w:szCs w:val="26"/>
          <w:lang w:val="sv-SE"/>
        </w:rPr>
        <w:t>về việc công nhận xã đảo thuộc tỉnh Sóc Trăng.</w:t>
      </w:r>
    </w:p>
    <w:p w14:paraId="57B1194A"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8. Quyết định số 131/QĐ-TTg ngày 25/01/2017 </w:t>
      </w:r>
      <w:r w:rsidRPr="00A3610C">
        <w:rPr>
          <w:iCs/>
          <w:szCs w:val="26"/>
          <w:lang w:val="es-ES"/>
        </w:rPr>
        <w:t xml:space="preserve">của Thủ tướng Chính phủ </w:t>
      </w:r>
      <w:r w:rsidRPr="00A3610C">
        <w:rPr>
          <w:szCs w:val="26"/>
          <w:lang w:val="sv-SE"/>
        </w:rPr>
        <w:t>về việc phê duyệt danh sách các xã đặc biệt khó khăn vùng bãi ngang ven biển và hải đảo giai đoạn 2016-2020.</w:t>
      </w:r>
    </w:p>
    <w:p w14:paraId="402409C5"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9. Quyết định số 1859/QĐ-TTg ngày 23/11/2017 </w:t>
      </w:r>
      <w:r w:rsidRPr="00A3610C">
        <w:rPr>
          <w:iCs/>
          <w:szCs w:val="26"/>
          <w:lang w:val="es-ES"/>
        </w:rPr>
        <w:t xml:space="preserve">của Thủ tướng Chính phủ </w:t>
      </w:r>
      <w:r w:rsidRPr="00A3610C">
        <w:rPr>
          <w:szCs w:val="26"/>
          <w:lang w:val="sv-SE"/>
        </w:rPr>
        <w:t>về việc công nhận xã đảo thuộc thành phố Hải Phòng.</w:t>
      </w:r>
    </w:p>
    <w:p w14:paraId="419794E5" w14:textId="77777777" w:rsidR="00296001" w:rsidRPr="00A3610C" w:rsidRDefault="00296001" w:rsidP="00296001">
      <w:pPr>
        <w:spacing w:before="80" w:after="80" w:line="240" w:lineRule="auto"/>
        <w:ind w:firstLine="720"/>
        <w:jc w:val="both"/>
        <w:rPr>
          <w:szCs w:val="26"/>
          <w:lang w:val="sv-SE"/>
        </w:rPr>
      </w:pPr>
      <w:r w:rsidRPr="00A3610C">
        <w:rPr>
          <w:rFonts w:eastAsia="Times New Roman"/>
          <w:szCs w:val="26"/>
          <w:lang w:val="es-ES" w:eastAsia="vi-VN"/>
        </w:rPr>
        <w:t xml:space="preserve">10. Quyết định 596/QĐ-TTg ngày 28/05/2018 của Thủ tướng Chính phủ về việc sửa đổi, bổ sung Điều 2 Quyết định số 131/QĐ-TTg ngày 25 tháng 01 năm 2017 của </w:t>
      </w:r>
      <w:r w:rsidRPr="00A3610C">
        <w:rPr>
          <w:rFonts w:eastAsia="Times New Roman"/>
          <w:szCs w:val="26"/>
          <w:lang w:val="es-ES" w:eastAsia="vi-VN"/>
        </w:rPr>
        <w:lastRenderedPageBreak/>
        <w:t>Thủ tướng Chính phủ về việc phê duyệt danh sách các xã đặc biệt khó khăn vùng bãi ngang ven biển và hải đảo giai đoạn 2016-2020.</w:t>
      </w:r>
    </w:p>
    <w:p w14:paraId="6F37F639"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11. Quyết định số 1421/QĐ-TTg ngày 25/10/2018 </w:t>
      </w:r>
      <w:r w:rsidRPr="00A3610C">
        <w:rPr>
          <w:iCs/>
          <w:szCs w:val="26"/>
          <w:lang w:val="es-ES"/>
        </w:rPr>
        <w:t xml:space="preserve">của Thủ tướng Chính phủ </w:t>
      </w:r>
      <w:r w:rsidRPr="00A3610C">
        <w:rPr>
          <w:szCs w:val="26"/>
          <w:lang w:val="sv-SE"/>
        </w:rPr>
        <w:t xml:space="preserve">về việc phê duyệt bổ sung xã Vĩnh Hải, huyện Hải Ninh, tỉnh Ninh Thuận vào sách các xã đặc biệt khó khăn vùng bãi ngang ven biển và hải đảo giai đoạn 2018-2020 theo Quyết định số 131/QĐ-TTg ngày 25/01/2017 </w:t>
      </w:r>
      <w:r w:rsidRPr="00A3610C">
        <w:rPr>
          <w:iCs/>
          <w:szCs w:val="26"/>
          <w:lang w:val="es-ES"/>
        </w:rPr>
        <w:t xml:space="preserve">của Thủ tướng Chính phủ </w:t>
      </w:r>
      <w:r w:rsidRPr="00A3610C">
        <w:rPr>
          <w:szCs w:val="26"/>
          <w:lang w:val="sv-SE"/>
        </w:rPr>
        <w:t>về việc phê duyệt danh sách các xã đặc biệt khó khăn vùng bãi ngang ven biển và hải đảo giai đoạn 2016-2020.</w:t>
      </w:r>
    </w:p>
    <w:p w14:paraId="50EDCB2A" w14:textId="77777777" w:rsidR="00296001" w:rsidRPr="00A3610C" w:rsidRDefault="00296001" w:rsidP="00296001">
      <w:pPr>
        <w:spacing w:before="80" w:after="80" w:line="240" w:lineRule="auto"/>
        <w:ind w:firstLine="720"/>
        <w:jc w:val="both"/>
        <w:rPr>
          <w:szCs w:val="26"/>
          <w:lang w:val="sv-SE"/>
        </w:rPr>
      </w:pPr>
      <w:r w:rsidRPr="00A3610C">
        <w:rPr>
          <w:szCs w:val="26"/>
          <w:lang w:val="sv-SE"/>
        </w:rPr>
        <w:t>12. Quyết định số 1464/QĐ-TTg ngày 24/08/2015 của Thủ tướng Chính phủ về việc công nhận xã đảo thuộc tỉnh Quảng Nam.</w:t>
      </w:r>
    </w:p>
    <w:p w14:paraId="4D97D7CF" w14:textId="77777777" w:rsidR="00296001" w:rsidRPr="00A3610C" w:rsidRDefault="00296001" w:rsidP="00296001">
      <w:pPr>
        <w:spacing w:before="80" w:after="80" w:line="240" w:lineRule="auto"/>
        <w:ind w:firstLine="720"/>
        <w:jc w:val="both"/>
        <w:rPr>
          <w:szCs w:val="26"/>
          <w:lang w:val="sv-SE"/>
        </w:rPr>
      </w:pPr>
      <w:r w:rsidRPr="00A3610C">
        <w:rPr>
          <w:szCs w:val="26"/>
          <w:lang w:val="sv-SE"/>
        </w:rPr>
        <w:t xml:space="preserve">13. Quyết định số 353/QĐ-TTg ngày 15/3/2022 </w:t>
      </w:r>
      <w:r w:rsidRPr="00A3610C">
        <w:rPr>
          <w:iCs/>
          <w:szCs w:val="26"/>
          <w:lang w:val="es-ES"/>
        </w:rPr>
        <w:t xml:space="preserve">của Thủ tướng Chính phủ </w:t>
      </w:r>
      <w:r w:rsidRPr="00A3610C">
        <w:rPr>
          <w:szCs w:val="26"/>
          <w:lang w:val="sv-SE"/>
        </w:rPr>
        <w:t>về việc phê duyệt danh sách huyện nghèo, xã đặc biệt khó khăn vùng bãi ngang, ven biển và hải đảo giai đoạn 2021-2025.</w:t>
      </w:r>
    </w:p>
    <w:p w14:paraId="553EF9F6" w14:textId="77777777" w:rsidR="00296001" w:rsidRPr="00A3610C" w:rsidRDefault="00296001" w:rsidP="00296001">
      <w:pPr>
        <w:spacing w:before="60" w:after="60" w:line="240" w:lineRule="auto"/>
        <w:ind w:firstLine="720"/>
        <w:jc w:val="both"/>
        <w:rPr>
          <w:rFonts w:eastAsia="Times New Roman"/>
          <w:b/>
          <w:szCs w:val="26"/>
          <w:lang w:val="sv-SE"/>
        </w:rPr>
      </w:pPr>
      <w:r w:rsidRPr="00A3610C">
        <w:rPr>
          <w:rFonts w:eastAsia="Times New Roman"/>
          <w:b/>
          <w:szCs w:val="26"/>
          <w:lang w:val="sv-SE"/>
        </w:rPr>
        <w:t>3.3. Các xã đặc biệt khó khăn, xã biên giới, xã An toàn khu vào diện đầu tư của Chương trình 135 được quy định tại:</w:t>
      </w:r>
    </w:p>
    <w:p w14:paraId="6C08436E"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1. Quyết định 2405/QĐ-TTg ngày 10/12/2013 của Thủ tướng Chính phủ phê duyệt danh sách xã đặc biệt khó khăn, xã biên giới, xã an toàn khu vào diện đầu tư của Chương trình 135 năm 2014 và năm 2015.</w:t>
      </w:r>
    </w:p>
    <w:p w14:paraId="140FD6D6"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 xml:space="preserve">2. Quyết định số 495/QĐ-TTg ngày 08/04/2014 của Thủ tướng Chính phủ điều chỉnh, bổ sung Quyết định số 2405/QĐ-TTg ngày 10/12/2013. </w:t>
      </w:r>
    </w:p>
    <w:p w14:paraId="3EB19D98"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3. Quyết định số 203/QĐ-TTg ngày 01/02/2016 của Thủ tướng Chính phủ phê duyệt danh sách các xã đặc biệt khó khăn, xã biên giới, xã an toàn khu hoàn thành mục tiêu Chương trình 135 năm 2015.</w:t>
      </w:r>
    </w:p>
    <w:p w14:paraId="3EF79F7E" w14:textId="77777777" w:rsidR="00296001" w:rsidRPr="00A3610C" w:rsidRDefault="00296001" w:rsidP="00296001">
      <w:pPr>
        <w:spacing w:before="60" w:after="60" w:line="240" w:lineRule="auto"/>
        <w:ind w:firstLine="720"/>
        <w:jc w:val="both"/>
        <w:rPr>
          <w:rFonts w:eastAsia="Times New Roman"/>
          <w:szCs w:val="26"/>
          <w:lang w:val="sv-SE"/>
        </w:rPr>
      </w:pPr>
      <w:r w:rsidRPr="00A3610C">
        <w:rPr>
          <w:rFonts w:eastAsia="Times New Roman"/>
          <w:szCs w:val="26"/>
          <w:lang w:val="sv-SE"/>
        </w:rPr>
        <w:t>4. Quyết định số 74/QĐ-UBDT ngày 29/02/2016 của Ủy ban Dân tộc phê duyệt danh sách các thôn đặc biệt khó khăn hoàn thành mục tiêu Chương trình 135 năm 2015.</w:t>
      </w:r>
    </w:p>
    <w:p w14:paraId="3CAE855B" w14:textId="77777777" w:rsidR="00296001" w:rsidRPr="00A3610C" w:rsidRDefault="00296001" w:rsidP="00296001">
      <w:pPr>
        <w:spacing w:before="60" w:after="60" w:line="240" w:lineRule="auto"/>
        <w:ind w:firstLine="720"/>
        <w:jc w:val="both"/>
        <w:rPr>
          <w:szCs w:val="26"/>
          <w:lang w:val="sv-SE"/>
        </w:rPr>
      </w:pPr>
      <w:r w:rsidRPr="00A3610C">
        <w:rPr>
          <w:rFonts w:eastAsia="Times New Roman"/>
          <w:szCs w:val="26"/>
          <w:lang w:val="sv-SE"/>
        </w:rPr>
        <w:t>5. Quyết định số 204/QĐ-TTg ngày 01/02/2016 của Thủ tướng Chính phủ quy định các xã đặc biệt khó khăn, xã biên giới, xã an toàn khu vào diện đầu tư của chương trình 135 năm 2016.</w:t>
      </w:r>
      <w:r w:rsidRPr="00A3610C">
        <w:rPr>
          <w:szCs w:val="26"/>
          <w:lang w:val="sv-SE"/>
        </w:rPr>
        <w:t xml:space="preserve"> </w:t>
      </w:r>
    </w:p>
    <w:p w14:paraId="0E3ED312" w14:textId="77777777" w:rsidR="00296001" w:rsidRPr="00A3610C" w:rsidRDefault="00296001" w:rsidP="00296001">
      <w:pPr>
        <w:spacing w:before="60" w:after="60" w:line="240" w:lineRule="auto"/>
        <w:ind w:firstLine="720"/>
        <w:jc w:val="both"/>
        <w:rPr>
          <w:szCs w:val="26"/>
          <w:lang w:val="sv-SE"/>
        </w:rPr>
      </w:pPr>
      <w:r w:rsidRPr="00A3610C">
        <w:rPr>
          <w:szCs w:val="26"/>
          <w:lang w:val="sv-SE"/>
        </w:rPr>
        <w:t xml:space="preserve">6. Quyết định 75/QĐ-UBDT ngày 29/02/2016 của </w:t>
      </w:r>
      <w:r w:rsidRPr="00A3610C">
        <w:rPr>
          <w:iCs/>
          <w:szCs w:val="26"/>
          <w:lang w:val="es-ES"/>
        </w:rPr>
        <w:t>của Bộ trưởng, chủ nhiệm Ủy ban d</w:t>
      </w:r>
      <w:r w:rsidR="003C3C6B" w:rsidRPr="00A3610C">
        <w:rPr>
          <w:iCs/>
          <w:szCs w:val="26"/>
          <w:lang w:val="es-ES"/>
        </w:rPr>
        <w:t>â</w:t>
      </w:r>
      <w:r w:rsidRPr="00A3610C">
        <w:rPr>
          <w:iCs/>
          <w:szCs w:val="26"/>
          <w:lang w:val="es-ES"/>
        </w:rPr>
        <w:t>n tộc</w:t>
      </w:r>
      <w:r w:rsidRPr="00A3610C">
        <w:rPr>
          <w:szCs w:val="26"/>
          <w:lang w:val="sv-SE"/>
        </w:rPr>
        <w:t xml:space="preserve"> về việc phê duyệt danh sách thôn đặc biệt khó khăn vào diện đầu tư của Chương trình 135 năm 2016.</w:t>
      </w:r>
    </w:p>
    <w:p w14:paraId="1B34194E" w14:textId="77777777" w:rsidR="00296001" w:rsidRPr="00A3610C" w:rsidRDefault="00296001" w:rsidP="00296001">
      <w:pPr>
        <w:spacing w:before="60" w:after="60" w:line="240" w:lineRule="auto"/>
        <w:ind w:firstLine="720"/>
        <w:jc w:val="both"/>
        <w:rPr>
          <w:szCs w:val="26"/>
          <w:lang w:val="sv-SE"/>
        </w:rPr>
      </w:pPr>
      <w:r w:rsidRPr="00A3610C">
        <w:rPr>
          <w:szCs w:val="26"/>
          <w:lang w:val="sv-SE"/>
        </w:rPr>
        <w:t xml:space="preserve">7. Quyết định số 177/QĐ-UBDT ngày </w:t>
      </w:r>
      <w:r w:rsidRPr="00A3610C">
        <w:rPr>
          <w:rFonts w:eastAsia="Times New Roman"/>
          <w:szCs w:val="26"/>
          <w:lang w:val="sv-SE" w:eastAsia="vi-VN"/>
        </w:rPr>
        <w:t>19/04/2016</w:t>
      </w:r>
      <w:r w:rsidR="00ED347B" w:rsidRPr="00A3610C">
        <w:rPr>
          <w:rFonts w:eastAsia="Times New Roman"/>
          <w:szCs w:val="26"/>
          <w:lang w:val="sv-SE" w:eastAsia="vi-VN"/>
        </w:rPr>
        <w:t xml:space="preserve"> </w:t>
      </w:r>
      <w:r w:rsidRPr="00A3610C">
        <w:rPr>
          <w:iCs/>
          <w:szCs w:val="26"/>
          <w:lang w:val="es-ES"/>
        </w:rPr>
        <w:t xml:space="preserve">của Bộ trưởng, chủ nhiệm Ủy ban </w:t>
      </w:r>
      <w:r w:rsidR="003C3C6B" w:rsidRPr="00A3610C">
        <w:rPr>
          <w:iCs/>
          <w:szCs w:val="26"/>
          <w:lang w:val="es-ES"/>
        </w:rPr>
        <w:t>dân tộc</w:t>
      </w:r>
      <w:r w:rsidRPr="00A3610C">
        <w:rPr>
          <w:iCs/>
          <w:szCs w:val="26"/>
          <w:lang w:val="es-ES"/>
        </w:rPr>
        <w:t xml:space="preserve"> về việc phê duyệt bổ sung danh sách thôn đặc biệt khó khăn vào diện đầu tư của Chương trình 135 năm.</w:t>
      </w:r>
    </w:p>
    <w:p w14:paraId="38BB8EEB" w14:textId="77777777" w:rsidR="00296001" w:rsidRPr="00A3610C" w:rsidRDefault="00296001" w:rsidP="00296001">
      <w:pPr>
        <w:spacing w:before="60" w:after="60" w:line="240" w:lineRule="auto"/>
        <w:ind w:firstLine="720"/>
        <w:jc w:val="both"/>
        <w:rPr>
          <w:szCs w:val="26"/>
          <w:lang w:val="sv-SE"/>
        </w:rPr>
      </w:pPr>
      <w:r w:rsidRPr="00A3610C">
        <w:rPr>
          <w:szCs w:val="26"/>
          <w:lang w:val="sv-SE"/>
        </w:rPr>
        <w:t>8. Quyết định 900/QĐ-TTg ngày 20/06/2017 của Thủ tướng Chính phủ về việc Phê duyệt danh sách xã đặc biệt khó khăn, xã biên giới, xã an toàn khu vào diện đầu tư của Chương trình 135 giai đoạn 2017-2020.</w:t>
      </w:r>
    </w:p>
    <w:p w14:paraId="0E668F16" w14:textId="77777777" w:rsidR="00296001" w:rsidRPr="00A3610C" w:rsidRDefault="00296001" w:rsidP="00296001">
      <w:pPr>
        <w:spacing w:before="60" w:after="60" w:line="240" w:lineRule="auto"/>
        <w:ind w:firstLine="720"/>
        <w:jc w:val="both"/>
        <w:rPr>
          <w:szCs w:val="26"/>
          <w:lang w:val="sv-SE"/>
        </w:rPr>
      </w:pPr>
      <w:r w:rsidRPr="00A3610C">
        <w:rPr>
          <w:iCs/>
          <w:szCs w:val="26"/>
          <w:lang w:val="sv-SE"/>
        </w:rPr>
        <w:t>9</w:t>
      </w:r>
      <w:r w:rsidRPr="00A3610C">
        <w:rPr>
          <w:iCs/>
          <w:szCs w:val="26"/>
          <w:lang w:val="es-ES"/>
        </w:rPr>
        <w:t xml:space="preserve">. Quyết định số 414/QĐ-UBDT ngày 11/7/2017 của Bộ trưởng, chủ nhiệm Ủy ban </w:t>
      </w:r>
      <w:r w:rsidR="003C3C6B" w:rsidRPr="00A3610C">
        <w:rPr>
          <w:iCs/>
          <w:szCs w:val="26"/>
          <w:lang w:val="es-ES"/>
        </w:rPr>
        <w:t>dân tộc</w:t>
      </w:r>
      <w:r w:rsidRPr="00A3610C">
        <w:rPr>
          <w:iCs/>
          <w:szCs w:val="26"/>
          <w:lang w:val="es-ES"/>
        </w:rPr>
        <w:t xml:space="preserve"> về việc phê duyệt danh sách thôn đặc biệt khó khăn vào diện đầu tư của Chương trình 135 giai đoạn 2017 – 2021.</w:t>
      </w:r>
    </w:p>
    <w:p w14:paraId="0F8BFDEF"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10. Quyết định số 121/QĐ-TTg ngày 23/01/</w:t>
      </w:r>
      <w:r w:rsidRPr="00A3610C">
        <w:rPr>
          <w:rFonts w:eastAsia="Times New Roman"/>
          <w:szCs w:val="26"/>
          <w:lang w:val="sv-SE" w:eastAsia="vi-VN"/>
        </w:rPr>
        <w:t>2018</w:t>
      </w:r>
      <w:r w:rsidRPr="00A3610C">
        <w:rPr>
          <w:szCs w:val="26"/>
          <w:lang w:val="sv-SE"/>
        </w:rPr>
        <w:t xml:space="preserve"> về việc công nhận Xã An toàn khu tại tỉnh Ninh Bình.</w:t>
      </w:r>
    </w:p>
    <w:p w14:paraId="0899837C"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11. Quyết định 2475/QĐ-TTg ngày 19/12/2016 về việc công nhận Xã An toàn khu và Vùng An toàn khu ở tỉnh Lạng Sơn.</w:t>
      </w:r>
    </w:p>
    <w:p w14:paraId="0455CE5E"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12. Quyết định 235/QĐ-TTg ngày 27/02</w:t>
      </w:r>
      <w:r w:rsidRPr="00A3610C">
        <w:rPr>
          <w:rFonts w:eastAsia="Times New Roman"/>
          <w:szCs w:val="26"/>
          <w:lang w:val="sv-SE" w:eastAsia="vi-VN"/>
        </w:rPr>
        <w:t>/2019</w:t>
      </w:r>
      <w:r w:rsidRPr="00A3610C">
        <w:rPr>
          <w:szCs w:val="26"/>
          <w:lang w:val="sv-SE"/>
        </w:rPr>
        <w:t xml:space="preserve"> về việc công nhận Xã An toàn khu và Vùng An toàn khu ở tỉnh Sóc Trăng.</w:t>
      </w:r>
    </w:p>
    <w:p w14:paraId="6ADAA6F7" w14:textId="77777777" w:rsidR="00296001" w:rsidRPr="00A3610C" w:rsidRDefault="00296001" w:rsidP="00296001">
      <w:pPr>
        <w:spacing w:before="60" w:after="60" w:line="240" w:lineRule="auto"/>
        <w:ind w:firstLine="720"/>
        <w:jc w:val="both"/>
        <w:rPr>
          <w:szCs w:val="26"/>
          <w:lang w:val="sv-SE"/>
        </w:rPr>
      </w:pPr>
      <w:r w:rsidRPr="00A3610C">
        <w:rPr>
          <w:szCs w:val="26"/>
          <w:lang w:val="sv-SE"/>
        </w:rPr>
        <w:lastRenderedPageBreak/>
        <w:t>13. Quyết định 1614/QĐ-TTg ngày 22/11</w:t>
      </w:r>
      <w:r w:rsidRPr="00A3610C">
        <w:rPr>
          <w:rFonts w:eastAsia="Times New Roman"/>
          <w:szCs w:val="26"/>
          <w:lang w:val="sv-SE" w:eastAsia="vi-VN"/>
        </w:rPr>
        <w:t>/2018</w:t>
      </w:r>
      <w:r w:rsidRPr="00A3610C">
        <w:rPr>
          <w:szCs w:val="26"/>
          <w:lang w:val="sv-SE"/>
        </w:rPr>
        <w:t xml:space="preserve"> của Thủ tướng Chính phủ về việc công nhận Xã An toàn khu tại tỉnh Ninh Thuận.</w:t>
      </w:r>
    </w:p>
    <w:p w14:paraId="6144421F"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14- Quyết định 164/QĐ-TTg ngày 07/02/2017 của Thủ tướng Chính phủ về Công nhận các xã An toàn khu tại tỉnh Quảng Nam.</w:t>
      </w:r>
    </w:p>
    <w:p w14:paraId="12A98AC9"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15. Chỉ thị số 14/CT-TTg ngày 24/3/2020 của Thủ tướng Chính phủ về Chính sách hỗ trợ xã ATK, vùng ATK trong kháng chiến chống Pháp và chống Mỹ.</w:t>
      </w:r>
    </w:p>
    <w:p w14:paraId="0D3E0D9A"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16. Quyết định số 164/QĐ-TTg ngày 03/02/2021 của Thủ tướng Chính phủ về việc công nhận xã ATK thuộc tỉnh Kiên Giang.</w:t>
      </w:r>
    </w:p>
    <w:p w14:paraId="209C727D"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17. Quyết định số 270/QĐ-TTg ngày 24/02/2022 của Thủ tướng Chính phủ về việc công nhận xã ATK thuộc tỉnh Sóc Trăng.</w:t>
      </w:r>
    </w:p>
    <w:p w14:paraId="2CE0D8F6" w14:textId="77777777" w:rsidR="00296001" w:rsidRPr="00A3610C" w:rsidRDefault="00296001" w:rsidP="00296001">
      <w:pPr>
        <w:spacing w:before="60" w:after="60" w:line="240" w:lineRule="auto"/>
        <w:ind w:firstLine="720"/>
        <w:jc w:val="both"/>
        <w:rPr>
          <w:szCs w:val="26"/>
          <w:lang w:val="sv-SE"/>
        </w:rPr>
      </w:pPr>
      <w:r w:rsidRPr="00A3610C">
        <w:rPr>
          <w:szCs w:val="26"/>
          <w:lang w:val="sv-SE"/>
        </w:rPr>
        <w:t>18. Quyết định số 1803/QĐ-TTg ngày 13/12/2019 của Thủ tướng Chính phủ về việc công nhận xã ATK, vùng ATK trên địa bàn tỉnh Bắc Kạn.</w:t>
      </w:r>
    </w:p>
    <w:p w14:paraId="48F02E02" w14:textId="77777777" w:rsidR="00296001" w:rsidRPr="00A3610C" w:rsidRDefault="00296001" w:rsidP="00296001">
      <w:pPr>
        <w:spacing w:before="80" w:after="80" w:line="240" w:lineRule="auto"/>
        <w:ind w:right="142" w:firstLine="720"/>
        <w:jc w:val="both"/>
        <w:rPr>
          <w:b/>
          <w:szCs w:val="26"/>
          <w:lang w:val="pt-BR"/>
        </w:rPr>
      </w:pPr>
      <w:r w:rsidRPr="00A3610C">
        <w:rPr>
          <w:szCs w:val="26"/>
          <w:lang w:val="sv-SE"/>
        </w:rPr>
        <w:t>Và các quyết định, văn bản khác liên quan đến khu vực ưu tiên nhưng không trái với quy định của Quy chế tuyển sinh hiện hành. Trong trường hợp này, đề nghị các sở GDĐT báo cáo về Vụ GDĐH để xem xét và cập nhật vào Hệ thống.</w:t>
      </w:r>
    </w:p>
    <w:p w14:paraId="4121D7FF" w14:textId="53021BB1" w:rsidR="00296001" w:rsidRPr="00A3610C" w:rsidRDefault="00FE37A4" w:rsidP="00296001">
      <w:pPr>
        <w:ind w:left="142" w:firstLine="578"/>
        <w:rPr>
          <w:szCs w:val="26"/>
          <w:lang w:val="sv-SE"/>
        </w:rPr>
      </w:pPr>
      <w:r w:rsidRPr="00A3610C">
        <w:rPr>
          <w:noProof/>
          <w:szCs w:val="26"/>
        </w:rPr>
        <mc:AlternateContent>
          <mc:Choice Requires="wps">
            <w:drawing>
              <wp:anchor distT="0" distB="0" distL="114300" distR="114300" simplePos="0" relativeHeight="251661824" behindDoc="0" locked="0" layoutInCell="1" allowOverlap="1" wp14:anchorId="42CD9154" wp14:editId="0444807E">
                <wp:simplePos x="0" y="0"/>
                <wp:positionH relativeFrom="column">
                  <wp:posOffset>894715</wp:posOffset>
                </wp:positionH>
                <wp:positionV relativeFrom="paragraph">
                  <wp:posOffset>107315</wp:posOffset>
                </wp:positionV>
                <wp:extent cx="4293235" cy="0"/>
                <wp:effectExtent l="5080" t="5080" r="6985" b="13970"/>
                <wp:wrapNone/>
                <wp:docPr id="5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3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F144A" id="AutoShape 126" o:spid="_x0000_s1026" type="#_x0000_t32" style="position:absolute;margin-left:70.45pt;margin-top:8.45pt;width:338.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"/>
            </w:pict>
          </mc:Fallback>
        </mc:AlternateContent>
      </w:r>
    </w:p>
    <w:p w14:paraId="4A68203C" w14:textId="77777777" w:rsidR="00296001" w:rsidRPr="00A3610C" w:rsidRDefault="00296001" w:rsidP="00296001">
      <w:pPr>
        <w:spacing w:line="240" w:lineRule="auto"/>
        <w:rPr>
          <w:b/>
          <w:bCs/>
          <w:strike/>
          <w:szCs w:val="26"/>
          <w:lang w:val="sv-SE"/>
        </w:rPr>
      </w:pPr>
    </w:p>
    <w:p w14:paraId="17A98C65" w14:textId="77777777" w:rsidR="00296001" w:rsidRPr="00A3610C" w:rsidRDefault="00296001" w:rsidP="00765B6B">
      <w:pPr>
        <w:spacing w:line="240" w:lineRule="auto"/>
        <w:jc w:val="center"/>
        <w:rPr>
          <w:b/>
          <w:bCs/>
          <w:szCs w:val="26"/>
          <w:lang w:val="sv-SE"/>
        </w:rPr>
      </w:pPr>
      <w:r w:rsidRPr="00A3610C">
        <w:rPr>
          <w:b/>
          <w:bCs/>
          <w:strike/>
          <w:szCs w:val="26"/>
          <w:lang w:val="sv-SE"/>
        </w:rPr>
        <w:br w:type="page"/>
      </w:r>
      <w:r w:rsidRPr="00A3610C">
        <w:rPr>
          <w:b/>
          <w:bCs/>
          <w:szCs w:val="26"/>
          <w:lang w:val="sv-SE"/>
        </w:rPr>
        <w:lastRenderedPageBreak/>
        <w:t>PHỤ LỤC VII</w:t>
      </w:r>
      <w:r w:rsidR="007E7269" w:rsidRPr="00A3610C">
        <w:rPr>
          <w:b/>
          <w:bCs/>
          <w:szCs w:val="26"/>
          <w:lang w:val="sv-SE"/>
        </w:rPr>
        <w:t>I</w:t>
      </w:r>
    </w:p>
    <w:p w14:paraId="5E7BB610" w14:textId="77777777" w:rsidR="00296001" w:rsidRPr="00A3610C" w:rsidRDefault="00296001" w:rsidP="00296001">
      <w:pPr>
        <w:spacing w:before="120" w:line="240" w:lineRule="auto"/>
        <w:jc w:val="center"/>
        <w:rPr>
          <w:b/>
          <w:szCs w:val="26"/>
          <w:lang w:val="sv-SE"/>
        </w:rPr>
      </w:pPr>
      <w:r w:rsidRPr="00A3610C">
        <w:rPr>
          <w:b/>
          <w:bCs/>
          <w:szCs w:val="26"/>
          <w:lang w:val="sv-SE"/>
        </w:rPr>
        <w:t xml:space="preserve">TỔ CHỨC XÉT TUYỂN, XỬ LÝ NVXT </w:t>
      </w:r>
      <w:r w:rsidRPr="00A3610C">
        <w:rPr>
          <w:b/>
          <w:szCs w:val="26"/>
          <w:lang w:val="sv-SE"/>
        </w:rPr>
        <w:t>TRÊN HỆ THỐNG</w:t>
      </w:r>
    </w:p>
    <w:p w14:paraId="618AD441"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02DFB1F4" w14:textId="0D297F24" w:rsidR="00296001" w:rsidRPr="00A3610C" w:rsidRDefault="00CD3368" w:rsidP="00296001">
      <w:pPr>
        <w:spacing w:line="240" w:lineRule="auto"/>
        <w:ind w:firstLine="720"/>
        <w:jc w:val="both"/>
        <w:rPr>
          <w:szCs w:val="26"/>
          <w:lang w:val="vi-VN"/>
        </w:rPr>
      </w:pPr>
      <w:r w:rsidRPr="00A3610C" w:rsidDel="00CD3368">
        <w:rPr>
          <w:spacing w:val="-10"/>
          <w:szCs w:val="26"/>
          <w:lang w:val="sv-SE"/>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051"/>
        <w:gridCol w:w="2487"/>
        <w:gridCol w:w="2127"/>
        <w:gridCol w:w="2409"/>
      </w:tblGrid>
      <w:tr w:rsidR="00296001" w:rsidRPr="00A3610C" w14:paraId="153C087C" w14:textId="77777777" w:rsidTr="00AF11A0">
        <w:trPr>
          <w:trHeight w:val="662"/>
        </w:trPr>
        <w:tc>
          <w:tcPr>
            <w:tcW w:w="673" w:type="dxa"/>
            <w:shd w:val="clear" w:color="auto" w:fill="auto"/>
            <w:vAlign w:val="center"/>
          </w:tcPr>
          <w:p w14:paraId="5ABA98FC" w14:textId="77777777" w:rsidR="00296001" w:rsidRPr="00A3610C" w:rsidRDefault="00296001" w:rsidP="004B3A51">
            <w:pPr>
              <w:jc w:val="center"/>
            </w:pPr>
            <w:r w:rsidRPr="00A3610C">
              <w:t>TT</w:t>
            </w:r>
          </w:p>
        </w:tc>
        <w:tc>
          <w:tcPr>
            <w:tcW w:w="2051" w:type="dxa"/>
            <w:shd w:val="clear" w:color="auto" w:fill="auto"/>
            <w:vAlign w:val="center"/>
          </w:tcPr>
          <w:p w14:paraId="438BCFFE" w14:textId="77777777" w:rsidR="00296001" w:rsidRPr="00A3610C" w:rsidRDefault="00296001" w:rsidP="003962F3">
            <w:r w:rsidRPr="00A3610C">
              <w:t>Các mốc</w:t>
            </w:r>
          </w:p>
          <w:p w14:paraId="65B728F3" w14:textId="77777777" w:rsidR="00296001" w:rsidRPr="00A3610C" w:rsidRDefault="00296001" w:rsidP="003962F3">
            <w:r w:rsidRPr="00A3610C">
              <w:t xml:space="preserve"> thời gian</w:t>
            </w:r>
          </w:p>
        </w:tc>
        <w:tc>
          <w:tcPr>
            <w:tcW w:w="2487" w:type="dxa"/>
            <w:shd w:val="clear" w:color="auto" w:fill="auto"/>
            <w:vAlign w:val="center"/>
          </w:tcPr>
          <w:p w14:paraId="3EAADEC6" w14:textId="77777777" w:rsidR="00296001" w:rsidRPr="00A3610C" w:rsidRDefault="00296001" w:rsidP="003962F3">
            <w:r w:rsidRPr="00A3610C">
              <w:t>Nội dung</w:t>
            </w:r>
          </w:p>
        </w:tc>
        <w:tc>
          <w:tcPr>
            <w:tcW w:w="2127" w:type="dxa"/>
            <w:shd w:val="clear" w:color="auto" w:fill="auto"/>
            <w:vAlign w:val="center"/>
          </w:tcPr>
          <w:p w14:paraId="3C312C5E" w14:textId="77777777" w:rsidR="00296001" w:rsidRPr="00A3610C" w:rsidRDefault="00296001" w:rsidP="003962F3">
            <w:r w:rsidRPr="00A3610C">
              <w:t>Chủ trì</w:t>
            </w:r>
          </w:p>
          <w:p w14:paraId="457FF534" w14:textId="77777777" w:rsidR="00296001" w:rsidRPr="00A3610C" w:rsidRDefault="00296001" w:rsidP="003962F3">
            <w:r w:rsidRPr="00A3610C">
              <w:t>thực hiện</w:t>
            </w:r>
          </w:p>
        </w:tc>
        <w:tc>
          <w:tcPr>
            <w:tcW w:w="2409" w:type="dxa"/>
            <w:shd w:val="clear" w:color="auto" w:fill="auto"/>
            <w:vAlign w:val="center"/>
          </w:tcPr>
          <w:p w14:paraId="58EEAAAC" w14:textId="77777777" w:rsidR="00296001" w:rsidRPr="00A3610C" w:rsidRDefault="00296001" w:rsidP="003962F3">
            <w:r w:rsidRPr="00A3610C">
              <w:t>Phối hợp</w:t>
            </w:r>
          </w:p>
          <w:p w14:paraId="57168012" w14:textId="77777777" w:rsidR="00296001" w:rsidRPr="00A3610C" w:rsidRDefault="00296001" w:rsidP="003962F3">
            <w:r w:rsidRPr="00A3610C">
              <w:t>thực hiện</w:t>
            </w:r>
          </w:p>
        </w:tc>
      </w:tr>
      <w:tr w:rsidR="00296001" w:rsidRPr="00A3610C" w14:paraId="4F7AAD81" w14:textId="77777777" w:rsidTr="00765B6B">
        <w:tc>
          <w:tcPr>
            <w:tcW w:w="673" w:type="dxa"/>
            <w:shd w:val="clear" w:color="auto" w:fill="auto"/>
            <w:vAlign w:val="center"/>
          </w:tcPr>
          <w:p w14:paraId="3B1E3DA3" w14:textId="77777777" w:rsidR="00296001" w:rsidRPr="00A3610C" w:rsidRDefault="00296001" w:rsidP="004B3A51">
            <w:pPr>
              <w:jc w:val="center"/>
            </w:pPr>
            <w:r w:rsidRPr="00A3610C">
              <w:t>1</w:t>
            </w:r>
          </w:p>
        </w:tc>
        <w:tc>
          <w:tcPr>
            <w:tcW w:w="2051" w:type="dxa"/>
            <w:shd w:val="clear" w:color="auto" w:fill="auto"/>
            <w:vAlign w:val="center"/>
          </w:tcPr>
          <w:p w14:paraId="122F5FB9" w14:textId="77777777" w:rsidR="00B12842" w:rsidRPr="00A3610C" w:rsidRDefault="00296001" w:rsidP="003962F3">
            <w:r w:rsidRPr="00A3610C">
              <w:rPr>
                <w:lang w:val="vi-VN"/>
              </w:rPr>
              <w:t>Từ 7 giờ</w:t>
            </w:r>
            <w:r w:rsidRPr="00A3610C">
              <w:t xml:space="preserve"> </w:t>
            </w:r>
          </w:p>
          <w:p w14:paraId="3E77F6F4" w14:textId="77777777" w:rsidR="00B12842" w:rsidRPr="00A3610C" w:rsidRDefault="00296001" w:rsidP="003962F3">
            <w:r w:rsidRPr="00A3610C">
              <w:t xml:space="preserve">ngày 13/8 </w:t>
            </w:r>
            <w:r w:rsidRPr="00A3610C">
              <w:rPr>
                <w:lang w:val="vi-VN"/>
              </w:rPr>
              <w:t xml:space="preserve">đến </w:t>
            </w:r>
          </w:p>
          <w:p w14:paraId="1B49B1B4" w14:textId="77777777" w:rsidR="00296001" w:rsidRPr="00A3610C" w:rsidRDefault="00296001" w:rsidP="003962F3">
            <w:r w:rsidRPr="00A3610C">
              <w:rPr>
                <w:lang w:val="vi-VN"/>
              </w:rPr>
              <w:t>17 giờ</w:t>
            </w:r>
            <w:r w:rsidR="00ED347B" w:rsidRPr="00A3610C">
              <w:rPr>
                <w:lang w:val="vi-VN"/>
              </w:rPr>
              <w:t xml:space="preserve"> </w:t>
            </w:r>
            <w:r w:rsidRPr="00A3610C">
              <w:rPr>
                <w:lang w:val="vi-VN"/>
              </w:rPr>
              <w:t xml:space="preserve">ngày </w:t>
            </w:r>
            <w:r w:rsidRPr="00A3610C">
              <w:t>15</w:t>
            </w:r>
            <w:r w:rsidRPr="00A3610C">
              <w:rPr>
                <w:lang w:val="vi-VN"/>
              </w:rPr>
              <w:t xml:space="preserve">/8 </w:t>
            </w:r>
          </w:p>
        </w:tc>
        <w:tc>
          <w:tcPr>
            <w:tcW w:w="2487" w:type="dxa"/>
            <w:shd w:val="clear" w:color="auto" w:fill="auto"/>
            <w:vAlign w:val="center"/>
          </w:tcPr>
          <w:p w14:paraId="75330FAB" w14:textId="77777777" w:rsidR="00296001" w:rsidRPr="00A3610C" w:rsidRDefault="00296001" w:rsidP="003962F3">
            <w:r w:rsidRPr="00A3610C">
              <w:t xml:space="preserve">Rà soát CSDL trên </w:t>
            </w:r>
          </w:p>
          <w:p w14:paraId="42ED05B0" w14:textId="77777777" w:rsidR="00296001" w:rsidRPr="00A3610C" w:rsidRDefault="00296001" w:rsidP="003962F3">
            <w:pPr>
              <w:rPr>
                <w:lang w:val="vi-VN"/>
              </w:rPr>
            </w:pPr>
            <w:r w:rsidRPr="00A3610C">
              <w:t xml:space="preserve">Hệ thống </w:t>
            </w:r>
          </w:p>
        </w:tc>
        <w:tc>
          <w:tcPr>
            <w:tcW w:w="2127" w:type="dxa"/>
            <w:shd w:val="clear" w:color="auto" w:fill="auto"/>
            <w:vAlign w:val="center"/>
          </w:tcPr>
          <w:p w14:paraId="1A000070" w14:textId="77777777" w:rsidR="00296001" w:rsidRPr="00A3610C" w:rsidRDefault="00296001" w:rsidP="003962F3">
            <w:pPr>
              <w:rPr>
                <w:lang w:val="vi-VN"/>
              </w:rPr>
            </w:pPr>
            <w:r w:rsidRPr="00A3610C">
              <w:rPr>
                <w:lang w:val="vi-VN"/>
              </w:rPr>
              <w:t>Vụ GDĐH</w:t>
            </w:r>
          </w:p>
          <w:p w14:paraId="0D1D97D1" w14:textId="77777777" w:rsidR="00296001" w:rsidRPr="00A3610C" w:rsidRDefault="00296001" w:rsidP="003962F3">
            <w:pPr>
              <w:rPr>
                <w:lang w:val="vi-VN"/>
              </w:rPr>
            </w:pPr>
            <w:r w:rsidRPr="00A3610C">
              <w:rPr>
                <w:lang w:val="vi-VN"/>
              </w:rPr>
              <w:t>Cục GDNNTX Cục KHCNTT Cục QLCL</w:t>
            </w:r>
            <w:r w:rsidRPr="00A3610C">
              <w:rPr>
                <w:rStyle w:val="FootnoteReference"/>
                <w:szCs w:val="26"/>
                <w:lang w:val="vi-VN"/>
              </w:rPr>
              <w:footnoteReference w:id="5"/>
            </w:r>
          </w:p>
        </w:tc>
        <w:tc>
          <w:tcPr>
            <w:tcW w:w="2409" w:type="dxa"/>
            <w:shd w:val="clear" w:color="auto" w:fill="auto"/>
            <w:vAlign w:val="center"/>
          </w:tcPr>
          <w:p w14:paraId="4355D935" w14:textId="77777777" w:rsidR="00296001" w:rsidRPr="00A3610C" w:rsidRDefault="00296001" w:rsidP="003962F3">
            <w:r w:rsidRPr="00A3610C">
              <w:t>CSĐT</w:t>
            </w:r>
          </w:p>
        </w:tc>
      </w:tr>
      <w:tr w:rsidR="00296001" w:rsidRPr="00A3610C" w14:paraId="3F02EA8E" w14:textId="77777777" w:rsidTr="00765B6B">
        <w:tc>
          <w:tcPr>
            <w:tcW w:w="673" w:type="dxa"/>
            <w:shd w:val="clear" w:color="auto" w:fill="auto"/>
            <w:vAlign w:val="center"/>
          </w:tcPr>
          <w:p w14:paraId="305F133E" w14:textId="77777777" w:rsidR="00296001" w:rsidRPr="00A3610C" w:rsidRDefault="00296001" w:rsidP="004B3A51">
            <w:pPr>
              <w:jc w:val="center"/>
              <w:rPr>
                <w:lang w:val="sv-SE"/>
              </w:rPr>
            </w:pPr>
            <w:r w:rsidRPr="00A3610C">
              <w:rPr>
                <w:lang w:val="sv-SE"/>
              </w:rPr>
              <w:t>2</w:t>
            </w:r>
          </w:p>
        </w:tc>
        <w:tc>
          <w:tcPr>
            <w:tcW w:w="2051" w:type="dxa"/>
            <w:shd w:val="clear" w:color="auto" w:fill="auto"/>
            <w:vAlign w:val="center"/>
          </w:tcPr>
          <w:p w14:paraId="4A720225" w14:textId="77777777" w:rsidR="00B12842" w:rsidRPr="00A3610C" w:rsidRDefault="00296001" w:rsidP="003962F3">
            <w:pPr>
              <w:rPr>
                <w:lang w:val="sv-SE"/>
              </w:rPr>
            </w:pPr>
            <w:r w:rsidRPr="00A3610C">
              <w:rPr>
                <w:lang w:val="vi-VN"/>
              </w:rPr>
              <w:t xml:space="preserve">Từ 7 giờ đến </w:t>
            </w:r>
          </w:p>
          <w:p w14:paraId="12C9305E" w14:textId="77777777" w:rsidR="00B12842" w:rsidRPr="00A3610C" w:rsidRDefault="00296001" w:rsidP="003962F3">
            <w:pPr>
              <w:rPr>
                <w:lang w:val="sv-SE"/>
              </w:rPr>
            </w:pPr>
            <w:r w:rsidRPr="00A3610C">
              <w:rPr>
                <w:lang w:val="sv-SE"/>
              </w:rPr>
              <w:t>16</w:t>
            </w:r>
            <w:r w:rsidRPr="00A3610C">
              <w:rPr>
                <w:lang w:val="vi-VN"/>
              </w:rPr>
              <w:t xml:space="preserve"> giờ </w:t>
            </w:r>
            <w:r w:rsidRPr="00A3610C">
              <w:rPr>
                <w:lang w:val="sv-SE"/>
              </w:rPr>
              <w:t xml:space="preserve">30 </w:t>
            </w:r>
          </w:p>
          <w:p w14:paraId="4B514157" w14:textId="77777777" w:rsidR="00296001" w:rsidRPr="00A3610C" w:rsidRDefault="00296001" w:rsidP="003962F3">
            <w:pPr>
              <w:rPr>
                <w:lang w:val="sv-SE"/>
              </w:rPr>
            </w:pPr>
            <w:r w:rsidRPr="00A3610C">
              <w:rPr>
                <w:lang w:val="vi-VN"/>
              </w:rPr>
              <w:t>ngày</w:t>
            </w:r>
            <w:r w:rsidRPr="00A3610C">
              <w:rPr>
                <w:lang w:val="sv-SE"/>
              </w:rPr>
              <w:t xml:space="preserve"> 16</w:t>
            </w:r>
            <w:r w:rsidRPr="00A3610C">
              <w:rPr>
                <w:lang w:val="vi-VN"/>
              </w:rPr>
              <w:t>/</w:t>
            </w:r>
            <w:r w:rsidRPr="00A3610C">
              <w:rPr>
                <w:lang w:val="sv-SE"/>
              </w:rPr>
              <w:t>8</w:t>
            </w:r>
            <w:r w:rsidRPr="00A3610C">
              <w:rPr>
                <w:lang w:val="vi-VN"/>
              </w:rPr>
              <w:t xml:space="preserve"> </w:t>
            </w:r>
          </w:p>
        </w:tc>
        <w:tc>
          <w:tcPr>
            <w:tcW w:w="2487" w:type="dxa"/>
            <w:shd w:val="clear" w:color="auto" w:fill="auto"/>
            <w:vAlign w:val="center"/>
          </w:tcPr>
          <w:p w14:paraId="0744937B" w14:textId="77777777" w:rsidR="00296001" w:rsidRPr="00A3610C" w:rsidRDefault="00296001" w:rsidP="003962F3">
            <w:pPr>
              <w:rPr>
                <w:lang w:val="vi-VN"/>
              </w:rPr>
            </w:pPr>
            <w:r w:rsidRPr="00A3610C">
              <w:rPr>
                <w:lang w:val="vi-VN"/>
              </w:rPr>
              <w:t xml:space="preserve">Tải </w:t>
            </w:r>
            <w:r w:rsidRPr="00A3610C">
              <w:rPr>
                <w:lang w:val="sv-SE"/>
              </w:rPr>
              <w:t xml:space="preserve">CSDL </w:t>
            </w:r>
            <w:r w:rsidRPr="00A3610C">
              <w:rPr>
                <w:lang w:val="vi-VN"/>
              </w:rPr>
              <w:t xml:space="preserve">trên </w:t>
            </w:r>
            <w:r w:rsidRPr="00A3610C">
              <w:rPr>
                <w:lang w:val="sv-SE"/>
              </w:rPr>
              <w:t>H</w:t>
            </w:r>
            <w:r w:rsidRPr="00A3610C">
              <w:rPr>
                <w:lang w:val="vi-VN"/>
              </w:rPr>
              <w:t xml:space="preserve">ệ thống và tổ chức xét tuyển </w:t>
            </w:r>
          </w:p>
        </w:tc>
        <w:tc>
          <w:tcPr>
            <w:tcW w:w="2127" w:type="dxa"/>
            <w:shd w:val="clear" w:color="auto" w:fill="auto"/>
            <w:vAlign w:val="center"/>
          </w:tcPr>
          <w:p w14:paraId="6CDA863C" w14:textId="77777777" w:rsidR="00296001" w:rsidRPr="00A3610C" w:rsidRDefault="00296001" w:rsidP="003962F3">
            <w:r w:rsidRPr="00A3610C">
              <w:t>CSĐT</w:t>
            </w:r>
          </w:p>
        </w:tc>
        <w:tc>
          <w:tcPr>
            <w:tcW w:w="2409" w:type="dxa"/>
            <w:shd w:val="clear" w:color="auto" w:fill="auto"/>
            <w:vAlign w:val="center"/>
          </w:tcPr>
          <w:p w14:paraId="165CA09D" w14:textId="77777777" w:rsidR="00423452" w:rsidRPr="00A3610C" w:rsidRDefault="00423452" w:rsidP="003962F3">
            <w:r w:rsidRPr="00A3610C">
              <w:t>Vụ GDĐH</w:t>
            </w:r>
          </w:p>
          <w:p w14:paraId="7A8A6167" w14:textId="77777777" w:rsidR="00423452" w:rsidRPr="00A3610C" w:rsidRDefault="00423452" w:rsidP="003962F3">
            <w:r w:rsidRPr="00A3610C">
              <w:t xml:space="preserve">Cục GDNNTX </w:t>
            </w:r>
          </w:p>
          <w:p w14:paraId="29C7995E" w14:textId="77777777" w:rsidR="00423452" w:rsidRPr="00A3610C" w:rsidRDefault="00423452" w:rsidP="003962F3">
            <w:r w:rsidRPr="00A3610C">
              <w:t xml:space="preserve">Cục KHCNTT </w:t>
            </w:r>
          </w:p>
          <w:p w14:paraId="695362D1" w14:textId="77777777" w:rsidR="00296001" w:rsidRPr="00A3610C" w:rsidRDefault="00423452" w:rsidP="003962F3">
            <w:r w:rsidRPr="00A3610C">
              <w:t>Cục QLCL</w:t>
            </w:r>
          </w:p>
        </w:tc>
      </w:tr>
      <w:tr w:rsidR="00296001" w:rsidRPr="00A3610C" w14:paraId="5A706B75" w14:textId="77777777" w:rsidTr="00765B6B">
        <w:tc>
          <w:tcPr>
            <w:tcW w:w="673" w:type="dxa"/>
            <w:shd w:val="clear" w:color="auto" w:fill="auto"/>
            <w:vAlign w:val="center"/>
          </w:tcPr>
          <w:p w14:paraId="6DED2260" w14:textId="77777777" w:rsidR="00296001" w:rsidRPr="00A3610C" w:rsidRDefault="00296001" w:rsidP="004B3A51">
            <w:pPr>
              <w:jc w:val="center"/>
            </w:pPr>
            <w:r w:rsidRPr="00A3610C">
              <w:t>3</w:t>
            </w:r>
          </w:p>
        </w:tc>
        <w:tc>
          <w:tcPr>
            <w:tcW w:w="2051" w:type="dxa"/>
            <w:shd w:val="clear" w:color="auto" w:fill="auto"/>
            <w:vAlign w:val="center"/>
          </w:tcPr>
          <w:p w14:paraId="3D4CA015" w14:textId="77777777" w:rsidR="00B12842" w:rsidRPr="00A3610C" w:rsidRDefault="00296001" w:rsidP="003962F3">
            <w:r w:rsidRPr="00A3610C">
              <w:rPr>
                <w:lang w:val="vi-VN"/>
              </w:rPr>
              <w:t xml:space="preserve">Từ </w:t>
            </w:r>
            <w:r w:rsidRPr="00A3610C">
              <w:t>7</w:t>
            </w:r>
            <w:r w:rsidRPr="00A3610C">
              <w:rPr>
                <w:lang w:val="vi-VN"/>
              </w:rPr>
              <w:t xml:space="preserve"> giờ </w:t>
            </w:r>
          </w:p>
          <w:p w14:paraId="3FA60BFD" w14:textId="77777777" w:rsidR="00296001" w:rsidRPr="00A3610C" w:rsidRDefault="00296001" w:rsidP="003962F3">
            <w:pPr>
              <w:rPr>
                <w:lang w:val="vi-VN"/>
              </w:rPr>
            </w:pPr>
            <w:r w:rsidRPr="00A3610C">
              <w:rPr>
                <w:lang w:val="vi-VN"/>
              </w:rPr>
              <w:t>đến 1</w:t>
            </w:r>
            <w:r w:rsidRPr="00A3610C">
              <w:t>1</w:t>
            </w:r>
            <w:r w:rsidRPr="00A3610C">
              <w:rPr>
                <w:lang w:val="vi-VN"/>
              </w:rPr>
              <w:t xml:space="preserve"> giờ</w:t>
            </w:r>
            <w:r w:rsidRPr="00A3610C">
              <w:t xml:space="preserve"> 30</w:t>
            </w:r>
            <w:r w:rsidRPr="00A3610C">
              <w:rPr>
                <w:lang w:val="vi-VN"/>
              </w:rPr>
              <w:t xml:space="preserve"> </w:t>
            </w:r>
          </w:p>
          <w:p w14:paraId="6026B1E4" w14:textId="77777777" w:rsidR="00296001" w:rsidRPr="00A3610C" w:rsidRDefault="00296001" w:rsidP="003962F3">
            <w:r w:rsidRPr="00A3610C">
              <w:rPr>
                <w:lang w:val="vi-VN"/>
              </w:rPr>
              <w:t xml:space="preserve">ngày </w:t>
            </w:r>
            <w:r w:rsidRPr="00A3610C">
              <w:t>17/8</w:t>
            </w:r>
          </w:p>
        </w:tc>
        <w:tc>
          <w:tcPr>
            <w:tcW w:w="2487" w:type="dxa"/>
            <w:shd w:val="clear" w:color="auto" w:fill="auto"/>
            <w:vAlign w:val="center"/>
          </w:tcPr>
          <w:p w14:paraId="47834E85" w14:textId="77777777" w:rsidR="00296001" w:rsidRPr="00A3610C" w:rsidRDefault="00296001" w:rsidP="003962F3">
            <w:pPr>
              <w:rPr>
                <w:lang w:val="sv-SE"/>
              </w:rPr>
            </w:pPr>
            <w:r w:rsidRPr="00A3610C">
              <w:rPr>
                <w:lang w:val="sv-SE"/>
              </w:rPr>
              <w:t>Tải kết quả xét tuyển lần 1 của CSĐT lên Hệ thống (kết quả xét tuyển của tất cả các phương thức tuyển sinh của CSĐT)</w:t>
            </w:r>
          </w:p>
        </w:tc>
        <w:tc>
          <w:tcPr>
            <w:tcW w:w="2127" w:type="dxa"/>
            <w:shd w:val="clear" w:color="auto" w:fill="auto"/>
            <w:vAlign w:val="center"/>
          </w:tcPr>
          <w:p w14:paraId="1368243A" w14:textId="77777777" w:rsidR="00296001" w:rsidRPr="00A3610C" w:rsidRDefault="00296001" w:rsidP="003962F3">
            <w:pPr>
              <w:rPr>
                <w:lang w:val="vi-VN"/>
              </w:rPr>
            </w:pPr>
            <w:r w:rsidRPr="00A3610C">
              <w:t>CSĐT</w:t>
            </w:r>
          </w:p>
        </w:tc>
        <w:tc>
          <w:tcPr>
            <w:tcW w:w="2409" w:type="dxa"/>
            <w:shd w:val="clear" w:color="auto" w:fill="auto"/>
            <w:vAlign w:val="center"/>
          </w:tcPr>
          <w:p w14:paraId="1D428BBB" w14:textId="77777777" w:rsidR="00423452" w:rsidRPr="00A3610C" w:rsidRDefault="00423452" w:rsidP="003962F3">
            <w:pPr>
              <w:rPr>
                <w:lang w:val="vi-VN"/>
              </w:rPr>
            </w:pPr>
            <w:r w:rsidRPr="00A3610C">
              <w:rPr>
                <w:lang w:val="vi-VN"/>
              </w:rPr>
              <w:t>Vụ GDĐH</w:t>
            </w:r>
          </w:p>
          <w:p w14:paraId="1CF7436D" w14:textId="77777777" w:rsidR="00423452" w:rsidRPr="00A3610C" w:rsidRDefault="00423452" w:rsidP="003962F3">
            <w:pPr>
              <w:rPr>
                <w:lang w:val="vi-VN"/>
              </w:rPr>
            </w:pPr>
            <w:r w:rsidRPr="00A3610C">
              <w:rPr>
                <w:lang w:val="vi-VN"/>
              </w:rPr>
              <w:t xml:space="preserve">Cục GDNNTX </w:t>
            </w:r>
          </w:p>
          <w:p w14:paraId="54E272CE" w14:textId="77777777" w:rsidR="00423452" w:rsidRPr="00A3610C" w:rsidRDefault="00423452" w:rsidP="003962F3">
            <w:pPr>
              <w:rPr>
                <w:lang w:val="vi-VN"/>
              </w:rPr>
            </w:pPr>
            <w:r w:rsidRPr="00A3610C">
              <w:rPr>
                <w:lang w:val="vi-VN"/>
              </w:rPr>
              <w:t xml:space="preserve">Cục KHCNTT </w:t>
            </w:r>
          </w:p>
          <w:p w14:paraId="0E5B2A3F" w14:textId="77777777" w:rsidR="00296001" w:rsidRPr="00A3610C" w:rsidRDefault="00423452" w:rsidP="003962F3">
            <w:pPr>
              <w:rPr>
                <w:lang w:val="vi-VN"/>
              </w:rPr>
            </w:pPr>
            <w:r w:rsidRPr="00A3610C">
              <w:t>Cục QLCL</w:t>
            </w:r>
          </w:p>
        </w:tc>
      </w:tr>
      <w:tr w:rsidR="00296001" w:rsidRPr="00A3610C" w14:paraId="771BA729" w14:textId="77777777" w:rsidTr="00765B6B">
        <w:tc>
          <w:tcPr>
            <w:tcW w:w="673" w:type="dxa"/>
            <w:shd w:val="clear" w:color="auto" w:fill="auto"/>
            <w:vAlign w:val="center"/>
          </w:tcPr>
          <w:p w14:paraId="25D746AA" w14:textId="77777777" w:rsidR="00296001" w:rsidRPr="00A3610C" w:rsidRDefault="00296001" w:rsidP="004B3A51">
            <w:pPr>
              <w:jc w:val="center"/>
              <w:rPr>
                <w:lang w:val="sv-SE"/>
              </w:rPr>
            </w:pPr>
            <w:r w:rsidRPr="00A3610C">
              <w:rPr>
                <w:lang w:val="sv-SE"/>
              </w:rPr>
              <w:t>4</w:t>
            </w:r>
          </w:p>
        </w:tc>
        <w:tc>
          <w:tcPr>
            <w:tcW w:w="2051" w:type="dxa"/>
            <w:shd w:val="clear" w:color="auto" w:fill="auto"/>
            <w:vAlign w:val="center"/>
          </w:tcPr>
          <w:p w14:paraId="4EBEB575" w14:textId="77777777" w:rsidR="00296001" w:rsidRPr="00A3610C" w:rsidRDefault="00296001" w:rsidP="003962F3">
            <w:r w:rsidRPr="00A3610C">
              <w:t>13</w:t>
            </w:r>
            <w:r w:rsidRPr="00A3610C">
              <w:rPr>
                <w:lang w:val="vi-VN"/>
              </w:rPr>
              <w:t xml:space="preserve"> giờ</w:t>
            </w:r>
            <w:r w:rsidR="00ED347B" w:rsidRPr="00A3610C">
              <w:t xml:space="preserve"> </w:t>
            </w:r>
          </w:p>
          <w:p w14:paraId="05443135" w14:textId="77777777" w:rsidR="00296001" w:rsidRPr="00A3610C" w:rsidRDefault="00296001" w:rsidP="003962F3">
            <w:r w:rsidRPr="00A3610C">
              <w:rPr>
                <w:lang w:val="vi-VN"/>
              </w:rPr>
              <w:t xml:space="preserve"> ngày </w:t>
            </w:r>
            <w:r w:rsidRPr="00A3610C">
              <w:t>17/8</w:t>
            </w:r>
          </w:p>
        </w:tc>
        <w:tc>
          <w:tcPr>
            <w:tcW w:w="2487" w:type="dxa"/>
            <w:shd w:val="clear" w:color="auto" w:fill="auto"/>
            <w:vAlign w:val="center"/>
          </w:tcPr>
          <w:p w14:paraId="242080B8" w14:textId="77777777" w:rsidR="00296001" w:rsidRPr="00A3610C" w:rsidRDefault="00296001" w:rsidP="003962F3">
            <w:pPr>
              <w:rPr>
                <w:lang w:val="sv-SE"/>
              </w:rPr>
            </w:pPr>
            <w:r w:rsidRPr="00A3610C">
              <w:rPr>
                <w:lang w:val="sv-SE"/>
              </w:rPr>
              <w:t>Trả kết quả xử lý nguyện vọng lần 1</w:t>
            </w:r>
          </w:p>
        </w:tc>
        <w:tc>
          <w:tcPr>
            <w:tcW w:w="2127" w:type="dxa"/>
            <w:shd w:val="clear" w:color="auto" w:fill="auto"/>
            <w:vAlign w:val="center"/>
          </w:tcPr>
          <w:p w14:paraId="0DF6CABE" w14:textId="77777777" w:rsidR="00296001" w:rsidRPr="00A3610C" w:rsidRDefault="00296001" w:rsidP="003962F3">
            <w:pPr>
              <w:rPr>
                <w:lang w:val="sv-SE"/>
              </w:rPr>
            </w:pPr>
            <w:r w:rsidRPr="00A3610C">
              <w:rPr>
                <w:lang w:val="sv-SE"/>
              </w:rPr>
              <w:t>Vụ GDĐH</w:t>
            </w:r>
          </w:p>
          <w:p w14:paraId="4FCCA1D4" w14:textId="77777777" w:rsidR="00296001" w:rsidRPr="00A3610C" w:rsidRDefault="00296001" w:rsidP="003962F3">
            <w:pPr>
              <w:rPr>
                <w:lang w:val="sv-SE"/>
              </w:rPr>
            </w:pPr>
            <w:r w:rsidRPr="00A3610C">
              <w:rPr>
                <w:lang w:val="sv-SE"/>
              </w:rPr>
              <w:t>Cục GDNNTX Cục KHCNTT Cục QLCL</w:t>
            </w:r>
          </w:p>
        </w:tc>
        <w:tc>
          <w:tcPr>
            <w:tcW w:w="2409" w:type="dxa"/>
            <w:shd w:val="clear" w:color="auto" w:fill="auto"/>
            <w:vAlign w:val="center"/>
          </w:tcPr>
          <w:p w14:paraId="786934CD" w14:textId="77777777" w:rsidR="00296001" w:rsidRPr="00A3610C" w:rsidRDefault="00296001" w:rsidP="003962F3">
            <w:pPr>
              <w:rPr>
                <w:lang w:val="vi-VN"/>
              </w:rPr>
            </w:pPr>
            <w:r w:rsidRPr="00A3610C">
              <w:t>CSĐT</w:t>
            </w:r>
          </w:p>
        </w:tc>
      </w:tr>
      <w:tr w:rsidR="00296001" w:rsidRPr="00A3610C" w14:paraId="15C3D0ED" w14:textId="77777777" w:rsidTr="00765B6B">
        <w:tc>
          <w:tcPr>
            <w:tcW w:w="673" w:type="dxa"/>
            <w:shd w:val="clear" w:color="auto" w:fill="auto"/>
            <w:vAlign w:val="center"/>
          </w:tcPr>
          <w:p w14:paraId="7AE8D87C" w14:textId="77777777" w:rsidR="00296001" w:rsidRPr="00A3610C" w:rsidRDefault="00296001" w:rsidP="004B3A51">
            <w:pPr>
              <w:jc w:val="center"/>
              <w:rPr>
                <w:lang w:val="sv-SE"/>
              </w:rPr>
            </w:pPr>
            <w:r w:rsidRPr="00A3610C">
              <w:rPr>
                <w:lang w:val="sv-SE"/>
              </w:rPr>
              <w:t>5</w:t>
            </w:r>
          </w:p>
        </w:tc>
        <w:tc>
          <w:tcPr>
            <w:tcW w:w="2051" w:type="dxa"/>
            <w:shd w:val="clear" w:color="auto" w:fill="auto"/>
            <w:vAlign w:val="center"/>
          </w:tcPr>
          <w:p w14:paraId="51C61258" w14:textId="77777777" w:rsidR="00296001" w:rsidRPr="00A3610C" w:rsidRDefault="00296001" w:rsidP="003962F3">
            <w:r w:rsidRPr="00A3610C">
              <w:t>13</w:t>
            </w:r>
            <w:r w:rsidRPr="00A3610C">
              <w:rPr>
                <w:lang w:val="vi-VN"/>
              </w:rPr>
              <w:t xml:space="preserve"> giờ </w:t>
            </w:r>
          </w:p>
          <w:p w14:paraId="36BA9934" w14:textId="77777777" w:rsidR="00296001" w:rsidRPr="00A3610C" w:rsidRDefault="00296001" w:rsidP="003962F3">
            <w:r w:rsidRPr="00A3610C">
              <w:rPr>
                <w:lang w:val="vi-VN"/>
              </w:rPr>
              <w:t>ngày</w:t>
            </w:r>
            <w:r w:rsidRPr="00A3610C">
              <w:t xml:space="preserve"> 17/8</w:t>
            </w:r>
          </w:p>
        </w:tc>
        <w:tc>
          <w:tcPr>
            <w:tcW w:w="2487" w:type="dxa"/>
            <w:shd w:val="clear" w:color="auto" w:fill="auto"/>
            <w:vAlign w:val="center"/>
          </w:tcPr>
          <w:p w14:paraId="2F943490" w14:textId="77777777" w:rsidR="00296001" w:rsidRPr="00A3610C" w:rsidRDefault="00296001" w:rsidP="003962F3">
            <w:pPr>
              <w:rPr>
                <w:lang w:val="sv-SE"/>
              </w:rPr>
            </w:pPr>
            <w:r w:rsidRPr="00A3610C">
              <w:rPr>
                <w:lang w:val="sv-SE"/>
              </w:rPr>
              <w:t xml:space="preserve">Tải về kết quả xử lý nguyện vọng lần 1 </w:t>
            </w:r>
          </w:p>
        </w:tc>
        <w:tc>
          <w:tcPr>
            <w:tcW w:w="2127" w:type="dxa"/>
            <w:shd w:val="clear" w:color="auto" w:fill="auto"/>
            <w:vAlign w:val="center"/>
          </w:tcPr>
          <w:p w14:paraId="63B13587" w14:textId="77777777" w:rsidR="00296001" w:rsidRPr="00A3610C" w:rsidRDefault="00296001" w:rsidP="003962F3">
            <w:pPr>
              <w:rPr>
                <w:lang w:val="vi-VN"/>
              </w:rPr>
            </w:pPr>
            <w:r w:rsidRPr="00A3610C">
              <w:t>CSĐT</w:t>
            </w:r>
          </w:p>
        </w:tc>
        <w:tc>
          <w:tcPr>
            <w:tcW w:w="2409" w:type="dxa"/>
            <w:shd w:val="clear" w:color="auto" w:fill="auto"/>
            <w:vAlign w:val="center"/>
          </w:tcPr>
          <w:p w14:paraId="205F653F" w14:textId="77777777" w:rsidR="00423452" w:rsidRPr="00A3610C" w:rsidRDefault="00423452" w:rsidP="003962F3">
            <w:pPr>
              <w:rPr>
                <w:lang w:val="vi-VN"/>
              </w:rPr>
            </w:pPr>
            <w:r w:rsidRPr="00A3610C">
              <w:rPr>
                <w:lang w:val="vi-VN"/>
              </w:rPr>
              <w:t>Vụ GDĐH</w:t>
            </w:r>
          </w:p>
          <w:p w14:paraId="06BBD644" w14:textId="77777777" w:rsidR="00423452" w:rsidRPr="00A3610C" w:rsidRDefault="00423452" w:rsidP="003962F3">
            <w:pPr>
              <w:rPr>
                <w:lang w:val="vi-VN"/>
              </w:rPr>
            </w:pPr>
            <w:r w:rsidRPr="00A3610C">
              <w:rPr>
                <w:lang w:val="vi-VN"/>
              </w:rPr>
              <w:t xml:space="preserve">Cục GDNNTX </w:t>
            </w:r>
          </w:p>
          <w:p w14:paraId="6F17A0E7" w14:textId="77777777" w:rsidR="00423452" w:rsidRPr="00A3610C" w:rsidRDefault="00423452" w:rsidP="003962F3">
            <w:pPr>
              <w:rPr>
                <w:lang w:val="vi-VN"/>
              </w:rPr>
            </w:pPr>
            <w:r w:rsidRPr="00A3610C">
              <w:rPr>
                <w:lang w:val="vi-VN"/>
              </w:rPr>
              <w:t xml:space="preserve">Cục KHCNTT </w:t>
            </w:r>
          </w:p>
          <w:p w14:paraId="7884B294" w14:textId="77777777" w:rsidR="00296001" w:rsidRPr="00A3610C" w:rsidRDefault="00423452" w:rsidP="003962F3">
            <w:pPr>
              <w:rPr>
                <w:lang w:val="vi-VN"/>
              </w:rPr>
            </w:pPr>
            <w:r w:rsidRPr="00A3610C">
              <w:t>Cục QLCL</w:t>
            </w:r>
          </w:p>
        </w:tc>
      </w:tr>
      <w:tr w:rsidR="00296001" w:rsidRPr="00A3610C" w14:paraId="6A396A39" w14:textId="77777777" w:rsidTr="00765B6B">
        <w:tc>
          <w:tcPr>
            <w:tcW w:w="673" w:type="dxa"/>
            <w:shd w:val="clear" w:color="auto" w:fill="auto"/>
            <w:vAlign w:val="center"/>
          </w:tcPr>
          <w:p w14:paraId="1432E300" w14:textId="77777777" w:rsidR="00296001" w:rsidRPr="00A3610C" w:rsidRDefault="00296001" w:rsidP="004B3A51">
            <w:pPr>
              <w:jc w:val="center"/>
            </w:pPr>
            <w:r w:rsidRPr="00A3610C">
              <w:t>6</w:t>
            </w:r>
          </w:p>
        </w:tc>
        <w:tc>
          <w:tcPr>
            <w:tcW w:w="2051" w:type="dxa"/>
            <w:shd w:val="clear" w:color="auto" w:fill="auto"/>
            <w:vAlign w:val="center"/>
          </w:tcPr>
          <w:p w14:paraId="7F3B34BD" w14:textId="77777777" w:rsidR="00B12842" w:rsidRPr="00A3610C" w:rsidRDefault="00296001" w:rsidP="003962F3">
            <w:r w:rsidRPr="00A3610C">
              <w:rPr>
                <w:lang w:val="vi-VN"/>
              </w:rPr>
              <w:t xml:space="preserve">Từ </w:t>
            </w:r>
            <w:r w:rsidRPr="00A3610C">
              <w:t>7</w:t>
            </w:r>
            <w:r w:rsidRPr="00A3610C">
              <w:rPr>
                <w:lang w:val="vi-VN"/>
              </w:rPr>
              <w:t xml:space="preserve"> giờ đến</w:t>
            </w:r>
          </w:p>
          <w:p w14:paraId="1D632A47" w14:textId="77777777" w:rsidR="00296001" w:rsidRPr="00A3610C" w:rsidRDefault="00296001" w:rsidP="003962F3">
            <w:r w:rsidRPr="00A3610C">
              <w:rPr>
                <w:lang w:val="vi-VN"/>
              </w:rPr>
              <w:t xml:space="preserve"> 1</w:t>
            </w:r>
            <w:r w:rsidRPr="00A3610C">
              <w:t>1</w:t>
            </w:r>
            <w:r w:rsidRPr="00A3610C">
              <w:rPr>
                <w:lang w:val="vi-VN"/>
              </w:rPr>
              <w:t xml:space="preserve"> giờ </w:t>
            </w:r>
            <w:r w:rsidRPr="00A3610C">
              <w:t>30</w:t>
            </w:r>
          </w:p>
          <w:p w14:paraId="0059A3C3" w14:textId="77777777" w:rsidR="00296001" w:rsidRPr="00A3610C" w:rsidRDefault="00296001" w:rsidP="003962F3">
            <w:r w:rsidRPr="00A3610C">
              <w:rPr>
                <w:lang w:val="vi-VN"/>
              </w:rPr>
              <w:t>ngày</w:t>
            </w:r>
            <w:r w:rsidRPr="00A3610C">
              <w:t xml:space="preserve"> 18/8</w:t>
            </w:r>
          </w:p>
        </w:tc>
        <w:tc>
          <w:tcPr>
            <w:tcW w:w="2487" w:type="dxa"/>
            <w:shd w:val="clear" w:color="auto" w:fill="auto"/>
            <w:vAlign w:val="center"/>
          </w:tcPr>
          <w:p w14:paraId="09EC2BA3" w14:textId="77777777" w:rsidR="00296001" w:rsidRPr="00A3610C" w:rsidRDefault="00296001" w:rsidP="003962F3">
            <w:pPr>
              <w:rPr>
                <w:lang w:val="vi-VN"/>
              </w:rPr>
            </w:pPr>
            <w:r w:rsidRPr="00A3610C">
              <w:rPr>
                <w:lang w:val="sv-SE"/>
              </w:rPr>
              <w:t xml:space="preserve">Tải lên Hệ thống kết quả xét tuyển lần 2 </w:t>
            </w:r>
          </w:p>
        </w:tc>
        <w:tc>
          <w:tcPr>
            <w:tcW w:w="2127" w:type="dxa"/>
            <w:shd w:val="clear" w:color="auto" w:fill="auto"/>
            <w:vAlign w:val="center"/>
          </w:tcPr>
          <w:p w14:paraId="4452BDBE" w14:textId="77777777" w:rsidR="00296001" w:rsidRPr="00A3610C" w:rsidRDefault="00296001" w:rsidP="003962F3">
            <w:pPr>
              <w:rPr>
                <w:lang w:val="vi-VN"/>
              </w:rPr>
            </w:pPr>
            <w:r w:rsidRPr="00A3610C">
              <w:t>CSĐT</w:t>
            </w:r>
          </w:p>
        </w:tc>
        <w:tc>
          <w:tcPr>
            <w:tcW w:w="2409" w:type="dxa"/>
            <w:shd w:val="clear" w:color="auto" w:fill="auto"/>
            <w:vAlign w:val="center"/>
          </w:tcPr>
          <w:p w14:paraId="35460CB7" w14:textId="77777777" w:rsidR="00423452" w:rsidRPr="00A3610C" w:rsidRDefault="00423452" w:rsidP="003962F3">
            <w:pPr>
              <w:rPr>
                <w:lang w:val="vi-VN"/>
              </w:rPr>
            </w:pPr>
            <w:r w:rsidRPr="00A3610C">
              <w:rPr>
                <w:lang w:val="vi-VN"/>
              </w:rPr>
              <w:t>Vụ GDĐH</w:t>
            </w:r>
          </w:p>
          <w:p w14:paraId="5B6285D8" w14:textId="77777777" w:rsidR="00423452" w:rsidRPr="00A3610C" w:rsidRDefault="00423452" w:rsidP="003962F3">
            <w:pPr>
              <w:rPr>
                <w:lang w:val="vi-VN"/>
              </w:rPr>
            </w:pPr>
            <w:r w:rsidRPr="00A3610C">
              <w:rPr>
                <w:lang w:val="vi-VN"/>
              </w:rPr>
              <w:t xml:space="preserve">Cục GDNNTX </w:t>
            </w:r>
          </w:p>
          <w:p w14:paraId="6DB5A69A" w14:textId="77777777" w:rsidR="00423452" w:rsidRPr="00A3610C" w:rsidRDefault="00423452" w:rsidP="003962F3">
            <w:pPr>
              <w:rPr>
                <w:lang w:val="vi-VN"/>
              </w:rPr>
            </w:pPr>
            <w:r w:rsidRPr="00A3610C">
              <w:rPr>
                <w:lang w:val="vi-VN"/>
              </w:rPr>
              <w:t xml:space="preserve">Cục KHCNTT </w:t>
            </w:r>
          </w:p>
          <w:p w14:paraId="6CC55ACD" w14:textId="77777777" w:rsidR="00296001" w:rsidRPr="00A3610C" w:rsidRDefault="00423452" w:rsidP="003962F3">
            <w:pPr>
              <w:rPr>
                <w:lang w:val="vi-VN"/>
              </w:rPr>
            </w:pPr>
            <w:r w:rsidRPr="00A3610C">
              <w:t>Cục QLCL</w:t>
            </w:r>
          </w:p>
        </w:tc>
      </w:tr>
      <w:tr w:rsidR="00296001" w:rsidRPr="00A3610C" w14:paraId="64B44B9C" w14:textId="77777777" w:rsidTr="00765B6B">
        <w:tc>
          <w:tcPr>
            <w:tcW w:w="673" w:type="dxa"/>
            <w:shd w:val="clear" w:color="auto" w:fill="auto"/>
            <w:vAlign w:val="center"/>
          </w:tcPr>
          <w:p w14:paraId="37AD015F" w14:textId="77777777" w:rsidR="00296001" w:rsidRPr="00A3610C" w:rsidRDefault="00296001" w:rsidP="004B3A51">
            <w:pPr>
              <w:jc w:val="center"/>
              <w:rPr>
                <w:lang w:val="vi-VN"/>
              </w:rPr>
            </w:pPr>
            <w:r w:rsidRPr="00A3610C">
              <w:rPr>
                <w:lang w:val="sv-SE"/>
              </w:rPr>
              <w:t>7</w:t>
            </w:r>
          </w:p>
        </w:tc>
        <w:tc>
          <w:tcPr>
            <w:tcW w:w="2051" w:type="dxa"/>
            <w:shd w:val="clear" w:color="auto" w:fill="auto"/>
            <w:vAlign w:val="center"/>
          </w:tcPr>
          <w:p w14:paraId="031A6C3D" w14:textId="77777777" w:rsidR="00296001" w:rsidRPr="00A3610C" w:rsidRDefault="00296001" w:rsidP="003962F3">
            <w:r w:rsidRPr="00A3610C">
              <w:t>13</w:t>
            </w:r>
            <w:r w:rsidRPr="00A3610C">
              <w:rPr>
                <w:lang w:val="vi-VN"/>
              </w:rPr>
              <w:t xml:space="preserve"> giờ</w:t>
            </w:r>
            <w:r w:rsidRPr="00A3610C">
              <w:t xml:space="preserve"> </w:t>
            </w:r>
          </w:p>
          <w:p w14:paraId="27B701A8" w14:textId="77777777" w:rsidR="00296001" w:rsidRPr="00A3610C" w:rsidRDefault="00296001" w:rsidP="003962F3">
            <w:r w:rsidRPr="00A3610C">
              <w:rPr>
                <w:lang w:val="vi-VN"/>
              </w:rPr>
              <w:t>ngày</w:t>
            </w:r>
            <w:r w:rsidRPr="00A3610C">
              <w:t xml:space="preserve"> 18/8</w:t>
            </w:r>
          </w:p>
        </w:tc>
        <w:tc>
          <w:tcPr>
            <w:tcW w:w="2487" w:type="dxa"/>
            <w:shd w:val="clear" w:color="auto" w:fill="auto"/>
            <w:vAlign w:val="center"/>
          </w:tcPr>
          <w:p w14:paraId="32C744EE" w14:textId="77777777" w:rsidR="00296001" w:rsidRPr="00A3610C" w:rsidRDefault="00296001" w:rsidP="003962F3">
            <w:pPr>
              <w:rPr>
                <w:lang w:val="sv-SE"/>
              </w:rPr>
            </w:pPr>
            <w:r w:rsidRPr="00A3610C">
              <w:rPr>
                <w:lang w:val="sv-SE"/>
              </w:rPr>
              <w:t>Trả kết quả xử lý nguyện vọng lần 2</w:t>
            </w:r>
          </w:p>
        </w:tc>
        <w:tc>
          <w:tcPr>
            <w:tcW w:w="2127" w:type="dxa"/>
            <w:shd w:val="clear" w:color="auto" w:fill="auto"/>
            <w:vAlign w:val="center"/>
          </w:tcPr>
          <w:p w14:paraId="21AC201A" w14:textId="77777777" w:rsidR="00296001" w:rsidRPr="00A3610C" w:rsidRDefault="00296001" w:rsidP="003962F3">
            <w:pPr>
              <w:rPr>
                <w:lang w:val="sv-SE"/>
              </w:rPr>
            </w:pPr>
            <w:r w:rsidRPr="00A3610C">
              <w:rPr>
                <w:lang w:val="sv-SE"/>
              </w:rPr>
              <w:t>Vụ GDĐH</w:t>
            </w:r>
          </w:p>
          <w:p w14:paraId="63583D6A" w14:textId="77777777" w:rsidR="00296001" w:rsidRPr="00A3610C" w:rsidRDefault="00296001" w:rsidP="003962F3">
            <w:pPr>
              <w:rPr>
                <w:lang w:val="sv-SE"/>
              </w:rPr>
            </w:pPr>
            <w:r w:rsidRPr="00A3610C">
              <w:rPr>
                <w:lang w:val="sv-SE"/>
              </w:rPr>
              <w:t>Cục GDNNTX Cục KHCNTT Cục QLCL</w:t>
            </w:r>
          </w:p>
        </w:tc>
        <w:tc>
          <w:tcPr>
            <w:tcW w:w="2409" w:type="dxa"/>
            <w:shd w:val="clear" w:color="auto" w:fill="auto"/>
            <w:vAlign w:val="center"/>
          </w:tcPr>
          <w:p w14:paraId="4B38FFA5" w14:textId="77777777" w:rsidR="00296001" w:rsidRPr="00A3610C" w:rsidRDefault="00296001" w:rsidP="003962F3">
            <w:pPr>
              <w:rPr>
                <w:lang w:val="vi-VN"/>
              </w:rPr>
            </w:pPr>
            <w:r w:rsidRPr="00A3610C">
              <w:t>CSĐT</w:t>
            </w:r>
          </w:p>
        </w:tc>
      </w:tr>
      <w:tr w:rsidR="00296001" w:rsidRPr="00A3610C" w14:paraId="4FA5AC16" w14:textId="77777777" w:rsidTr="00765B6B">
        <w:tc>
          <w:tcPr>
            <w:tcW w:w="673" w:type="dxa"/>
            <w:shd w:val="clear" w:color="auto" w:fill="auto"/>
            <w:vAlign w:val="center"/>
          </w:tcPr>
          <w:p w14:paraId="73C5845F" w14:textId="77777777" w:rsidR="00296001" w:rsidRPr="00A3610C" w:rsidRDefault="00296001" w:rsidP="004B3A51">
            <w:pPr>
              <w:jc w:val="center"/>
              <w:rPr>
                <w:lang w:val="sv-SE"/>
              </w:rPr>
            </w:pPr>
            <w:r w:rsidRPr="00A3610C">
              <w:rPr>
                <w:lang w:val="sv-SE"/>
              </w:rPr>
              <w:t>8</w:t>
            </w:r>
          </w:p>
        </w:tc>
        <w:tc>
          <w:tcPr>
            <w:tcW w:w="2051" w:type="dxa"/>
            <w:shd w:val="clear" w:color="auto" w:fill="auto"/>
            <w:vAlign w:val="center"/>
          </w:tcPr>
          <w:p w14:paraId="7B743582" w14:textId="77777777" w:rsidR="00296001" w:rsidRPr="00A3610C" w:rsidRDefault="00296001" w:rsidP="003962F3">
            <w:pPr>
              <w:rPr>
                <w:lang w:val="vi-VN"/>
              </w:rPr>
            </w:pPr>
            <w:r w:rsidRPr="00A3610C">
              <w:t>13</w:t>
            </w:r>
            <w:r w:rsidRPr="00A3610C">
              <w:rPr>
                <w:lang w:val="vi-VN"/>
              </w:rPr>
              <w:t xml:space="preserve"> giờ </w:t>
            </w:r>
          </w:p>
          <w:p w14:paraId="3435A5F4" w14:textId="77777777" w:rsidR="00296001" w:rsidRPr="00A3610C" w:rsidRDefault="00296001" w:rsidP="003962F3">
            <w:r w:rsidRPr="00A3610C">
              <w:rPr>
                <w:lang w:val="vi-VN"/>
              </w:rPr>
              <w:t>ngày</w:t>
            </w:r>
            <w:r w:rsidRPr="00A3610C">
              <w:t xml:space="preserve"> 18/8</w:t>
            </w:r>
          </w:p>
        </w:tc>
        <w:tc>
          <w:tcPr>
            <w:tcW w:w="2487" w:type="dxa"/>
            <w:shd w:val="clear" w:color="auto" w:fill="auto"/>
            <w:vAlign w:val="center"/>
          </w:tcPr>
          <w:p w14:paraId="092C4082" w14:textId="77777777" w:rsidR="00296001" w:rsidRPr="00A3610C" w:rsidRDefault="00296001" w:rsidP="003962F3">
            <w:pPr>
              <w:rPr>
                <w:lang w:val="sv-SE"/>
              </w:rPr>
            </w:pPr>
            <w:r w:rsidRPr="00A3610C">
              <w:rPr>
                <w:lang w:val="sv-SE"/>
              </w:rPr>
              <w:t>Tải về kết quả xử lý nguyện vọng lần 2</w:t>
            </w:r>
          </w:p>
        </w:tc>
        <w:tc>
          <w:tcPr>
            <w:tcW w:w="2127" w:type="dxa"/>
            <w:shd w:val="clear" w:color="auto" w:fill="auto"/>
            <w:vAlign w:val="center"/>
          </w:tcPr>
          <w:p w14:paraId="01B37DEB" w14:textId="77777777" w:rsidR="00296001" w:rsidRPr="00A3610C" w:rsidRDefault="00296001" w:rsidP="003962F3">
            <w:pPr>
              <w:rPr>
                <w:lang w:val="vi-VN"/>
              </w:rPr>
            </w:pPr>
            <w:r w:rsidRPr="00A3610C">
              <w:t>CSĐT</w:t>
            </w:r>
          </w:p>
        </w:tc>
        <w:tc>
          <w:tcPr>
            <w:tcW w:w="2409" w:type="dxa"/>
            <w:shd w:val="clear" w:color="auto" w:fill="auto"/>
            <w:vAlign w:val="center"/>
          </w:tcPr>
          <w:p w14:paraId="5DF246CF" w14:textId="77777777" w:rsidR="00423452" w:rsidRPr="00A3610C" w:rsidRDefault="00423452" w:rsidP="003962F3">
            <w:pPr>
              <w:rPr>
                <w:lang w:val="vi-VN"/>
              </w:rPr>
            </w:pPr>
            <w:r w:rsidRPr="00A3610C">
              <w:rPr>
                <w:lang w:val="vi-VN"/>
              </w:rPr>
              <w:t>Vụ GDĐH</w:t>
            </w:r>
          </w:p>
          <w:p w14:paraId="32935403" w14:textId="77777777" w:rsidR="00423452" w:rsidRPr="00A3610C" w:rsidRDefault="00423452" w:rsidP="003962F3">
            <w:pPr>
              <w:rPr>
                <w:lang w:val="vi-VN"/>
              </w:rPr>
            </w:pPr>
            <w:r w:rsidRPr="00A3610C">
              <w:rPr>
                <w:lang w:val="vi-VN"/>
              </w:rPr>
              <w:t xml:space="preserve">Cục GDNNTX </w:t>
            </w:r>
          </w:p>
          <w:p w14:paraId="590AB547" w14:textId="77777777" w:rsidR="00423452" w:rsidRPr="00A3610C" w:rsidRDefault="00423452" w:rsidP="003962F3">
            <w:pPr>
              <w:rPr>
                <w:lang w:val="vi-VN"/>
              </w:rPr>
            </w:pPr>
            <w:r w:rsidRPr="00A3610C">
              <w:rPr>
                <w:lang w:val="vi-VN"/>
              </w:rPr>
              <w:t xml:space="preserve">Cục KHCNTT </w:t>
            </w:r>
          </w:p>
          <w:p w14:paraId="0AD95BDC" w14:textId="77777777" w:rsidR="00296001" w:rsidRPr="00A3610C" w:rsidRDefault="00423452" w:rsidP="003962F3">
            <w:pPr>
              <w:rPr>
                <w:lang w:val="vi-VN"/>
              </w:rPr>
            </w:pPr>
            <w:r w:rsidRPr="00A3610C">
              <w:t>Cục QLCL</w:t>
            </w:r>
          </w:p>
        </w:tc>
      </w:tr>
      <w:tr w:rsidR="00296001" w:rsidRPr="00A3610C" w14:paraId="0EB01385" w14:textId="77777777" w:rsidTr="00765B6B">
        <w:tc>
          <w:tcPr>
            <w:tcW w:w="673" w:type="dxa"/>
            <w:shd w:val="clear" w:color="auto" w:fill="auto"/>
            <w:vAlign w:val="center"/>
          </w:tcPr>
          <w:p w14:paraId="21C7A56E" w14:textId="77777777" w:rsidR="00296001" w:rsidRPr="00A3610C" w:rsidRDefault="00296001" w:rsidP="004B3A51">
            <w:pPr>
              <w:jc w:val="center"/>
              <w:rPr>
                <w:lang w:val="sv-SE"/>
              </w:rPr>
            </w:pPr>
            <w:r w:rsidRPr="00A3610C">
              <w:lastRenderedPageBreak/>
              <w:t>9</w:t>
            </w:r>
          </w:p>
        </w:tc>
        <w:tc>
          <w:tcPr>
            <w:tcW w:w="2051" w:type="dxa"/>
            <w:shd w:val="clear" w:color="auto" w:fill="auto"/>
            <w:vAlign w:val="center"/>
          </w:tcPr>
          <w:p w14:paraId="032233D9" w14:textId="77777777" w:rsidR="00296001" w:rsidRPr="00A3610C" w:rsidRDefault="00296001" w:rsidP="003962F3">
            <w:pPr>
              <w:rPr>
                <w:lang w:val="vi-VN"/>
              </w:rPr>
            </w:pPr>
            <w:r w:rsidRPr="00A3610C">
              <w:t>16</w:t>
            </w:r>
            <w:r w:rsidRPr="00A3610C">
              <w:rPr>
                <w:lang w:val="vi-VN"/>
              </w:rPr>
              <w:t xml:space="preserve"> giờ </w:t>
            </w:r>
            <w:r w:rsidRPr="00A3610C">
              <w:t>30</w:t>
            </w:r>
            <w:r w:rsidR="00ED347B" w:rsidRPr="00A3610C">
              <w:rPr>
                <w:lang w:val="vi-VN"/>
              </w:rPr>
              <w:t xml:space="preserve"> </w:t>
            </w:r>
          </w:p>
          <w:p w14:paraId="522BB8DD" w14:textId="77777777" w:rsidR="00296001" w:rsidRPr="00A3610C" w:rsidRDefault="00296001" w:rsidP="003962F3">
            <w:r w:rsidRPr="00A3610C">
              <w:rPr>
                <w:lang w:val="vi-VN"/>
              </w:rPr>
              <w:t xml:space="preserve">ngày </w:t>
            </w:r>
            <w:r w:rsidRPr="00A3610C">
              <w:t>18/8</w:t>
            </w:r>
          </w:p>
        </w:tc>
        <w:tc>
          <w:tcPr>
            <w:tcW w:w="2487" w:type="dxa"/>
            <w:shd w:val="clear" w:color="auto" w:fill="auto"/>
            <w:vAlign w:val="center"/>
          </w:tcPr>
          <w:p w14:paraId="725FD67E" w14:textId="77777777" w:rsidR="00296001" w:rsidRPr="00A3610C" w:rsidRDefault="00296001" w:rsidP="003962F3">
            <w:pPr>
              <w:rPr>
                <w:lang w:val="vi-VN"/>
              </w:rPr>
            </w:pPr>
            <w:r w:rsidRPr="00A3610C">
              <w:rPr>
                <w:lang w:val="sv-SE"/>
              </w:rPr>
              <w:t>Tải lên Hệ thống kết quả xét tuyển lần 3</w:t>
            </w:r>
          </w:p>
        </w:tc>
        <w:tc>
          <w:tcPr>
            <w:tcW w:w="2127" w:type="dxa"/>
            <w:shd w:val="clear" w:color="auto" w:fill="auto"/>
            <w:vAlign w:val="center"/>
          </w:tcPr>
          <w:p w14:paraId="61B4994E" w14:textId="77777777" w:rsidR="00296001" w:rsidRPr="00A3610C" w:rsidRDefault="00296001" w:rsidP="003962F3">
            <w:pPr>
              <w:rPr>
                <w:lang w:val="vi-VN"/>
              </w:rPr>
            </w:pPr>
            <w:r w:rsidRPr="00A3610C">
              <w:t>CSĐT</w:t>
            </w:r>
          </w:p>
        </w:tc>
        <w:tc>
          <w:tcPr>
            <w:tcW w:w="2409" w:type="dxa"/>
            <w:shd w:val="clear" w:color="auto" w:fill="auto"/>
            <w:vAlign w:val="center"/>
          </w:tcPr>
          <w:p w14:paraId="686A3726" w14:textId="77777777" w:rsidR="00423452" w:rsidRPr="00A3610C" w:rsidRDefault="00423452" w:rsidP="003962F3">
            <w:pPr>
              <w:rPr>
                <w:lang w:val="vi-VN"/>
              </w:rPr>
            </w:pPr>
            <w:r w:rsidRPr="00A3610C">
              <w:rPr>
                <w:lang w:val="vi-VN"/>
              </w:rPr>
              <w:t>Vụ GDĐH</w:t>
            </w:r>
          </w:p>
          <w:p w14:paraId="4DD2A9A2" w14:textId="77777777" w:rsidR="00423452" w:rsidRPr="00A3610C" w:rsidRDefault="00423452" w:rsidP="003962F3">
            <w:pPr>
              <w:rPr>
                <w:lang w:val="vi-VN"/>
              </w:rPr>
            </w:pPr>
            <w:r w:rsidRPr="00A3610C">
              <w:rPr>
                <w:lang w:val="vi-VN"/>
              </w:rPr>
              <w:t xml:space="preserve">Cục GDNNTX </w:t>
            </w:r>
          </w:p>
          <w:p w14:paraId="25C29D38" w14:textId="77777777" w:rsidR="00423452" w:rsidRPr="00A3610C" w:rsidRDefault="00423452" w:rsidP="003962F3">
            <w:pPr>
              <w:rPr>
                <w:lang w:val="vi-VN"/>
              </w:rPr>
            </w:pPr>
            <w:r w:rsidRPr="00A3610C">
              <w:rPr>
                <w:lang w:val="vi-VN"/>
              </w:rPr>
              <w:t xml:space="preserve">Cục KHCNTT </w:t>
            </w:r>
          </w:p>
          <w:p w14:paraId="3616405D" w14:textId="77777777" w:rsidR="00296001" w:rsidRPr="00A3610C" w:rsidRDefault="00423452" w:rsidP="003962F3">
            <w:pPr>
              <w:rPr>
                <w:lang w:val="vi-VN"/>
              </w:rPr>
            </w:pPr>
            <w:r w:rsidRPr="00A3610C">
              <w:t>Cục QLCL</w:t>
            </w:r>
          </w:p>
        </w:tc>
      </w:tr>
      <w:tr w:rsidR="00296001" w:rsidRPr="00A3610C" w14:paraId="7B664F5C" w14:textId="77777777" w:rsidTr="00765B6B">
        <w:tc>
          <w:tcPr>
            <w:tcW w:w="673" w:type="dxa"/>
            <w:shd w:val="clear" w:color="auto" w:fill="auto"/>
            <w:vAlign w:val="center"/>
          </w:tcPr>
          <w:p w14:paraId="13E97FBB" w14:textId="77777777" w:rsidR="00296001" w:rsidRPr="00A3610C" w:rsidRDefault="00296001" w:rsidP="004B3A51">
            <w:pPr>
              <w:jc w:val="center"/>
            </w:pPr>
            <w:r w:rsidRPr="00A3610C">
              <w:rPr>
                <w:lang w:val="sv-SE"/>
              </w:rPr>
              <w:t>10</w:t>
            </w:r>
          </w:p>
        </w:tc>
        <w:tc>
          <w:tcPr>
            <w:tcW w:w="2051" w:type="dxa"/>
            <w:shd w:val="clear" w:color="auto" w:fill="auto"/>
            <w:vAlign w:val="center"/>
          </w:tcPr>
          <w:p w14:paraId="7FD5D510" w14:textId="77777777" w:rsidR="00296001" w:rsidRPr="00A3610C" w:rsidRDefault="00296001" w:rsidP="003962F3">
            <w:r w:rsidRPr="00A3610C">
              <w:t>16</w:t>
            </w:r>
            <w:r w:rsidRPr="00A3610C">
              <w:rPr>
                <w:lang w:val="vi-VN"/>
              </w:rPr>
              <w:t xml:space="preserve"> giờ</w:t>
            </w:r>
            <w:r w:rsidRPr="00A3610C">
              <w:t xml:space="preserve"> 30</w:t>
            </w:r>
          </w:p>
          <w:p w14:paraId="495BC67D" w14:textId="77777777" w:rsidR="00296001" w:rsidRPr="00A3610C" w:rsidRDefault="00296001" w:rsidP="003962F3">
            <w:r w:rsidRPr="00A3610C">
              <w:rPr>
                <w:lang w:val="vi-VN"/>
              </w:rPr>
              <w:t xml:space="preserve"> ngày </w:t>
            </w:r>
            <w:r w:rsidRPr="00A3610C">
              <w:t>18/8</w:t>
            </w:r>
          </w:p>
        </w:tc>
        <w:tc>
          <w:tcPr>
            <w:tcW w:w="2487" w:type="dxa"/>
            <w:shd w:val="clear" w:color="auto" w:fill="auto"/>
            <w:vAlign w:val="center"/>
          </w:tcPr>
          <w:p w14:paraId="60DA9707" w14:textId="77777777" w:rsidR="00296001" w:rsidRPr="00A3610C" w:rsidRDefault="00296001" w:rsidP="003962F3">
            <w:pPr>
              <w:rPr>
                <w:lang w:val="sv-SE"/>
              </w:rPr>
            </w:pPr>
            <w:r w:rsidRPr="00A3610C">
              <w:rPr>
                <w:lang w:val="sv-SE"/>
              </w:rPr>
              <w:t>Trả kết quả xử lý nguyện vọng lần 3</w:t>
            </w:r>
          </w:p>
        </w:tc>
        <w:tc>
          <w:tcPr>
            <w:tcW w:w="2127" w:type="dxa"/>
            <w:shd w:val="clear" w:color="auto" w:fill="auto"/>
            <w:vAlign w:val="center"/>
          </w:tcPr>
          <w:p w14:paraId="3CE0DDC8" w14:textId="77777777" w:rsidR="00296001" w:rsidRPr="00A3610C" w:rsidRDefault="00296001" w:rsidP="003962F3">
            <w:pPr>
              <w:rPr>
                <w:lang w:val="sv-SE"/>
              </w:rPr>
            </w:pPr>
            <w:r w:rsidRPr="00A3610C">
              <w:rPr>
                <w:lang w:val="sv-SE"/>
              </w:rPr>
              <w:t>Vụ GDĐH</w:t>
            </w:r>
          </w:p>
          <w:p w14:paraId="19A90D43" w14:textId="77777777" w:rsidR="00296001" w:rsidRPr="00A3610C" w:rsidRDefault="00296001" w:rsidP="003962F3">
            <w:pPr>
              <w:rPr>
                <w:lang w:val="sv-SE"/>
              </w:rPr>
            </w:pPr>
            <w:r w:rsidRPr="00A3610C">
              <w:rPr>
                <w:lang w:val="sv-SE"/>
              </w:rPr>
              <w:t>Cục GDNNTX Cục KHCNTT Cục QLCL</w:t>
            </w:r>
          </w:p>
        </w:tc>
        <w:tc>
          <w:tcPr>
            <w:tcW w:w="2409" w:type="dxa"/>
            <w:shd w:val="clear" w:color="auto" w:fill="auto"/>
            <w:vAlign w:val="center"/>
          </w:tcPr>
          <w:p w14:paraId="056E8162" w14:textId="77777777" w:rsidR="00296001" w:rsidRPr="00A3610C" w:rsidRDefault="00296001" w:rsidP="003962F3">
            <w:pPr>
              <w:rPr>
                <w:lang w:val="vi-VN"/>
              </w:rPr>
            </w:pPr>
            <w:r w:rsidRPr="00A3610C">
              <w:t>CSĐT</w:t>
            </w:r>
          </w:p>
        </w:tc>
      </w:tr>
      <w:tr w:rsidR="00296001" w:rsidRPr="00A3610C" w14:paraId="40CD8E2C" w14:textId="77777777" w:rsidTr="00765B6B">
        <w:tc>
          <w:tcPr>
            <w:tcW w:w="673" w:type="dxa"/>
            <w:shd w:val="clear" w:color="auto" w:fill="auto"/>
            <w:vAlign w:val="center"/>
          </w:tcPr>
          <w:p w14:paraId="1EFF768F" w14:textId="77777777" w:rsidR="00296001" w:rsidRPr="00A3610C" w:rsidRDefault="00296001" w:rsidP="004B3A51">
            <w:pPr>
              <w:jc w:val="center"/>
              <w:rPr>
                <w:lang w:val="sv-SE"/>
              </w:rPr>
            </w:pPr>
            <w:r w:rsidRPr="00A3610C">
              <w:rPr>
                <w:lang w:val="sv-SE"/>
              </w:rPr>
              <w:t>11</w:t>
            </w:r>
          </w:p>
        </w:tc>
        <w:tc>
          <w:tcPr>
            <w:tcW w:w="2051" w:type="dxa"/>
            <w:shd w:val="clear" w:color="auto" w:fill="auto"/>
            <w:vAlign w:val="center"/>
          </w:tcPr>
          <w:p w14:paraId="4974026C" w14:textId="77777777" w:rsidR="00296001" w:rsidRPr="00A3610C" w:rsidRDefault="00296001" w:rsidP="003962F3">
            <w:pPr>
              <w:rPr>
                <w:lang w:val="vi-VN"/>
              </w:rPr>
            </w:pPr>
            <w:r w:rsidRPr="00A3610C">
              <w:t>7</w:t>
            </w:r>
            <w:r w:rsidRPr="00A3610C">
              <w:rPr>
                <w:lang w:val="vi-VN"/>
              </w:rPr>
              <w:t xml:space="preserve"> giờ</w:t>
            </w:r>
            <w:r w:rsidRPr="00A3610C">
              <w:t xml:space="preserve"> 00</w:t>
            </w:r>
            <w:r w:rsidRPr="00A3610C">
              <w:rPr>
                <w:lang w:val="vi-VN"/>
              </w:rPr>
              <w:t xml:space="preserve"> </w:t>
            </w:r>
          </w:p>
          <w:p w14:paraId="028DC51A" w14:textId="77777777" w:rsidR="00296001" w:rsidRPr="00A3610C" w:rsidRDefault="00296001" w:rsidP="003962F3">
            <w:r w:rsidRPr="00A3610C">
              <w:rPr>
                <w:lang w:val="vi-VN"/>
              </w:rPr>
              <w:t xml:space="preserve">ngày </w:t>
            </w:r>
            <w:r w:rsidRPr="00A3610C">
              <w:t>19/8</w:t>
            </w:r>
          </w:p>
        </w:tc>
        <w:tc>
          <w:tcPr>
            <w:tcW w:w="2487" w:type="dxa"/>
            <w:shd w:val="clear" w:color="auto" w:fill="auto"/>
            <w:vAlign w:val="center"/>
          </w:tcPr>
          <w:p w14:paraId="13CF1E16" w14:textId="77777777" w:rsidR="00296001" w:rsidRPr="00A3610C" w:rsidRDefault="00296001" w:rsidP="003962F3">
            <w:pPr>
              <w:rPr>
                <w:lang w:val="sv-SE"/>
              </w:rPr>
            </w:pPr>
            <w:r w:rsidRPr="00A3610C">
              <w:rPr>
                <w:lang w:val="sv-SE"/>
              </w:rPr>
              <w:t xml:space="preserve">Tải về kết quả xử lý nguyện vọng lần 3 </w:t>
            </w:r>
          </w:p>
        </w:tc>
        <w:tc>
          <w:tcPr>
            <w:tcW w:w="2127" w:type="dxa"/>
            <w:shd w:val="clear" w:color="auto" w:fill="auto"/>
            <w:vAlign w:val="center"/>
          </w:tcPr>
          <w:p w14:paraId="0BC1E8D8" w14:textId="77777777" w:rsidR="00296001" w:rsidRPr="00A3610C" w:rsidRDefault="00296001" w:rsidP="003962F3">
            <w:pPr>
              <w:rPr>
                <w:lang w:val="vi-VN"/>
              </w:rPr>
            </w:pPr>
            <w:r w:rsidRPr="00A3610C">
              <w:t>CSĐT</w:t>
            </w:r>
          </w:p>
        </w:tc>
        <w:tc>
          <w:tcPr>
            <w:tcW w:w="2409" w:type="dxa"/>
            <w:shd w:val="clear" w:color="auto" w:fill="auto"/>
            <w:vAlign w:val="center"/>
          </w:tcPr>
          <w:p w14:paraId="290E6F73" w14:textId="77777777" w:rsidR="00423452" w:rsidRPr="00A3610C" w:rsidRDefault="00423452" w:rsidP="003962F3">
            <w:pPr>
              <w:rPr>
                <w:lang w:val="vi-VN"/>
              </w:rPr>
            </w:pPr>
            <w:r w:rsidRPr="00A3610C">
              <w:rPr>
                <w:lang w:val="vi-VN"/>
              </w:rPr>
              <w:t>Vụ GDĐH</w:t>
            </w:r>
          </w:p>
          <w:p w14:paraId="29D66579" w14:textId="77777777" w:rsidR="00423452" w:rsidRPr="00A3610C" w:rsidRDefault="00423452" w:rsidP="003962F3">
            <w:pPr>
              <w:rPr>
                <w:lang w:val="vi-VN"/>
              </w:rPr>
            </w:pPr>
            <w:r w:rsidRPr="00A3610C">
              <w:rPr>
                <w:lang w:val="vi-VN"/>
              </w:rPr>
              <w:t xml:space="preserve">Cục GDNNTX </w:t>
            </w:r>
          </w:p>
          <w:p w14:paraId="20FF8C81" w14:textId="77777777" w:rsidR="00423452" w:rsidRPr="00A3610C" w:rsidRDefault="00423452" w:rsidP="003962F3">
            <w:pPr>
              <w:rPr>
                <w:lang w:val="vi-VN"/>
              </w:rPr>
            </w:pPr>
            <w:r w:rsidRPr="00A3610C">
              <w:rPr>
                <w:lang w:val="vi-VN"/>
              </w:rPr>
              <w:t xml:space="preserve">Cục KHCNTT </w:t>
            </w:r>
          </w:p>
          <w:p w14:paraId="06BDF786" w14:textId="77777777" w:rsidR="00296001" w:rsidRPr="00A3610C" w:rsidRDefault="00423452" w:rsidP="003962F3">
            <w:pPr>
              <w:rPr>
                <w:lang w:val="vi-VN"/>
              </w:rPr>
            </w:pPr>
            <w:r w:rsidRPr="00A3610C">
              <w:t>Cục QLCL</w:t>
            </w:r>
          </w:p>
        </w:tc>
      </w:tr>
      <w:tr w:rsidR="00296001" w:rsidRPr="00A3610C" w14:paraId="7EA92A24" w14:textId="77777777" w:rsidTr="00765B6B">
        <w:tc>
          <w:tcPr>
            <w:tcW w:w="673" w:type="dxa"/>
            <w:shd w:val="clear" w:color="auto" w:fill="auto"/>
            <w:vAlign w:val="center"/>
          </w:tcPr>
          <w:p w14:paraId="28D3F432" w14:textId="77777777" w:rsidR="00296001" w:rsidRPr="00A3610C" w:rsidRDefault="00296001" w:rsidP="004B3A51">
            <w:pPr>
              <w:jc w:val="center"/>
              <w:rPr>
                <w:lang w:val="sv-SE"/>
              </w:rPr>
            </w:pPr>
            <w:r w:rsidRPr="00A3610C">
              <w:t>12</w:t>
            </w:r>
          </w:p>
        </w:tc>
        <w:tc>
          <w:tcPr>
            <w:tcW w:w="2051" w:type="dxa"/>
            <w:shd w:val="clear" w:color="auto" w:fill="auto"/>
            <w:vAlign w:val="center"/>
          </w:tcPr>
          <w:p w14:paraId="664BDD35" w14:textId="1FFD38AD" w:rsidR="00296001" w:rsidRPr="00A3610C" w:rsidRDefault="00296001" w:rsidP="003962F3">
            <w:pPr>
              <w:rPr>
                <w:lang w:val="vi-VN"/>
              </w:rPr>
            </w:pPr>
            <w:r w:rsidRPr="00A3610C">
              <w:t xml:space="preserve">11 </w:t>
            </w:r>
            <w:r w:rsidRPr="00A3610C">
              <w:rPr>
                <w:lang w:val="vi-VN"/>
              </w:rPr>
              <w:t xml:space="preserve">giờ </w:t>
            </w:r>
            <w:r w:rsidRPr="00A3610C">
              <w:t>30</w:t>
            </w:r>
            <w:r w:rsidRPr="00A3610C">
              <w:rPr>
                <w:lang w:val="vi-VN"/>
              </w:rPr>
              <w:t xml:space="preserve"> </w:t>
            </w:r>
          </w:p>
          <w:p w14:paraId="07721931" w14:textId="77777777" w:rsidR="00296001" w:rsidRPr="00A3610C" w:rsidRDefault="00296001" w:rsidP="003962F3">
            <w:r w:rsidRPr="00A3610C">
              <w:rPr>
                <w:lang w:val="vi-VN"/>
              </w:rPr>
              <w:t xml:space="preserve">ngày </w:t>
            </w:r>
            <w:r w:rsidRPr="00A3610C">
              <w:t>19/8</w:t>
            </w:r>
          </w:p>
        </w:tc>
        <w:tc>
          <w:tcPr>
            <w:tcW w:w="2487" w:type="dxa"/>
            <w:shd w:val="clear" w:color="auto" w:fill="auto"/>
            <w:vAlign w:val="center"/>
          </w:tcPr>
          <w:p w14:paraId="3F3D2599" w14:textId="77777777" w:rsidR="00296001" w:rsidRPr="00A3610C" w:rsidRDefault="00296001" w:rsidP="003962F3">
            <w:pPr>
              <w:rPr>
                <w:lang w:val="vi-VN"/>
              </w:rPr>
            </w:pPr>
            <w:r w:rsidRPr="00A3610C">
              <w:rPr>
                <w:lang w:val="sv-SE"/>
              </w:rPr>
              <w:t>Tải lên Hệ thống kết quả xét tuyển lần 4</w:t>
            </w:r>
          </w:p>
        </w:tc>
        <w:tc>
          <w:tcPr>
            <w:tcW w:w="2127" w:type="dxa"/>
            <w:shd w:val="clear" w:color="auto" w:fill="auto"/>
            <w:vAlign w:val="center"/>
          </w:tcPr>
          <w:p w14:paraId="27D82C49" w14:textId="77777777" w:rsidR="00296001" w:rsidRPr="00A3610C" w:rsidRDefault="00296001" w:rsidP="003962F3">
            <w:pPr>
              <w:rPr>
                <w:lang w:val="vi-VN"/>
              </w:rPr>
            </w:pPr>
            <w:r w:rsidRPr="00A3610C">
              <w:t>CSĐT</w:t>
            </w:r>
          </w:p>
        </w:tc>
        <w:tc>
          <w:tcPr>
            <w:tcW w:w="2409" w:type="dxa"/>
            <w:shd w:val="clear" w:color="auto" w:fill="auto"/>
            <w:vAlign w:val="center"/>
          </w:tcPr>
          <w:p w14:paraId="2B27ADDC" w14:textId="77777777" w:rsidR="00423452" w:rsidRPr="00A3610C" w:rsidRDefault="00423452" w:rsidP="003962F3">
            <w:pPr>
              <w:rPr>
                <w:lang w:val="vi-VN"/>
              </w:rPr>
            </w:pPr>
            <w:r w:rsidRPr="00A3610C">
              <w:rPr>
                <w:lang w:val="vi-VN"/>
              </w:rPr>
              <w:t>Vụ GDĐH</w:t>
            </w:r>
          </w:p>
          <w:p w14:paraId="2C459363" w14:textId="77777777" w:rsidR="00423452" w:rsidRPr="00A3610C" w:rsidRDefault="00423452" w:rsidP="003962F3">
            <w:pPr>
              <w:rPr>
                <w:lang w:val="vi-VN"/>
              </w:rPr>
            </w:pPr>
            <w:r w:rsidRPr="00A3610C">
              <w:rPr>
                <w:lang w:val="vi-VN"/>
              </w:rPr>
              <w:t xml:space="preserve">Cục GDNNTX </w:t>
            </w:r>
          </w:p>
          <w:p w14:paraId="0433F4DE" w14:textId="77777777" w:rsidR="00423452" w:rsidRPr="00A3610C" w:rsidRDefault="00423452" w:rsidP="003962F3">
            <w:pPr>
              <w:rPr>
                <w:lang w:val="vi-VN"/>
              </w:rPr>
            </w:pPr>
            <w:r w:rsidRPr="00A3610C">
              <w:rPr>
                <w:lang w:val="vi-VN"/>
              </w:rPr>
              <w:t xml:space="preserve">Cục KHCNTT </w:t>
            </w:r>
          </w:p>
          <w:p w14:paraId="58458917" w14:textId="77777777" w:rsidR="00296001" w:rsidRPr="00A3610C" w:rsidRDefault="00423452" w:rsidP="003962F3">
            <w:pPr>
              <w:rPr>
                <w:lang w:val="vi-VN"/>
              </w:rPr>
            </w:pPr>
            <w:r w:rsidRPr="00A3610C">
              <w:t>Cục QLCL</w:t>
            </w:r>
          </w:p>
        </w:tc>
      </w:tr>
      <w:tr w:rsidR="00296001" w:rsidRPr="00A3610C" w14:paraId="712E6FB3" w14:textId="77777777" w:rsidTr="00765B6B">
        <w:tc>
          <w:tcPr>
            <w:tcW w:w="673" w:type="dxa"/>
            <w:shd w:val="clear" w:color="auto" w:fill="auto"/>
            <w:vAlign w:val="center"/>
          </w:tcPr>
          <w:p w14:paraId="3AC2B1C5" w14:textId="77777777" w:rsidR="00296001" w:rsidRPr="00A3610C" w:rsidRDefault="00296001" w:rsidP="004B3A51">
            <w:pPr>
              <w:jc w:val="center"/>
            </w:pPr>
            <w:r w:rsidRPr="00A3610C">
              <w:rPr>
                <w:lang w:val="sv-SE"/>
              </w:rPr>
              <w:t>13</w:t>
            </w:r>
          </w:p>
        </w:tc>
        <w:tc>
          <w:tcPr>
            <w:tcW w:w="2051" w:type="dxa"/>
            <w:shd w:val="clear" w:color="auto" w:fill="auto"/>
            <w:vAlign w:val="center"/>
          </w:tcPr>
          <w:p w14:paraId="5A2AB4CC" w14:textId="77777777" w:rsidR="00296001" w:rsidRPr="00A3610C" w:rsidRDefault="00296001" w:rsidP="003962F3">
            <w:pPr>
              <w:rPr>
                <w:lang w:val="vi-VN"/>
              </w:rPr>
            </w:pPr>
            <w:r w:rsidRPr="00A3610C">
              <w:t>13</w:t>
            </w:r>
            <w:r w:rsidRPr="00A3610C">
              <w:rPr>
                <w:lang w:val="vi-VN"/>
              </w:rPr>
              <w:t xml:space="preserve"> giờ</w:t>
            </w:r>
          </w:p>
          <w:p w14:paraId="3366D4F8" w14:textId="5073FC38" w:rsidR="00296001" w:rsidRPr="00A3610C" w:rsidRDefault="00296001" w:rsidP="003962F3">
            <w:r w:rsidRPr="00A3610C">
              <w:rPr>
                <w:lang w:val="vi-VN"/>
              </w:rPr>
              <w:t>ngày</w:t>
            </w:r>
            <w:r w:rsidRPr="00A3610C">
              <w:t xml:space="preserve"> 19/8</w:t>
            </w:r>
          </w:p>
        </w:tc>
        <w:tc>
          <w:tcPr>
            <w:tcW w:w="2487" w:type="dxa"/>
            <w:shd w:val="clear" w:color="auto" w:fill="auto"/>
            <w:vAlign w:val="center"/>
          </w:tcPr>
          <w:p w14:paraId="0B05064A" w14:textId="77777777" w:rsidR="00296001" w:rsidRPr="00A3610C" w:rsidRDefault="00296001" w:rsidP="003962F3">
            <w:pPr>
              <w:rPr>
                <w:lang w:val="sv-SE"/>
              </w:rPr>
            </w:pPr>
            <w:r w:rsidRPr="00A3610C">
              <w:rPr>
                <w:lang w:val="sv-SE"/>
              </w:rPr>
              <w:t>Trả kết quả xử lý nguyện vọng lần 4</w:t>
            </w:r>
          </w:p>
        </w:tc>
        <w:tc>
          <w:tcPr>
            <w:tcW w:w="2127" w:type="dxa"/>
            <w:shd w:val="clear" w:color="auto" w:fill="auto"/>
            <w:vAlign w:val="center"/>
          </w:tcPr>
          <w:p w14:paraId="5ACEF057" w14:textId="77777777" w:rsidR="00296001" w:rsidRPr="00A3610C" w:rsidRDefault="00296001" w:rsidP="003962F3">
            <w:pPr>
              <w:rPr>
                <w:lang w:val="sv-SE"/>
              </w:rPr>
            </w:pPr>
            <w:r w:rsidRPr="00A3610C">
              <w:rPr>
                <w:lang w:val="sv-SE"/>
              </w:rPr>
              <w:t>Vụ GDĐH</w:t>
            </w:r>
          </w:p>
          <w:p w14:paraId="4FE720EE" w14:textId="77777777" w:rsidR="00296001" w:rsidRPr="00A3610C" w:rsidRDefault="00296001" w:rsidP="003962F3">
            <w:pPr>
              <w:rPr>
                <w:lang w:val="sv-SE"/>
              </w:rPr>
            </w:pPr>
            <w:r w:rsidRPr="00A3610C">
              <w:rPr>
                <w:lang w:val="sv-SE"/>
              </w:rPr>
              <w:t>Cục GDNNTX Cục KHCNTT Cục QLCL</w:t>
            </w:r>
          </w:p>
        </w:tc>
        <w:tc>
          <w:tcPr>
            <w:tcW w:w="2409" w:type="dxa"/>
            <w:shd w:val="clear" w:color="auto" w:fill="auto"/>
            <w:vAlign w:val="center"/>
          </w:tcPr>
          <w:p w14:paraId="70E736CE" w14:textId="77777777" w:rsidR="00296001" w:rsidRPr="00A3610C" w:rsidRDefault="00296001" w:rsidP="003962F3">
            <w:pPr>
              <w:rPr>
                <w:lang w:val="vi-VN"/>
              </w:rPr>
            </w:pPr>
            <w:r w:rsidRPr="00A3610C">
              <w:t>CSĐT</w:t>
            </w:r>
          </w:p>
        </w:tc>
      </w:tr>
      <w:tr w:rsidR="00296001" w:rsidRPr="00A3610C" w14:paraId="064ADD8E" w14:textId="77777777" w:rsidTr="00765B6B">
        <w:tc>
          <w:tcPr>
            <w:tcW w:w="673" w:type="dxa"/>
            <w:shd w:val="clear" w:color="auto" w:fill="auto"/>
            <w:vAlign w:val="center"/>
          </w:tcPr>
          <w:p w14:paraId="1D801167" w14:textId="77777777" w:rsidR="00296001" w:rsidRPr="00A3610C" w:rsidRDefault="00296001" w:rsidP="004B3A51">
            <w:pPr>
              <w:jc w:val="center"/>
              <w:rPr>
                <w:lang w:val="sv-SE"/>
              </w:rPr>
            </w:pPr>
            <w:r w:rsidRPr="00A3610C">
              <w:rPr>
                <w:lang w:val="sv-SE"/>
              </w:rPr>
              <w:t>14</w:t>
            </w:r>
          </w:p>
        </w:tc>
        <w:tc>
          <w:tcPr>
            <w:tcW w:w="2051" w:type="dxa"/>
            <w:shd w:val="clear" w:color="auto" w:fill="auto"/>
            <w:vAlign w:val="center"/>
          </w:tcPr>
          <w:p w14:paraId="55285B22" w14:textId="77777777" w:rsidR="00296001" w:rsidRPr="00A3610C" w:rsidRDefault="00296001" w:rsidP="003962F3">
            <w:pPr>
              <w:rPr>
                <w:lang w:val="vi-VN"/>
              </w:rPr>
            </w:pPr>
            <w:r w:rsidRPr="00A3610C">
              <w:t>13</w:t>
            </w:r>
            <w:r w:rsidRPr="00A3610C">
              <w:rPr>
                <w:lang w:val="vi-VN"/>
              </w:rPr>
              <w:t xml:space="preserve"> giờ </w:t>
            </w:r>
          </w:p>
          <w:p w14:paraId="083D0278" w14:textId="77777777" w:rsidR="00296001" w:rsidRPr="00A3610C" w:rsidRDefault="00296001" w:rsidP="003962F3">
            <w:r w:rsidRPr="00A3610C">
              <w:rPr>
                <w:lang w:val="vi-VN"/>
              </w:rPr>
              <w:t>ngày</w:t>
            </w:r>
            <w:r w:rsidRPr="00A3610C">
              <w:t xml:space="preserve"> 19/8</w:t>
            </w:r>
          </w:p>
        </w:tc>
        <w:tc>
          <w:tcPr>
            <w:tcW w:w="2487" w:type="dxa"/>
            <w:shd w:val="clear" w:color="auto" w:fill="auto"/>
            <w:vAlign w:val="center"/>
          </w:tcPr>
          <w:p w14:paraId="27946447" w14:textId="77777777" w:rsidR="00296001" w:rsidRPr="00A3610C" w:rsidRDefault="00296001" w:rsidP="003962F3">
            <w:pPr>
              <w:rPr>
                <w:lang w:val="sv-SE"/>
              </w:rPr>
            </w:pPr>
            <w:r w:rsidRPr="00A3610C">
              <w:rPr>
                <w:lang w:val="sv-SE"/>
              </w:rPr>
              <w:t>Tải về kết quả xử lý nguyện vọng lần 4</w:t>
            </w:r>
          </w:p>
        </w:tc>
        <w:tc>
          <w:tcPr>
            <w:tcW w:w="2127" w:type="dxa"/>
            <w:shd w:val="clear" w:color="auto" w:fill="auto"/>
            <w:vAlign w:val="center"/>
          </w:tcPr>
          <w:p w14:paraId="02D7B17E" w14:textId="77777777" w:rsidR="00296001" w:rsidRPr="00A3610C" w:rsidRDefault="00296001" w:rsidP="003962F3">
            <w:pPr>
              <w:rPr>
                <w:lang w:val="vi-VN"/>
              </w:rPr>
            </w:pPr>
            <w:r w:rsidRPr="00A3610C">
              <w:t>CSĐT</w:t>
            </w:r>
          </w:p>
        </w:tc>
        <w:tc>
          <w:tcPr>
            <w:tcW w:w="2409" w:type="dxa"/>
            <w:shd w:val="clear" w:color="auto" w:fill="auto"/>
            <w:vAlign w:val="center"/>
          </w:tcPr>
          <w:p w14:paraId="27C0DD02" w14:textId="77777777" w:rsidR="00423452" w:rsidRPr="00A3610C" w:rsidRDefault="00423452" w:rsidP="003962F3">
            <w:pPr>
              <w:rPr>
                <w:lang w:val="vi-VN"/>
              </w:rPr>
            </w:pPr>
            <w:r w:rsidRPr="00A3610C">
              <w:rPr>
                <w:lang w:val="vi-VN"/>
              </w:rPr>
              <w:t>Vụ GDĐH</w:t>
            </w:r>
          </w:p>
          <w:p w14:paraId="2CEB4BFA" w14:textId="77777777" w:rsidR="00423452" w:rsidRPr="00A3610C" w:rsidRDefault="00423452" w:rsidP="003962F3">
            <w:pPr>
              <w:rPr>
                <w:lang w:val="vi-VN"/>
              </w:rPr>
            </w:pPr>
            <w:r w:rsidRPr="00A3610C">
              <w:rPr>
                <w:lang w:val="vi-VN"/>
              </w:rPr>
              <w:t xml:space="preserve">Cục GDNNTX </w:t>
            </w:r>
          </w:p>
          <w:p w14:paraId="59CE93C7" w14:textId="77777777" w:rsidR="00423452" w:rsidRPr="00A3610C" w:rsidRDefault="00423452" w:rsidP="003962F3">
            <w:pPr>
              <w:rPr>
                <w:lang w:val="vi-VN"/>
              </w:rPr>
            </w:pPr>
            <w:r w:rsidRPr="00A3610C">
              <w:rPr>
                <w:lang w:val="vi-VN"/>
              </w:rPr>
              <w:t xml:space="preserve">Cục KHCNTT </w:t>
            </w:r>
          </w:p>
          <w:p w14:paraId="650830F4" w14:textId="77777777" w:rsidR="00296001" w:rsidRPr="00A3610C" w:rsidRDefault="00423452" w:rsidP="003962F3">
            <w:pPr>
              <w:rPr>
                <w:lang w:val="vi-VN"/>
              </w:rPr>
            </w:pPr>
            <w:r w:rsidRPr="00A3610C">
              <w:t>Cục QLCL</w:t>
            </w:r>
          </w:p>
        </w:tc>
      </w:tr>
      <w:tr w:rsidR="00296001" w:rsidRPr="00A3610C" w14:paraId="064E99C3" w14:textId="77777777" w:rsidTr="00765B6B">
        <w:tc>
          <w:tcPr>
            <w:tcW w:w="673" w:type="dxa"/>
            <w:shd w:val="clear" w:color="auto" w:fill="auto"/>
            <w:vAlign w:val="center"/>
          </w:tcPr>
          <w:p w14:paraId="01224D0F" w14:textId="77777777" w:rsidR="00296001" w:rsidRPr="00A3610C" w:rsidRDefault="00296001" w:rsidP="004B3A51">
            <w:pPr>
              <w:jc w:val="center"/>
              <w:rPr>
                <w:lang w:val="sv-SE"/>
              </w:rPr>
            </w:pPr>
            <w:r w:rsidRPr="00A3610C">
              <w:t>15</w:t>
            </w:r>
          </w:p>
        </w:tc>
        <w:tc>
          <w:tcPr>
            <w:tcW w:w="2051" w:type="dxa"/>
            <w:shd w:val="clear" w:color="auto" w:fill="auto"/>
            <w:vAlign w:val="center"/>
          </w:tcPr>
          <w:p w14:paraId="1BF2DBF8" w14:textId="77777777" w:rsidR="00296001" w:rsidRPr="00A3610C" w:rsidRDefault="00296001" w:rsidP="003962F3">
            <w:r w:rsidRPr="00A3610C">
              <w:t>16</w:t>
            </w:r>
            <w:r w:rsidRPr="00A3610C">
              <w:rPr>
                <w:lang w:val="vi-VN"/>
              </w:rPr>
              <w:t xml:space="preserve"> giờ </w:t>
            </w:r>
            <w:r w:rsidRPr="00A3610C">
              <w:t>30</w:t>
            </w:r>
          </w:p>
          <w:p w14:paraId="4EED7051" w14:textId="77777777" w:rsidR="00296001" w:rsidRPr="00A3610C" w:rsidRDefault="00296001" w:rsidP="003962F3">
            <w:r w:rsidRPr="00A3610C">
              <w:rPr>
                <w:lang w:val="vi-VN"/>
              </w:rPr>
              <w:t xml:space="preserve">ngày </w:t>
            </w:r>
            <w:r w:rsidRPr="00A3610C">
              <w:t>19/8</w:t>
            </w:r>
          </w:p>
        </w:tc>
        <w:tc>
          <w:tcPr>
            <w:tcW w:w="2487" w:type="dxa"/>
            <w:shd w:val="clear" w:color="auto" w:fill="auto"/>
            <w:vAlign w:val="center"/>
          </w:tcPr>
          <w:p w14:paraId="05FAB3C0" w14:textId="77777777" w:rsidR="00296001" w:rsidRPr="00A3610C" w:rsidRDefault="00296001" w:rsidP="003962F3">
            <w:pPr>
              <w:rPr>
                <w:lang w:val="vi-VN"/>
              </w:rPr>
            </w:pPr>
            <w:r w:rsidRPr="00A3610C">
              <w:rPr>
                <w:lang w:val="sv-SE"/>
              </w:rPr>
              <w:t>Tải lên Hệ thống kết quả xét tuyển lần 5</w:t>
            </w:r>
          </w:p>
        </w:tc>
        <w:tc>
          <w:tcPr>
            <w:tcW w:w="2127" w:type="dxa"/>
            <w:shd w:val="clear" w:color="auto" w:fill="auto"/>
            <w:vAlign w:val="center"/>
          </w:tcPr>
          <w:p w14:paraId="7DCE8026" w14:textId="77777777" w:rsidR="00296001" w:rsidRPr="00A3610C" w:rsidRDefault="00296001" w:rsidP="003962F3">
            <w:pPr>
              <w:rPr>
                <w:lang w:val="vi-VN"/>
              </w:rPr>
            </w:pPr>
            <w:r w:rsidRPr="00A3610C">
              <w:t>CSĐT</w:t>
            </w:r>
          </w:p>
        </w:tc>
        <w:tc>
          <w:tcPr>
            <w:tcW w:w="2409" w:type="dxa"/>
            <w:shd w:val="clear" w:color="auto" w:fill="auto"/>
            <w:vAlign w:val="center"/>
          </w:tcPr>
          <w:p w14:paraId="761722DE" w14:textId="77777777" w:rsidR="00423452" w:rsidRPr="00A3610C" w:rsidRDefault="00423452" w:rsidP="003962F3">
            <w:pPr>
              <w:rPr>
                <w:lang w:val="vi-VN"/>
              </w:rPr>
            </w:pPr>
            <w:r w:rsidRPr="00A3610C">
              <w:rPr>
                <w:lang w:val="vi-VN"/>
              </w:rPr>
              <w:t>Vụ GDĐH</w:t>
            </w:r>
          </w:p>
          <w:p w14:paraId="70A1A298" w14:textId="77777777" w:rsidR="00423452" w:rsidRPr="00A3610C" w:rsidRDefault="00423452" w:rsidP="003962F3">
            <w:pPr>
              <w:rPr>
                <w:lang w:val="vi-VN"/>
              </w:rPr>
            </w:pPr>
            <w:r w:rsidRPr="00A3610C">
              <w:rPr>
                <w:lang w:val="vi-VN"/>
              </w:rPr>
              <w:t xml:space="preserve">Cục GDNNTX </w:t>
            </w:r>
          </w:p>
          <w:p w14:paraId="03E79C7B" w14:textId="77777777" w:rsidR="00423452" w:rsidRPr="00A3610C" w:rsidRDefault="00423452" w:rsidP="003962F3">
            <w:pPr>
              <w:rPr>
                <w:lang w:val="vi-VN"/>
              </w:rPr>
            </w:pPr>
            <w:r w:rsidRPr="00A3610C">
              <w:rPr>
                <w:lang w:val="vi-VN"/>
              </w:rPr>
              <w:t xml:space="preserve">Cục KHCNTT </w:t>
            </w:r>
          </w:p>
          <w:p w14:paraId="676AC684" w14:textId="77777777" w:rsidR="00296001" w:rsidRPr="00A3610C" w:rsidRDefault="00423452" w:rsidP="003962F3">
            <w:pPr>
              <w:rPr>
                <w:lang w:val="vi-VN"/>
              </w:rPr>
            </w:pPr>
            <w:r w:rsidRPr="00A3610C">
              <w:t>Cục QLCL</w:t>
            </w:r>
          </w:p>
        </w:tc>
      </w:tr>
      <w:tr w:rsidR="00296001" w:rsidRPr="00A3610C" w14:paraId="699CDE34" w14:textId="77777777" w:rsidTr="00765B6B">
        <w:tc>
          <w:tcPr>
            <w:tcW w:w="673" w:type="dxa"/>
            <w:shd w:val="clear" w:color="auto" w:fill="auto"/>
            <w:vAlign w:val="center"/>
          </w:tcPr>
          <w:p w14:paraId="106D7F39" w14:textId="77777777" w:rsidR="00296001" w:rsidRPr="00A3610C" w:rsidRDefault="00296001" w:rsidP="004B3A51">
            <w:pPr>
              <w:jc w:val="center"/>
            </w:pPr>
            <w:r w:rsidRPr="00A3610C">
              <w:t>16</w:t>
            </w:r>
          </w:p>
        </w:tc>
        <w:tc>
          <w:tcPr>
            <w:tcW w:w="2051" w:type="dxa"/>
            <w:shd w:val="clear" w:color="auto" w:fill="auto"/>
            <w:vAlign w:val="center"/>
          </w:tcPr>
          <w:p w14:paraId="53B655B8" w14:textId="77777777" w:rsidR="00296001" w:rsidRPr="00A3610C" w:rsidRDefault="00296001" w:rsidP="003962F3">
            <w:r w:rsidRPr="00A3610C">
              <w:t>16</w:t>
            </w:r>
            <w:r w:rsidRPr="00A3610C">
              <w:rPr>
                <w:lang w:val="vi-VN"/>
              </w:rPr>
              <w:t xml:space="preserve"> giờ</w:t>
            </w:r>
            <w:r w:rsidRPr="00A3610C">
              <w:t xml:space="preserve"> 30</w:t>
            </w:r>
          </w:p>
          <w:p w14:paraId="15034D89" w14:textId="77777777" w:rsidR="00296001" w:rsidRPr="00A3610C" w:rsidRDefault="00296001" w:rsidP="003962F3">
            <w:r w:rsidRPr="00A3610C">
              <w:rPr>
                <w:lang w:val="vi-VN"/>
              </w:rPr>
              <w:t xml:space="preserve"> ngày </w:t>
            </w:r>
            <w:r w:rsidRPr="00A3610C">
              <w:t>19/8</w:t>
            </w:r>
          </w:p>
        </w:tc>
        <w:tc>
          <w:tcPr>
            <w:tcW w:w="2487" w:type="dxa"/>
            <w:shd w:val="clear" w:color="auto" w:fill="auto"/>
            <w:vAlign w:val="center"/>
          </w:tcPr>
          <w:p w14:paraId="3AC24481" w14:textId="77777777" w:rsidR="00296001" w:rsidRPr="00A3610C" w:rsidRDefault="00296001" w:rsidP="003962F3">
            <w:pPr>
              <w:rPr>
                <w:lang w:val="sv-SE"/>
              </w:rPr>
            </w:pPr>
            <w:r w:rsidRPr="00A3610C">
              <w:rPr>
                <w:lang w:val="sv-SE"/>
              </w:rPr>
              <w:t>Trả kết quả xử lý nguyện vọng lần 5</w:t>
            </w:r>
          </w:p>
        </w:tc>
        <w:tc>
          <w:tcPr>
            <w:tcW w:w="2127" w:type="dxa"/>
            <w:shd w:val="clear" w:color="auto" w:fill="auto"/>
            <w:vAlign w:val="center"/>
          </w:tcPr>
          <w:p w14:paraId="49CAEA7F" w14:textId="77777777" w:rsidR="00296001" w:rsidRPr="00A3610C" w:rsidRDefault="00296001" w:rsidP="003962F3">
            <w:pPr>
              <w:rPr>
                <w:lang w:val="sv-SE"/>
              </w:rPr>
            </w:pPr>
            <w:r w:rsidRPr="00A3610C">
              <w:rPr>
                <w:lang w:val="sv-SE"/>
              </w:rPr>
              <w:t>Vụ GDĐH</w:t>
            </w:r>
          </w:p>
          <w:p w14:paraId="0892D79E" w14:textId="77777777" w:rsidR="00296001" w:rsidRPr="00A3610C" w:rsidRDefault="00296001" w:rsidP="003962F3">
            <w:pPr>
              <w:rPr>
                <w:lang w:val="sv-SE"/>
              </w:rPr>
            </w:pPr>
            <w:r w:rsidRPr="00A3610C">
              <w:rPr>
                <w:lang w:val="sv-SE"/>
              </w:rPr>
              <w:t>Cục GDNNTX Cục KHCNTT Cục QLCL</w:t>
            </w:r>
          </w:p>
        </w:tc>
        <w:tc>
          <w:tcPr>
            <w:tcW w:w="2409" w:type="dxa"/>
            <w:shd w:val="clear" w:color="auto" w:fill="auto"/>
            <w:vAlign w:val="center"/>
          </w:tcPr>
          <w:p w14:paraId="046674D6" w14:textId="77777777" w:rsidR="00296001" w:rsidRPr="00A3610C" w:rsidRDefault="00296001" w:rsidP="003962F3">
            <w:pPr>
              <w:rPr>
                <w:lang w:val="vi-VN"/>
              </w:rPr>
            </w:pPr>
            <w:r w:rsidRPr="00A3610C">
              <w:t>CSĐT</w:t>
            </w:r>
          </w:p>
        </w:tc>
      </w:tr>
      <w:tr w:rsidR="00296001" w:rsidRPr="00A3610C" w14:paraId="1E22FEE8" w14:textId="77777777" w:rsidTr="00765B6B">
        <w:tc>
          <w:tcPr>
            <w:tcW w:w="673" w:type="dxa"/>
            <w:shd w:val="clear" w:color="auto" w:fill="auto"/>
            <w:vAlign w:val="center"/>
          </w:tcPr>
          <w:p w14:paraId="42054E07" w14:textId="77777777" w:rsidR="00296001" w:rsidRPr="00A3610C" w:rsidRDefault="00296001" w:rsidP="004B3A51">
            <w:pPr>
              <w:jc w:val="center"/>
            </w:pPr>
            <w:r w:rsidRPr="00A3610C">
              <w:t>17</w:t>
            </w:r>
          </w:p>
        </w:tc>
        <w:tc>
          <w:tcPr>
            <w:tcW w:w="2051" w:type="dxa"/>
            <w:shd w:val="clear" w:color="auto" w:fill="auto"/>
            <w:vAlign w:val="center"/>
          </w:tcPr>
          <w:p w14:paraId="608F33EA" w14:textId="77777777" w:rsidR="00296001" w:rsidRPr="00A3610C" w:rsidRDefault="00296001" w:rsidP="003962F3">
            <w:pPr>
              <w:rPr>
                <w:lang w:val="vi-VN"/>
              </w:rPr>
            </w:pPr>
            <w:r w:rsidRPr="00A3610C">
              <w:t xml:space="preserve">7 </w:t>
            </w:r>
            <w:r w:rsidRPr="00A3610C">
              <w:rPr>
                <w:lang w:val="vi-VN"/>
              </w:rPr>
              <w:t xml:space="preserve">giờ </w:t>
            </w:r>
          </w:p>
          <w:p w14:paraId="70C77BE2" w14:textId="77777777" w:rsidR="00296001" w:rsidRPr="00A3610C" w:rsidRDefault="00296001" w:rsidP="003962F3">
            <w:r w:rsidRPr="00A3610C">
              <w:rPr>
                <w:lang w:val="vi-VN"/>
              </w:rPr>
              <w:t xml:space="preserve">ngày </w:t>
            </w:r>
            <w:r w:rsidRPr="00A3610C">
              <w:t>20/8</w:t>
            </w:r>
          </w:p>
        </w:tc>
        <w:tc>
          <w:tcPr>
            <w:tcW w:w="2487" w:type="dxa"/>
            <w:shd w:val="clear" w:color="auto" w:fill="auto"/>
            <w:vAlign w:val="center"/>
          </w:tcPr>
          <w:p w14:paraId="2FE8922D" w14:textId="77777777" w:rsidR="00296001" w:rsidRPr="00A3610C" w:rsidRDefault="00296001" w:rsidP="003962F3">
            <w:pPr>
              <w:rPr>
                <w:lang w:val="sv-SE"/>
              </w:rPr>
            </w:pPr>
            <w:r w:rsidRPr="00A3610C">
              <w:rPr>
                <w:lang w:val="sv-SE"/>
              </w:rPr>
              <w:t>Tải về kết quả xử lý nguyện vọng lần 5</w:t>
            </w:r>
          </w:p>
        </w:tc>
        <w:tc>
          <w:tcPr>
            <w:tcW w:w="2127" w:type="dxa"/>
            <w:shd w:val="clear" w:color="auto" w:fill="auto"/>
            <w:vAlign w:val="center"/>
          </w:tcPr>
          <w:p w14:paraId="083C929B" w14:textId="77777777" w:rsidR="00296001" w:rsidRPr="00A3610C" w:rsidRDefault="00296001" w:rsidP="003962F3">
            <w:pPr>
              <w:rPr>
                <w:lang w:val="vi-VN"/>
              </w:rPr>
            </w:pPr>
            <w:r w:rsidRPr="00A3610C">
              <w:t>CSĐT</w:t>
            </w:r>
          </w:p>
        </w:tc>
        <w:tc>
          <w:tcPr>
            <w:tcW w:w="2409" w:type="dxa"/>
            <w:shd w:val="clear" w:color="auto" w:fill="auto"/>
            <w:vAlign w:val="center"/>
          </w:tcPr>
          <w:p w14:paraId="16D0F803" w14:textId="77777777" w:rsidR="00423452" w:rsidRPr="00A3610C" w:rsidRDefault="00423452" w:rsidP="003962F3">
            <w:pPr>
              <w:rPr>
                <w:lang w:val="vi-VN"/>
              </w:rPr>
            </w:pPr>
            <w:r w:rsidRPr="00A3610C">
              <w:rPr>
                <w:lang w:val="vi-VN"/>
              </w:rPr>
              <w:t>Vụ GDĐH</w:t>
            </w:r>
          </w:p>
          <w:p w14:paraId="69C74B4D" w14:textId="77777777" w:rsidR="00423452" w:rsidRPr="00A3610C" w:rsidRDefault="00423452" w:rsidP="003962F3">
            <w:pPr>
              <w:rPr>
                <w:lang w:val="vi-VN"/>
              </w:rPr>
            </w:pPr>
            <w:r w:rsidRPr="00A3610C">
              <w:rPr>
                <w:lang w:val="vi-VN"/>
              </w:rPr>
              <w:t xml:space="preserve">Cục GDNNTX </w:t>
            </w:r>
          </w:p>
          <w:p w14:paraId="1DA0BC5D" w14:textId="77777777" w:rsidR="00423452" w:rsidRPr="00A3610C" w:rsidRDefault="00423452" w:rsidP="003962F3">
            <w:pPr>
              <w:rPr>
                <w:lang w:val="vi-VN"/>
              </w:rPr>
            </w:pPr>
            <w:r w:rsidRPr="00A3610C">
              <w:rPr>
                <w:lang w:val="vi-VN"/>
              </w:rPr>
              <w:t xml:space="preserve">Cục KHCNTT </w:t>
            </w:r>
          </w:p>
          <w:p w14:paraId="3A670B23" w14:textId="77777777" w:rsidR="00296001" w:rsidRPr="00A3610C" w:rsidRDefault="00423452" w:rsidP="003962F3">
            <w:pPr>
              <w:rPr>
                <w:lang w:val="vi-VN"/>
              </w:rPr>
            </w:pPr>
            <w:r w:rsidRPr="00A3610C">
              <w:t>Cục QLCL</w:t>
            </w:r>
          </w:p>
        </w:tc>
      </w:tr>
      <w:tr w:rsidR="00296001" w:rsidRPr="00A3610C" w14:paraId="25B65B0F" w14:textId="77777777" w:rsidTr="00765B6B">
        <w:tc>
          <w:tcPr>
            <w:tcW w:w="673" w:type="dxa"/>
            <w:shd w:val="clear" w:color="auto" w:fill="auto"/>
            <w:vAlign w:val="center"/>
          </w:tcPr>
          <w:p w14:paraId="3F99BECE" w14:textId="77777777" w:rsidR="00296001" w:rsidRPr="00A3610C" w:rsidRDefault="00296001" w:rsidP="004B3A51">
            <w:pPr>
              <w:jc w:val="center"/>
            </w:pPr>
            <w:r w:rsidRPr="00A3610C">
              <w:t>18</w:t>
            </w:r>
          </w:p>
        </w:tc>
        <w:tc>
          <w:tcPr>
            <w:tcW w:w="2051" w:type="dxa"/>
            <w:shd w:val="clear" w:color="auto" w:fill="auto"/>
            <w:vAlign w:val="center"/>
          </w:tcPr>
          <w:p w14:paraId="0839CB57" w14:textId="77777777" w:rsidR="00296001" w:rsidRPr="00A3610C" w:rsidRDefault="00296001" w:rsidP="003962F3">
            <w:pPr>
              <w:rPr>
                <w:lang w:val="vi-VN"/>
              </w:rPr>
            </w:pPr>
            <w:r w:rsidRPr="00A3610C">
              <w:rPr>
                <w:lang w:val="vi-VN"/>
              </w:rPr>
              <w:t>1</w:t>
            </w:r>
            <w:r w:rsidRPr="00A3610C">
              <w:t>1</w:t>
            </w:r>
            <w:r w:rsidRPr="00A3610C">
              <w:rPr>
                <w:lang w:val="vi-VN"/>
              </w:rPr>
              <w:t xml:space="preserve"> giờ</w:t>
            </w:r>
            <w:r w:rsidRPr="00A3610C">
              <w:t xml:space="preserve"> 30</w:t>
            </w:r>
            <w:r w:rsidRPr="00A3610C">
              <w:rPr>
                <w:lang w:val="vi-VN"/>
              </w:rPr>
              <w:t xml:space="preserve"> </w:t>
            </w:r>
          </w:p>
          <w:p w14:paraId="2C3A8EAA" w14:textId="77777777" w:rsidR="00296001" w:rsidRPr="00A3610C" w:rsidRDefault="00296001" w:rsidP="003962F3">
            <w:r w:rsidRPr="00A3610C">
              <w:rPr>
                <w:lang w:val="vi-VN"/>
              </w:rPr>
              <w:t xml:space="preserve">ngày </w:t>
            </w:r>
            <w:r w:rsidRPr="00A3610C">
              <w:t>20/8</w:t>
            </w:r>
          </w:p>
        </w:tc>
        <w:tc>
          <w:tcPr>
            <w:tcW w:w="2487" w:type="dxa"/>
            <w:shd w:val="clear" w:color="auto" w:fill="auto"/>
            <w:vAlign w:val="center"/>
          </w:tcPr>
          <w:p w14:paraId="5D7FE33A" w14:textId="77777777" w:rsidR="00296001" w:rsidRPr="00A3610C" w:rsidRDefault="00296001" w:rsidP="003962F3">
            <w:pPr>
              <w:rPr>
                <w:lang w:val="sv-SE"/>
              </w:rPr>
            </w:pPr>
            <w:r w:rsidRPr="00A3610C">
              <w:rPr>
                <w:lang w:val="sv-SE"/>
              </w:rPr>
              <w:t>Tải lên Hệ thống kết quả xét tuyển lần 6</w:t>
            </w:r>
          </w:p>
        </w:tc>
        <w:tc>
          <w:tcPr>
            <w:tcW w:w="2127" w:type="dxa"/>
            <w:shd w:val="clear" w:color="auto" w:fill="auto"/>
            <w:vAlign w:val="center"/>
          </w:tcPr>
          <w:p w14:paraId="0E3D0F40" w14:textId="77777777" w:rsidR="00296001" w:rsidRPr="00A3610C" w:rsidRDefault="00296001" w:rsidP="003962F3">
            <w:pPr>
              <w:rPr>
                <w:lang w:val="vi-VN"/>
              </w:rPr>
            </w:pPr>
            <w:r w:rsidRPr="00A3610C">
              <w:t>CSĐT</w:t>
            </w:r>
          </w:p>
        </w:tc>
        <w:tc>
          <w:tcPr>
            <w:tcW w:w="2409" w:type="dxa"/>
            <w:shd w:val="clear" w:color="auto" w:fill="auto"/>
            <w:vAlign w:val="center"/>
          </w:tcPr>
          <w:p w14:paraId="577EC24C" w14:textId="77777777" w:rsidR="00423452" w:rsidRPr="00A3610C" w:rsidRDefault="00423452" w:rsidP="003962F3">
            <w:pPr>
              <w:rPr>
                <w:lang w:val="vi-VN"/>
              </w:rPr>
            </w:pPr>
            <w:r w:rsidRPr="00A3610C">
              <w:rPr>
                <w:lang w:val="vi-VN"/>
              </w:rPr>
              <w:t>Vụ GDĐH</w:t>
            </w:r>
          </w:p>
          <w:p w14:paraId="34F0B25B" w14:textId="77777777" w:rsidR="00423452" w:rsidRPr="00A3610C" w:rsidRDefault="00423452" w:rsidP="003962F3">
            <w:pPr>
              <w:rPr>
                <w:lang w:val="vi-VN"/>
              </w:rPr>
            </w:pPr>
            <w:r w:rsidRPr="00A3610C">
              <w:rPr>
                <w:lang w:val="vi-VN"/>
              </w:rPr>
              <w:t xml:space="preserve">Cục GDNNTX </w:t>
            </w:r>
          </w:p>
          <w:p w14:paraId="10F7113F" w14:textId="77777777" w:rsidR="00423452" w:rsidRPr="00A3610C" w:rsidRDefault="00423452" w:rsidP="003962F3">
            <w:pPr>
              <w:rPr>
                <w:lang w:val="vi-VN"/>
              </w:rPr>
            </w:pPr>
            <w:r w:rsidRPr="00A3610C">
              <w:rPr>
                <w:lang w:val="vi-VN"/>
              </w:rPr>
              <w:t xml:space="preserve">Cục KHCNTT </w:t>
            </w:r>
          </w:p>
          <w:p w14:paraId="715D5C99" w14:textId="77777777" w:rsidR="00296001" w:rsidRPr="00A3610C" w:rsidRDefault="00423452" w:rsidP="003962F3">
            <w:pPr>
              <w:rPr>
                <w:lang w:val="sv-SE"/>
              </w:rPr>
            </w:pPr>
            <w:r w:rsidRPr="00A3610C">
              <w:t>Cục QLCL</w:t>
            </w:r>
          </w:p>
        </w:tc>
      </w:tr>
      <w:tr w:rsidR="00296001" w:rsidRPr="00A3610C" w14:paraId="2D871666" w14:textId="77777777" w:rsidTr="00765B6B">
        <w:tc>
          <w:tcPr>
            <w:tcW w:w="673" w:type="dxa"/>
            <w:shd w:val="clear" w:color="auto" w:fill="auto"/>
            <w:vAlign w:val="center"/>
          </w:tcPr>
          <w:p w14:paraId="5FD0237E" w14:textId="77777777" w:rsidR="00296001" w:rsidRPr="00A3610C" w:rsidRDefault="00296001" w:rsidP="004B3A51">
            <w:pPr>
              <w:jc w:val="center"/>
            </w:pPr>
            <w:r w:rsidRPr="00A3610C">
              <w:t>19</w:t>
            </w:r>
          </w:p>
        </w:tc>
        <w:tc>
          <w:tcPr>
            <w:tcW w:w="2051" w:type="dxa"/>
            <w:shd w:val="clear" w:color="auto" w:fill="auto"/>
            <w:vAlign w:val="center"/>
          </w:tcPr>
          <w:p w14:paraId="4EEE78D5" w14:textId="77777777" w:rsidR="00296001" w:rsidRPr="00A3610C" w:rsidRDefault="00296001" w:rsidP="003962F3">
            <w:r w:rsidRPr="00A3610C">
              <w:t>13</w:t>
            </w:r>
            <w:r w:rsidRPr="00A3610C">
              <w:rPr>
                <w:lang w:val="vi-VN"/>
              </w:rPr>
              <w:t xml:space="preserve"> giờ</w:t>
            </w:r>
            <w:r w:rsidRPr="00A3610C">
              <w:t xml:space="preserve"> 30</w:t>
            </w:r>
          </w:p>
          <w:p w14:paraId="2D9E57F9" w14:textId="77777777" w:rsidR="00296001" w:rsidRPr="00A3610C" w:rsidRDefault="00296001" w:rsidP="003962F3">
            <w:r w:rsidRPr="00A3610C">
              <w:rPr>
                <w:lang w:val="vi-VN"/>
              </w:rPr>
              <w:t xml:space="preserve"> </w:t>
            </w:r>
            <w:r w:rsidRPr="00A3610C">
              <w:t>n</w:t>
            </w:r>
            <w:r w:rsidRPr="00A3610C">
              <w:rPr>
                <w:lang w:val="vi-VN"/>
              </w:rPr>
              <w:t>gày</w:t>
            </w:r>
            <w:r w:rsidRPr="00A3610C">
              <w:t xml:space="preserve"> 20/8</w:t>
            </w:r>
          </w:p>
        </w:tc>
        <w:tc>
          <w:tcPr>
            <w:tcW w:w="2487" w:type="dxa"/>
            <w:shd w:val="clear" w:color="auto" w:fill="auto"/>
            <w:vAlign w:val="center"/>
          </w:tcPr>
          <w:p w14:paraId="2EA1C812" w14:textId="77777777" w:rsidR="00296001" w:rsidRPr="00A3610C" w:rsidRDefault="00296001" w:rsidP="003962F3">
            <w:pPr>
              <w:rPr>
                <w:lang w:val="sv-SE"/>
              </w:rPr>
            </w:pPr>
            <w:r w:rsidRPr="00A3610C">
              <w:rPr>
                <w:lang w:val="sv-SE"/>
              </w:rPr>
              <w:t>Trả kết quả xử lý nguyện vọng</w:t>
            </w:r>
            <w:r w:rsidR="00ED347B" w:rsidRPr="00A3610C">
              <w:rPr>
                <w:lang w:val="sv-SE"/>
              </w:rPr>
              <w:t xml:space="preserve"> </w:t>
            </w:r>
            <w:r w:rsidRPr="00A3610C">
              <w:rPr>
                <w:lang w:val="sv-SE"/>
              </w:rPr>
              <w:t>lần 6</w:t>
            </w:r>
          </w:p>
        </w:tc>
        <w:tc>
          <w:tcPr>
            <w:tcW w:w="2127" w:type="dxa"/>
            <w:shd w:val="clear" w:color="auto" w:fill="auto"/>
            <w:vAlign w:val="center"/>
          </w:tcPr>
          <w:p w14:paraId="0F852180" w14:textId="77777777" w:rsidR="00296001" w:rsidRPr="00A3610C" w:rsidRDefault="00296001" w:rsidP="003962F3">
            <w:pPr>
              <w:rPr>
                <w:lang w:val="sv-SE"/>
              </w:rPr>
            </w:pPr>
            <w:r w:rsidRPr="00A3610C">
              <w:rPr>
                <w:lang w:val="sv-SE"/>
              </w:rPr>
              <w:t>Vụ GDĐH</w:t>
            </w:r>
          </w:p>
          <w:p w14:paraId="0162DF81" w14:textId="77777777" w:rsidR="00296001" w:rsidRPr="00A3610C" w:rsidRDefault="00296001" w:rsidP="003962F3">
            <w:pPr>
              <w:rPr>
                <w:lang w:val="vi-VN"/>
              </w:rPr>
            </w:pPr>
            <w:r w:rsidRPr="00A3610C">
              <w:rPr>
                <w:lang w:val="sv-SE"/>
              </w:rPr>
              <w:t>Cục GDNNTX Cục KHCNTT Cục QLCL</w:t>
            </w:r>
          </w:p>
        </w:tc>
        <w:tc>
          <w:tcPr>
            <w:tcW w:w="2409" w:type="dxa"/>
            <w:shd w:val="clear" w:color="auto" w:fill="auto"/>
            <w:vAlign w:val="center"/>
          </w:tcPr>
          <w:p w14:paraId="49250D96" w14:textId="77777777" w:rsidR="00296001" w:rsidRPr="00A3610C" w:rsidRDefault="00296001" w:rsidP="003962F3">
            <w:pPr>
              <w:rPr>
                <w:lang w:val="sv-SE"/>
              </w:rPr>
            </w:pPr>
            <w:r w:rsidRPr="00A3610C">
              <w:t>CSĐT</w:t>
            </w:r>
          </w:p>
        </w:tc>
      </w:tr>
      <w:tr w:rsidR="00296001" w:rsidRPr="00A3610C" w14:paraId="3A568BF6" w14:textId="77777777" w:rsidTr="00765B6B">
        <w:tc>
          <w:tcPr>
            <w:tcW w:w="673" w:type="dxa"/>
            <w:shd w:val="clear" w:color="auto" w:fill="auto"/>
            <w:vAlign w:val="center"/>
          </w:tcPr>
          <w:p w14:paraId="3273235E" w14:textId="77777777" w:rsidR="00296001" w:rsidRPr="00A3610C" w:rsidRDefault="00296001" w:rsidP="004B3A51">
            <w:pPr>
              <w:jc w:val="center"/>
            </w:pPr>
            <w:r w:rsidRPr="00A3610C">
              <w:t>20</w:t>
            </w:r>
          </w:p>
        </w:tc>
        <w:tc>
          <w:tcPr>
            <w:tcW w:w="2051" w:type="dxa"/>
            <w:shd w:val="clear" w:color="auto" w:fill="auto"/>
            <w:vAlign w:val="center"/>
          </w:tcPr>
          <w:p w14:paraId="06209E99" w14:textId="77777777" w:rsidR="00296001" w:rsidRPr="00A3610C" w:rsidRDefault="00296001" w:rsidP="003962F3">
            <w:pPr>
              <w:rPr>
                <w:lang w:val="vi-VN"/>
              </w:rPr>
            </w:pPr>
            <w:r w:rsidRPr="00A3610C">
              <w:t>16</w:t>
            </w:r>
            <w:r w:rsidRPr="00A3610C">
              <w:rPr>
                <w:lang w:val="vi-VN"/>
              </w:rPr>
              <w:t xml:space="preserve"> giờ</w:t>
            </w:r>
            <w:r w:rsidRPr="00A3610C">
              <w:t xml:space="preserve"> 30</w:t>
            </w:r>
            <w:r w:rsidRPr="00A3610C">
              <w:rPr>
                <w:lang w:val="vi-VN"/>
              </w:rPr>
              <w:t xml:space="preserve"> </w:t>
            </w:r>
          </w:p>
          <w:p w14:paraId="2C711811" w14:textId="77777777" w:rsidR="00296001" w:rsidRPr="00A3610C" w:rsidRDefault="00296001" w:rsidP="003962F3">
            <w:r w:rsidRPr="00A3610C">
              <w:rPr>
                <w:lang w:val="vi-VN"/>
              </w:rPr>
              <w:t xml:space="preserve">ngày </w:t>
            </w:r>
            <w:r w:rsidRPr="00A3610C">
              <w:t>20/8</w:t>
            </w:r>
          </w:p>
        </w:tc>
        <w:tc>
          <w:tcPr>
            <w:tcW w:w="2487" w:type="dxa"/>
            <w:shd w:val="clear" w:color="auto" w:fill="auto"/>
            <w:vAlign w:val="center"/>
          </w:tcPr>
          <w:p w14:paraId="09B51EC5" w14:textId="77777777" w:rsidR="00296001" w:rsidRPr="00A3610C" w:rsidRDefault="00296001" w:rsidP="003962F3">
            <w:pPr>
              <w:rPr>
                <w:lang w:val="sv-SE"/>
              </w:rPr>
            </w:pPr>
            <w:r w:rsidRPr="00A3610C">
              <w:rPr>
                <w:lang w:val="sv-SE"/>
              </w:rPr>
              <w:t xml:space="preserve">Tải về kết quả xử lý nguyện vọng lần 6 </w:t>
            </w:r>
          </w:p>
        </w:tc>
        <w:tc>
          <w:tcPr>
            <w:tcW w:w="2127" w:type="dxa"/>
            <w:shd w:val="clear" w:color="auto" w:fill="auto"/>
            <w:vAlign w:val="center"/>
          </w:tcPr>
          <w:p w14:paraId="046A0FD6" w14:textId="77777777" w:rsidR="00296001" w:rsidRPr="00A3610C" w:rsidRDefault="00296001" w:rsidP="003962F3">
            <w:r w:rsidRPr="00A3610C">
              <w:t>CSĐT</w:t>
            </w:r>
          </w:p>
        </w:tc>
        <w:tc>
          <w:tcPr>
            <w:tcW w:w="2409" w:type="dxa"/>
            <w:shd w:val="clear" w:color="auto" w:fill="auto"/>
            <w:vAlign w:val="center"/>
          </w:tcPr>
          <w:p w14:paraId="73EE34EB" w14:textId="77777777" w:rsidR="00423452" w:rsidRPr="00A3610C" w:rsidRDefault="00423452" w:rsidP="003962F3">
            <w:r w:rsidRPr="00A3610C">
              <w:t>Vụ GDĐH</w:t>
            </w:r>
          </w:p>
          <w:p w14:paraId="147113B5" w14:textId="77777777" w:rsidR="00423452" w:rsidRPr="00A3610C" w:rsidRDefault="00423452" w:rsidP="003962F3">
            <w:r w:rsidRPr="00A3610C">
              <w:t xml:space="preserve">Cục GDNNTX </w:t>
            </w:r>
          </w:p>
          <w:p w14:paraId="510DD5CD" w14:textId="77777777" w:rsidR="00423452" w:rsidRPr="00A3610C" w:rsidRDefault="00423452" w:rsidP="003962F3">
            <w:r w:rsidRPr="00A3610C">
              <w:lastRenderedPageBreak/>
              <w:t xml:space="preserve">Cục KHCNTT </w:t>
            </w:r>
          </w:p>
          <w:p w14:paraId="1AD00B84" w14:textId="77777777" w:rsidR="00296001" w:rsidRPr="00A3610C" w:rsidRDefault="00423452" w:rsidP="003962F3">
            <w:pPr>
              <w:rPr>
                <w:lang w:val="sv-SE"/>
              </w:rPr>
            </w:pPr>
            <w:r w:rsidRPr="00A3610C">
              <w:t>Cục QLCL</w:t>
            </w:r>
          </w:p>
        </w:tc>
      </w:tr>
      <w:tr w:rsidR="00296001" w:rsidRPr="00A3610C" w14:paraId="5D2C53A2" w14:textId="77777777" w:rsidTr="00765B6B">
        <w:tc>
          <w:tcPr>
            <w:tcW w:w="673" w:type="dxa"/>
            <w:shd w:val="clear" w:color="auto" w:fill="auto"/>
            <w:vAlign w:val="center"/>
          </w:tcPr>
          <w:p w14:paraId="2544415F" w14:textId="77777777" w:rsidR="00296001" w:rsidRPr="00A3610C" w:rsidRDefault="00296001" w:rsidP="004B3A51">
            <w:pPr>
              <w:jc w:val="center"/>
            </w:pPr>
            <w:r w:rsidRPr="00A3610C">
              <w:lastRenderedPageBreak/>
              <w:t>21</w:t>
            </w:r>
          </w:p>
        </w:tc>
        <w:tc>
          <w:tcPr>
            <w:tcW w:w="2051" w:type="dxa"/>
            <w:shd w:val="clear" w:color="auto" w:fill="auto"/>
            <w:vAlign w:val="center"/>
          </w:tcPr>
          <w:p w14:paraId="468CADA8" w14:textId="77777777" w:rsidR="00296001" w:rsidRPr="00A3610C" w:rsidRDefault="00296001" w:rsidP="003962F3">
            <w:r w:rsidRPr="00A3610C">
              <w:t>17 giờ ngày 20</w:t>
            </w:r>
            <w:r w:rsidRPr="00A3610C">
              <w:rPr>
                <w:rFonts w:eastAsia="Arial Unicode MS"/>
              </w:rPr>
              <w:t>/8/2025</w:t>
            </w:r>
          </w:p>
        </w:tc>
        <w:tc>
          <w:tcPr>
            <w:tcW w:w="2487" w:type="dxa"/>
            <w:shd w:val="clear" w:color="auto" w:fill="auto"/>
            <w:vAlign w:val="center"/>
          </w:tcPr>
          <w:p w14:paraId="1DEEDF33" w14:textId="77777777" w:rsidR="00296001" w:rsidRPr="00A3610C" w:rsidRDefault="00296001" w:rsidP="003962F3">
            <w:pPr>
              <w:rPr>
                <w:spacing w:val="-10"/>
                <w:lang w:val="nb-NO"/>
              </w:rPr>
            </w:pPr>
            <w:r w:rsidRPr="00A3610C">
              <w:rPr>
                <w:lang w:val="nb-NO"/>
              </w:rPr>
              <w:t>Các CSĐT nhập mức điểm trúng tuyển và kết quả xét tuyển lên hệ thống. Rà soát và chuẩn bị c</w:t>
            </w:r>
            <w:r w:rsidRPr="00A3610C">
              <w:rPr>
                <w:spacing w:val="-10"/>
                <w:lang w:val="nb-NO"/>
              </w:rPr>
              <w:t>ông bố kết quả trúng tuyển đợt 1 theo lịch chung.</w:t>
            </w:r>
          </w:p>
        </w:tc>
        <w:tc>
          <w:tcPr>
            <w:tcW w:w="2127" w:type="dxa"/>
            <w:shd w:val="clear" w:color="auto" w:fill="auto"/>
            <w:vAlign w:val="center"/>
          </w:tcPr>
          <w:p w14:paraId="6FF560D8" w14:textId="77777777" w:rsidR="00296001" w:rsidRPr="00A3610C" w:rsidRDefault="00296001" w:rsidP="003962F3">
            <w:r w:rsidRPr="00A3610C">
              <w:t>CSĐT</w:t>
            </w:r>
          </w:p>
        </w:tc>
        <w:tc>
          <w:tcPr>
            <w:tcW w:w="2409" w:type="dxa"/>
            <w:shd w:val="clear" w:color="auto" w:fill="auto"/>
            <w:vAlign w:val="center"/>
          </w:tcPr>
          <w:p w14:paraId="33913CF3" w14:textId="77777777" w:rsidR="00423452" w:rsidRPr="00A3610C" w:rsidRDefault="00423452" w:rsidP="003962F3">
            <w:r w:rsidRPr="00A3610C">
              <w:t>Vụ GDĐH</w:t>
            </w:r>
          </w:p>
          <w:p w14:paraId="65DC0121" w14:textId="77777777" w:rsidR="00423452" w:rsidRPr="00A3610C" w:rsidRDefault="00423452" w:rsidP="003962F3">
            <w:r w:rsidRPr="00A3610C">
              <w:t xml:space="preserve">Cục GDNNTX </w:t>
            </w:r>
          </w:p>
          <w:p w14:paraId="44243A6F" w14:textId="77777777" w:rsidR="00423452" w:rsidRPr="00A3610C" w:rsidRDefault="00423452" w:rsidP="003962F3">
            <w:r w:rsidRPr="00A3610C">
              <w:t xml:space="preserve">Cục KHCNTT </w:t>
            </w:r>
          </w:p>
          <w:p w14:paraId="3CE2A04C" w14:textId="77777777" w:rsidR="00296001" w:rsidRPr="00A3610C" w:rsidRDefault="00423452" w:rsidP="003962F3">
            <w:pPr>
              <w:rPr>
                <w:lang w:val="sv-SE"/>
              </w:rPr>
            </w:pPr>
            <w:r w:rsidRPr="00A3610C">
              <w:t>Cục QLCL</w:t>
            </w:r>
          </w:p>
        </w:tc>
      </w:tr>
    </w:tbl>
    <w:p w14:paraId="08914765" w14:textId="77777777" w:rsidR="00296001" w:rsidRPr="00A3610C" w:rsidRDefault="00296001" w:rsidP="00296001">
      <w:pPr>
        <w:spacing w:line="240" w:lineRule="auto"/>
        <w:ind w:firstLine="720"/>
        <w:jc w:val="both"/>
        <w:rPr>
          <w:szCs w:val="26"/>
          <w:lang w:val="vi-VN"/>
        </w:rPr>
      </w:pPr>
    </w:p>
    <w:p w14:paraId="486CA37D" w14:textId="77777777" w:rsidR="006B19B0" w:rsidRPr="00A3610C" w:rsidRDefault="00296001" w:rsidP="00296001">
      <w:pPr>
        <w:spacing w:line="240" w:lineRule="auto"/>
        <w:jc w:val="center"/>
        <w:rPr>
          <w:b/>
          <w:bCs/>
          <w:szCs w:val="26"/>
          <w:lang w:val="sv-SE"/>
        </w:rPr>
      </w:pPr>
      <w:r w:rsidRPr="00A3610C">
        <w:rPr>
          <w:szCs w:val="26"/>
          <w:lang w:val="vi-VN"/>
        </w:rPr>
        <w:br w:type="page"/>
      </w:r>
      <w:r w:rsidRPr="00A3610C">
        <w:rPr>
          <w:b/>
          <w:bCs/>
          <w:szCs w:val="26"/>
          <w:lang w:val="sv-SE"/>
        </w:rPr>
        <w:lastRenderedPageBreak/>
        <w:t xml:space="preserve">PHỤ LỤC </w:t>
      </w:r>
      <w:r w:rsidR="007E7269" w:rsidRPr="00A3610C">
        <w:rPr>
          <w:b/>
          <w:bCs/>
          <w:szCs w:val="26"/>
          <w:lang w:val="sv-SE"/>
        </w:rPr>
        <w:t>IX</w:t>
      </w:r>
    </w:p>
    <w:p w14:paraId="0AC8DC4A" w14:textId="77777777" w:rsidR="00296001" w:rsidRPr="00A3610C" w:rsidRDefault="00296001" w:rsidP="00296001">
      <w:pPr>
        <w:spacing w:line="240" w:lineRule="auto"/>
        <w:jc w:val="center"/>
        <w:rPr>
          <w:b/>
          <w:szCs w:val="26"/>
          <w:lang w:val="vi-VN"/>
        </w:rPr>
      </w:pPr>
      <w:r w:rsidRPr="00A3610C">
        <w:rPr>
          <w:b/>
          <w:szCs w:val="26"/>
          <w:lang w:val="vi-VN"/>
        </w:rPr>
        <w:t>CÁC MINH CHỨNG ĐỂ ĐƯỢC HƯỞNG ƯU TIÊN KHU VỰC, ƯU TIÊN ĐỐI TƯỢNG TRONG TUYỂN SINH ĐẠI HỌC; TUYỂN SINH CAO ĐẲNG</w:t>
      </w:r>
      <w:r w:rsidRPr="00A3610C">
        <w:rPr>
          <w:rStyle w:val="FootnoteReference"/>
          <w:b/>
          <w:szCs w:val="26"/>
        </w:rPr>
        <w:footnoteReference w:id="6"/>
      </w:r>
    </w:p>
    <w:p w14:paraId="410365A7" w14:textId="77777777" w:rsidR="00CD3368" w:rsidRPr="00A3610C" w:rsidRDefault="00CD3368" w:rsidP="00CD3368">
      <w:pPr>
        <w:spacing w:line="240" w:lineRule="auto"/>
        <w:jc w:val="center"/>
        <w:outlineLvl w:val="0"/>
        <w:rPr>
          <w:spacing w:val="-10"/>
          <w:szCs w:val="26"/>
          <w:lang w:val="sv-SE"/>
        </w:rPr>
      </w:pPr>
      <w:r w:rsidRPr="00A3610C">
        <w:rPr>
          <w:spacing w:val="-10"/>
          <w:szCs w:val="26"/>
          <w:lang w:val="sv-SE"/>
        </w:rPr>
        <w:t>(</w:t>
      </w:r>
      <w:r w:rsidRPr="00A3610C">
        <w:rPr>
          <w:i/>
          <w:spacing w:val="-10"/>
          <w:szCs w:val="26"/>
          <w:lang w:val="sv-SE"/>
        </w:rPr>
        <w:t>Kèm theo Công văn số:         /BGDĐT-GDĐH ngày     /05/2025 của Bộ Giáo dục và Đào tạo</w:t>
      </w:r>
      <w:r w:rsidRPr="00A3610C">
        <w:rPr>
          <w:spacing w:val="-10"/>
          <w:szCs w:val="26"/>
          <w:lang w:val="sv-SE"/>
        </w:rPr>
        <w:t>)</w:t>
      </w:r>
    </w:p>
    <w:p w14:paraId="5EE4AFB9" w14:textId="0136A5E5" w:rsidR="00296001" w:rsidRPr="00A3610C" w:rsidRDefault="00CD3368" w:rsidP="00296001">
      <w:pPr>
        <w:rPr>
          <w:szCs w:val="26"/>
          <w:lang w:val="vi-VN"/>
        </w:rPr>
      </w:pPr>
      <w:r w:rsidRPr="00A3610C" w:rsidDel="00CD3368">
        <w:rPr>
          <w:spacing w:val="-10"/>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3828"/>
      </w:tblGrid>
      <w:tr w:rsidR="00296001" w:rsidRPr="00A3610C" w14:paraId="5FFB9B8C" w14:textId="77777777">
        <w:trPr>
          <w:tblHeader/>
        </w:trPr>
        <w:tc>
          <w:tcPr>
            <w:tcW w:w="988" w:type="dxa"/>
            <w:shd w:val="clear" w:color="auto" w:fill="auto"/>
            <w:vAlign w:val="center"/>
          </w:tcPr>
          <w:p w14:paraId="0636443F" w14:textId="77777777" w:rsidR="00296001" w:rsidRPr="00A3610C" w:rsidRDefault="00296001" w:rsidP="00C95B90">
            <w:pPr>
              <w:jc w:val="center"/>
              <w:rPr>
                <w:b/>
                <w:szCs w:val="26"/>
              </w:rPr>
            </w:pPr>
            <w:r w:rsidRPr="00A3610C">
              <w:rPr>
                <w:b/>
                <w:szCs w:val="26"/>
              </w:rPr>
              <w:t>TT</w:t>
            </w:r>
          </w:p>
        </w:tc>
        <w:tc>
          <w:tcPr>
            <w:tcW w:w="4790" w:type="dxa"/>
            <w:shd w:val="clear" w:color="auto" w:fill="auto"/>
            <w:vAlign w:val="center"/>
          </w:tcPr>
          <w:p w14:paraId="6AE4D7E9" w14:textId="77777777" w:rsidR="00296001" w:rsidRPr="00A3610C" w:rsidRDefault="00296001" w:rsidP="00C95B90">
            <w:pPr>
              <w:jc w:val="both"/>
              <w:rPr>
                <w:b/>
                <w:szCs w:val="26"/>
              </w:rPr>
            </w:pPr>
            <w:r w:rsidRPr="00A3610C">
              <w:rPr>
                <w:b/>
                <w:szCs w:val="26"/>
              </w:rPr>
              <w:t>Quy chế tuyển sinh hiện hành</w:t>
            </w:r>
          </w:p>
        </w:tc>
        <w:tc>
          <w:tcPr>
            <w:tcW w:w="3828" w:type="dxa"/>
            <w:shd w:val="clear" w:color="auto" w:fill="auto"/>
            <w:vAlign w:val="center"/>
          </w:tcPr>
          <w:p w14:paraId="683BFA3B" w14:textId="77777777" w:rsidR="00296001" w:rsidRPr="00A3610C" w:rsidRDefault="00296001" w:rsidP="00C95B90">
            <w:pPr>
              <w:jc w:val="center"/>
              <w:rPr>
                <w:b/>
                <w:szCs w:val="26"/>
              </w:rPr>
            </w:pPr>
            <w:r w:rsidRPr="00A3610C">
              <w:rPr>
                <w:b/>
                <w:szCs w:val="26"/>
              </w:rPr>
              <w:t>Minh chứng/cách thực hiện</w:t>
            </w:r>
          </w:p>
        </w:tc>
      </w:tr>
      <w:tr w:rsidR="00296001" w:rsidRPr="00A3610C" w14:paraId="2DCC3867" w14:textId="77777777">
        <w:tc>
          <w:tcPr>
            <w:tcW w:w="988" w:type="dxa"/>
            <w:shd w:val="clear" w:color="auto" w:fill="auto"/>
          </w:tcPr>
          <w:p w14:paraId="528B3C33" w14:textId="77777777" w:rsidR="00296001" w:rsidRPr="00A3610C" w:rsidRDefault="00296001" w:rsidP="00C95B90">
            <w:pPr>
              <w:jc w:val="center"/>
              <w:rPr>
                <w:b/>
                <w:szCs w:val="26"/>
              </w:rPr>
            </w:pPr>
            <w:r w:rsidRPr="00A3610C">
              <w:rPr>
                <w:b/>
                <w:szCs w:val="26"/>
              </w:rPr>
              <w:t>I</w:t>
            </w:r>
          </w:p>
        </w:tc>
        <w:tc>
          <w:tcPr>
            <w:tcW w:w="4790" w:type="dxa"/>
            <w:shd w:val="clear" w:color="auto" w:fill="auto"/>
          </w:tcPr>
          <w:p w14:paraId="42915169" w14:textId="77777777" w:rsidR="00296001" w:rsidRPr="00A3610C" w:rsidRDefault="00296001" w:rsidP="00C95B90">
            <w:pPr>
              <w:jc w:val="both"/>
              <w:rPr>
                <w:b/>
                <w:szCs w:val="26"/>
              </w:rPr>
            </w:pPr>
            <w:r w:rsidRPr="00A3610C">
              <w:rPr>
                <w:b/>
                <w:szCs w:val="26"/>
              </w:rPr>
              <w:t>Ưu tiên khu vực</w:t>
            </w:r>
          </w:p>
        </w:tc>
        <w:tc>
          <w:tcPr>
            <w:tcW w:w="3828" w:type="dxa"/>
            <w:shd w:val="clear" w:color="auto" w:fill="auto"/>
          </w:tcPr>
          <w:p w14:paraId="5BECFDAA" w14:textId="77777777" w:rsidR="00296001" w:rsidRPr="00A3610C" w:rsidRDefault="00296001" w:rsidP="00C95B90">
            <w:pPr>
              <w:rPr>
                <w:szCs w:val="26"/>
              </w:rPr>
            </w:pPr>
          </w:p>
        </w:tc>
      </w:tr>
      <w:tr w:rsidR="00296001" w:rsidRPr="00A3610C" w14:paraId="74E439F1" w14:textId="77777777">
        <w:tc>
          <w:tcPr>
            <w:tcW w:w="988" w:type="dxa"/>
            <w:shd w:val="clear" w:color="auto" w:fill="auto"/>
          </w:tcPr>
          <w:p w14:paraId="0E9C9280" w14:textId="77777777" w:rsidR="00296001" w:rsidRPr="00A3610C" w:rsidRDefault="00296001" w:rsidP="00C95B90">
            <w:pPr>
              <w:jc w:val="center"/>
              <w:rPr>
                <w:szCs w:val="26"/>
              </w:rPr>
            </w:pPr>
            <w:r w:rsidRPr="00A3610C">
              <w:rPr>
                <w:szCs w:val="26"/>
              </w:rPr>
              <w:t>I.1</w:t>
            </w:r>
          </w:p>
        </w:tc>
        <w:tc>
          <w:tcPr>
            <w:tcW w:w="4790" w:type="dxa"/>
            <w:shd w:val="clear" w:color="auto" w:fill="auto"/>
          </w:tcPr>
          <w:p w14:paraId="27ACEC21" w14:textId="77777777" w:rsidR="00296001" w:rsidRPr="00A3610C" w:rsidRDefault="00296001" w:rsidP="00C95B90">
            <w:pPr>
              <w:jc w:val="both"/>
              <w:rPr>
                <w:szCs w:val="26"/>
              </w:rPr>
            </w:pPr>
            <w:r w:rsidRPr="00A3610C">
              <w:rPr>
                <w:szCs w:val="26"/>
              </w:rPr>
              <w:t>Theo khu vực của trường phổ thông</w:t>
            </w:r>
          </w:p>
        </w:tc>
        <w:tc>
          <w:tcPr>
            <w:tcW w:w="3828" w:type="dxa"/>
            <w:shd w:val="clear" w:color="auto" w:fill="auto"/>
          </w:tcPr>
          <w:p w14:paraId="2FEB673C" w14:textId="77777777" w:rsidR="00296001" w:rsidRPr="00A3610C" w:rsidRDefault="00296001" w:rsidP="00C95B90">
            <w:pPr>
              <w:rPr>
                <w:szCs w:val="26"/>
              </w:rPr>
            </w:pPr>
            <w:r w:rsidRPr="00A3610C">
              <w:rPr>
                <w:szCs w:val="26"/>
              </w:rPr>
              <w:t>Thí sinh khai báo năm học lớp 10, 11, 12 trên Hệ thống</w:t>
            </w:r>
            <w:r w:rsidR="00ED347B" w:rsidRPr="00A3610C">
              <w:rPr>
                <w:szCs w:val="26"/>
              </w:rPr>
              <w:t xml:space="preserve"> </w:t>
            </w:r>
            <w:r w:rsidRPr="00A3610C">
              <w:rPr>
                <w:szCs w:val="26"/>
              </w:rPr>
              <w:t>=&gt; Hệ thống tự tính</w:t>
            </w:r>
          </w:p>
        </w:tc>
      </w:tr>
      <w:tr w:rsidR="00296001" w:rsidRPr="00A3610C" w14:paraId="09F0130F" w14:textId="77777777">
        <w:tc>
          <w:tcPr>
            <w:tcW w:w="988" w:type="dxa"/>
            <w:shd w:val="clear" w:color="auto" w:fill="auto"/>
          </w:tcPr>
          <w:p w14:paraId="728FC7E3" w14:textId="77777777" w:rsidR="00296001" w:rsidRPr="00A3610C" w:rsidRDefault="00296001" w:rsidP="00C95B90">
            <w:pPr>
              <w:jc w:val="center"/>
              <w:rPr>
                <w:szCs w:val="26"/>
              </w:rPr>
            </w:pPr>
            <w:r w:rsidRPr="00A3610C">
              <w:rPr>
                <w:szCs w:val="26"/>
              </w:rPr>
              <w:t>I.2</w:t>
            </w:r>
          </w:p>
        </w:tc>
        <w:tc>
          <w:tcPr>
            <w:tcW w:w="4790" w:type="dxa"/>
            <w:shd w:val="clear" w:color="auto" w:fill="auto"/>
          </w:tcPr>
          <w:p w14:paraId="10F43AB1" w14:textId="77777777" w:rsidR="00296001" w:rsidRPr="00A3610C" w:rsidRDefault="00296001" w:rsidP="00C95B90">
            <w:pPr>
              <w:jc w:val="both"/>
              <w:rPr>
                <w:szCs w:val="26"/>
              </w:rPr>
            </w:pPr>
            <w:r w:rsidRPr="00A3610C">
              <w:rPr>
                <w:szCs w:val="26"/>
                <w:lang w:val="vi-VN"/>
              </w:rPr>
              <w:t>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w:t>
            </w:r>
            <w:r w:rsidRPr="00A3610C">
              <w:rPr>
                <w:szCs w:val="26"/>
              </w:rPr>
              <w:t xml:space="preserve"> </w:t>
            </w:r>
            <w:r w:rsidRPr="00A3610C">
              <w:rPr>
                <w:spacing w:val="2"/>
                <w:szCs w:val="26"/>
              </w:rPr>
              <w:t>(Điểm c, khoản 1, Điều 7 Quy chế tuyển sinh hiện hành).</w:t>
            </w:r>
          </w:p>
        </w:tc>
        <w:tc>
          <w:tcPr>
            <w:tcW w:w="3828" w:type="dxa"/>
            <w:shd w:val="clear" w:color="auto" w:fill="auto"/>
          </w:tcPr>
          <w:p w14:paraId="047C4915" w14:textId="77777777" w:rsidR="00296001" w:rsidRPr="00A3610C" w:rsidRDefault="00296001" w:rsidP="00C95B90">
            <w:pPr>
              <w:rPr>
                <w:szCs w:val="26"/>
              </w:rPr>
            </w:pPr>
            <w:r w:rsidRPr="00A3610C">
              <w:rPr>
                <w:szCs w:val="26"/>
              </w:rPr>
              <w:t>- Khai báo thời gian trên Hệ thống và</w:t>
            </w:r>
          </w:p>
          <w:p w14:paraId="2F0C679F" w14:textId="77777777" w:rsidR="00296001" w:rsidRPr="00A3610C" w:rsidRDefault="00296001" w:rsidP="00C95B90">
            <w:pPr>
              <w:jc w:val="both"/>
              <w:rPr>
                <w:szCs w:val="26"/>
              </w:rPr>
            </w:pPr>
            <w:r w:rsidRPr="00A3610C">
              <w:rPr>
                <w:szCs w:val="26"/>
              </w:rPr>
              <w:t xml:space="preserve">- </w:t>
            </w:r>
            <w:r w:rsidRPr="00A3610C">
              <w:rPr>
                <w:szCs w:val="26"/>
                <w:lang w:val="sv-SE"/>
              </w:rPr>
              <w:t xml:space="preserve">Thông tin đồng bộ dữ liệu Bộ Công an của thí sinh có nơi thường trú </w:t>
            </w:r>
            <w:r w:rsidRPr="00A3610C">
              <w:rPr>
                <w:spacing w:val="-2"/>
                <w:szCs w:val="26"/>
                <w:lang w:val="sv-SE"/>
              </w:rPr>
              <w:t>trên 18 tháng (tính đến ngày thi đầu tiên của kỳ thi tốt nghiệp THPT) tại khu vực 1 trong thời gian học THPT hoặc trung cấp.</w:t>
            </w:r>
          </w:p>
        </w:tc>
      </w:tr>
      <w:tr w:rsidR="00296001" w:rsidRPr="00A3610C" w14:paraId="3D00191F" w14:textId="77777777">
        <w:tc>
          <w:tcPr>
            <w:tcW w:w="988" w:type="dxa"/>
            <w:shd w:val="clear" w:color="auto" w:fill="auto"/>
          </w:tcPr>
          <w:p w14:paraId="5A17E730" w14:textId="77777777" w:rsidR="00296001" w:rsidRPr="00A3610C" w:rsidRDefault="00296001" w:rsidP="00C95B90">
            <w:pPr>
              <w:jc w:val="center"/>
              <w:rPr>
                <w:b/>
                <w:szCs w:val="26"/>
              </w:rPr>
            </w:pPr>
            <w:r w:rsidRPr="00A3610C">
              <w:rPr>
                <w:b/>
                <w:szCs w:val="26"/>
              </w:rPr>
              <w:t>II</w:t>
            </w:r>
          </w:p>
        </w:tc>
        <w:tc>
          <w:tcPr>
            <w:tcW w:w="4790" w:type="dxa"/>
            <w:shd w:val="clear" w:color="auto" w:fill="auto"/>
          </w:tcPr>
          <w:p w14:paraId="620CF3E1" w14:textId="77777777" w:rsidR="00296001" w:rsidRPr="00A3610C" w:rsidRDefault="00296001" w:rsidP="00C95B90">
            <w:pPr>
              <w:jc w:val="both"/>
              <w:rPr>
                <w:b/>
                <w:szCs w:val="26"/>
              </w:rPr>
            </w:pPr>
            <w:r w:rsidRPr="00A3610C">
              <w:rPr>
                <w:b/>
                <w:szCs w:val="26"/>
              </w:rPr>
              <w:t xml:space="preserve">Ưu tiên đối tượng </w:t>
            </w:r>
            <w:r w:rsidRPr="00A3610C">
              <w:rPr>
                <w:szCs w:val="26"/>
              </w:rPr>
              <w:t>(Phụ lục Quy chế tuyển sinh hiện hành)</w:t>
            </w:r>
          </w:p>
        </w:tc>
        <w:tc>
          <w:tcPr>
            <w:tcW w:w="3828" w:type="dxa"/>
            <w:shd w:val="clear" w:color="auto" w:fill="auto"/>
          </w:tcPr>
          <w:p w14:paraId="25F4D79B" w14:textId="77777777" w:rsidR="00296001" w:rsidRPr="00A3610C" w:rsidRDefault="00296001" w:rsidP="00C95B90">
            <w:pPr>
              <w:pStyle w:val="ListParagraph"/>
              <w:rPr>
                <w:rFonts w:ascii="Times New Roman" w:hAnsi="Times New Roman"/>
                <w:b/>
                <w:szCs w:val="26"/>
              </w:rPr>
            </w:pPr>
          </w:p>
        </w:tc>
      </w:tr>
      <w:tr w:rsidR="00296001" w:rsidRPr="009329DE" w14:paraId="058AACB2" w14:textId="77777777">
        <w:tc>
          <w:tcPr>
            <w:tcW w:w="988" w:type="dxa"/>
            <w:shd w:val="clear" w:color="auto" w:fill="auto"/>
          </w:tcPr>
          <w:p w14:paraId="47D07C80" w14:textId="77777777" w:rsidR="00296001" w:rsidRPr="00A3610C" w:rsidRDefault="00296001" w:rsidP="00C95B90">
            <w:pPr>
              <w:jc w:val="center"/>
              <w:rPr>
                <w:szCs w:val="26"/>
              </w:rPr>
            </w:pPr>
            <w:r w:rsidRPr="00A3610C">
              <w:rPr>
                <w:szCs w:val="26"/>
              </w:rPr>
              <w:t>II.1</w:t>
            </w:r>
          </w:p>
        </w:tc>
        <w:tc>
          <w:tcPr>
            <w:tcW w:w="4790" w:type="dxa"/>
            <w:shd w:val="clear" w:color="auto" w:fill="auto"/>
          </w:tcPr>
          <w:p w14:paraId="244503DB" w14:textId="77777777" w:rsidR="00296001" w:rsidRPr="00A3610C" w:rsidRDefault="00296001" w:rsidP="00C95B90">
            <w:pPr>
              <w:jc w:val="both"/>
              <w:rPr>
                <w:szCs w:val="26"/>
                <w:lang w:val="sv-SE"/>
              </w:rPr>
            </w:pPr>
            <w:r w:rsidRPr="00A3610C">
              <w:rPr>
                <w:bCs/>
                <w:spacing w:val="-6"/>
                <w:szCs w:val="26"/>
              </w:rPr>
              <w:t xml:space="preserve">Đối tượng </w:t>
            </w:r>
            <w:r w:rsidRPr="00A3610C">
              <w:rPr>
                <w:bCs/>
                <w:spacing w:val="-6"/>
                <w:szCs w:val="26"/>
                <w:lang w:val="sv-SE"/>
              </w:rPr>
              <w:t>01: Công dân Việt Nam là người dân tộc thiểu số có nơi thường trú trong thời gian học THPT hoặc trung cấp trên 18 tháng tại Khu vực 1.</w:t>
            </w:r>
          </w:p>
        </w:tc>
        <w:tc>
          <w:tcPr>
            <w:tcW w:w="3828" w:type="dxa"/>
            <w:shd w:val="clear" w:color="auto" w:fill="auto"/>
          </w:tcPr>
          <w:p w14:paraId="06B1BBBC" w14:textId="77777777" w:rsidR="00296001" w:rsidRPr="00A3610C" w:rsidRDefault="00296001" w:rsidP="00C95B90">
            <w:pPr>
              <w:rPr>
                <w:szCs w:val="26"/>
                <w:lang w:val="sv-SE"/>
              </w:rPr>
            </w:pPr>
            <w:r w:rsidRPr="00A3610C">
              <w:rPr>
                <w:szCs w:val="26"/>
                <w:lang w:val="sv-SE"/>
              </w:rPr>
              <w:t xml:space="preserve">- Giấy khai sinh </w:t>
            </w:r>
            <w:r w:rsidRPr="00A3610C">
              <w:rPr>
                <w:spacing w:val="-2"/>
                <w:szCs w:val="26"/>
                <w:lang w:val="sv-SE"/>
              </w:rPr>
              <w:t xml:space="preserve">hoặc quyết định xác định lại dân tộc của cấp có thẩm quyền, và </w:t>
            </w:r>
          </w:p>
          <w:p w14:paraId="6B7BC03C" w14:textId="77777777" w:rsidR="00296001" w:rsidRPr="00A3610C" w:rsidRDefault="00296001" w:rsidP="00C95B90">
            <w:pPr>
              <w:jc w:val="both"/>
              <w:rPr>
                <w:szCs w:val="26"/>
                <w:lang w:val="sv-SE"/>
              </w:rPr>
            </w:pPr>
            <w:r w:rsidRPr="00A3610C">
              <w:rPr>
                <w:szCs w:val="26"/>
                <w:lang w:val="sv-SE"/>
              </w:rPr>
              <w:t xml:space="preserve">- Thông tin đồng bộ dữ liệu Bộ Công an của thí sinh có nơi thường trú </w:t>
            </w:r>
            <w:r w:rsidRPr="00A3610C">
              <w:rPr>
                <w:spacing w:val="-2"/>
                <w:szCs w:val="26"/>
                <w:lang w:val="sv-SE"/>
              </w:rPr>
              <w:t>trên 18 tháng (tính đến ngày thi đầu tiên của kỳ thi tốt nghiệp THPT) tại khu vực 1 trong thời gian học THPT hoặc trung cấp.</w:t>
            </w:r>
          </w:p>
        </w:tc>
      </w:tr>
      <w:tr w:rsidR="00296001" w:rsidRPr="009329DE" w14:paraId="320F7B9E" w14:textId="77777777">
        <w:tc>
          <w:tcPr>
            <w:tcW w:w="988" w:type="dxa"/>
            <w:shd w:val="clear" w:color="auto" w:fill="auto"/>
          </w:tcPr>
          <w:p w14:paraId="340FD58C"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II.2</w:t>
            </w:r>
          </w:p>
        </w:tc>
        <w:tc>
          <w:tcPr>
            <w:tcW w:w="4790" w:type="dxa"/>
            <w:shd w:val="clear" w:color="auto" w:fill="auto"/>
          </w:tcPr>
          <w:p w14:paraId="5E802E21"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02: Công nhân trực tiếp sản xuất đã làm việc liên tục 5 năm trở lên, trong đó có ít nhất 2 năm là chiến sĩ thi đua được cấp tỉnh trở lên công nhận và cấp bằng khen.</w:t>
            </w:r>
          </w:p>
        </w:tc>
        <w:tc>
          <w:tcPr>
            <w:tcW w:w="3828" w:type="dxa"/>
            <w:shd w:val="clear" w:color="auto" w:fill="auto"/>
          </w:tcPr>
          <w:p w14:paraId="767692C2" w14:textId="77777777" w:rsidR="00296001" w:rsidRPr="00A3610C" w:rsidRDefault="00296001" w:rsidP="00C95B90">
            <w:pPr>
              <w:rPr>
                <w:szCs w:val="26"/>
                <w:lang w:val="sv-SE"/>
              </w:rPr>
            </w:pPr>
            <w:r w:rsidRPr="00A3610C">
              <w:rPr>
                <w:szCs w:val="26"/>
                <w:lang w:val="sv-SE"/>
              </w:rPr>
              <w:t xml:space="preserve">- Giấy xác nhận của đơn vị quản lý về thời gian </w:t>
            </w:r>
            <w:r w:rsidRPr="00A3610C">
              <w:rPr>
                <w:bCs/>
                <w:spacing w:val="-6"/>
                <w:szCs w:val="26"/>
                <w:lang w:val="sv-SE"/>
              </w:rPr>
              <w:t>làm việc,</w:t>
            </w:r>
            <w:r w:rsidRPr="00A3610C">
              <w:rPr>
                <w:szCs w:val="26"/>
                <w:lang w:val="sv-SE"/>
              </w:rPr>
              <w:t xml:space="preserve"> và</w:t>
            </w:r>
          </w:p>
          <w:p w14:paraId="3DE91676" w14:textId="77777777" w:rsidR="00296001" w:rsidRPr="00A3610C" w:rsidRDefault="00296001" w:rsidP="00C95B90">
            <w:pPr>
              <w:jc w:val="both"/>
              <w:rPr>
                <w:szCs w:val="26"/>
                <w:lang w:val="sv-SE"/>
              </w:rPr>
            </w:pPr>
            <w:r w:rsidRPr="00A3610C">
              <w:rPr>
                <w:szCs w:val="26"/>
                <w:lang w:val="sv-SE"/>
              </w:rPr>
              <w:t xml:space="preserve">- Bằng khen hoặc Quyết định công nhận là chiến sĩ thi đua cấp tỉnh. </w:t>
            </w:r>
          </w:p>
        </w:tc>
      </w:tr>
      <w:tr w:rsidR="00296001" w:rsidRPr="009329DE" w14:paraId="2DF42562" w14:textId="77777777">
        <w:tc>
          <w:tcPr>
            <w:tcW w:w="988" w:type="dxa"/>
            <w:shd w:val="clear" w:color="auto" w:fill="auto"/>
          </w:tcPr>
          <w:p w14:paraId="17063292"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II.3</w:t>
            </w:r>
          </w:p>
        </w:tc>
        <w:tc>
          <w:tcPr>
            <w:tcW w:w="4790" w:type="dxa"/>
            <w:shd w:val="clear" w:color="auto" w:fill="auto"/>
          </w:tcPr>
          <w:p w14:paraId="63CEBA2B" w14:textId="77777777" w:rsidR="00296001" w:rsidRPr="00A3610C" w:rsidRDefault="00296001" w:rsidP="00C95B90">
            <w:pPr>
              <w:widowControl w:val="0"/>
              <w:tabs>
                <w:tab w:val="left" w:pos="3780"/>
              </w:tabs>
              <w:spacing w:line="264" w:lineRule="auto"/>
              <w:jc w:val="both"/>
              <w:rPr>
                <w:szCs w:val="26"/>
                <w:lang w:val="sv-SE"/>
              </w:rPr>
            </w:pPr>
            <w:r w:rsidRPr="00A3610C">
              <w:rPr>
                <w:bCs/>
                <w:spacing w:val="-6"/>
                <w:szCs w:val="26"/>
                <w:lang w:val="sv-SE"/>
              </w:rPr>
              <w:t xml:space="preserve">Đối tượng </w:t>
            </w:r>
            <w:r w:rsidRPr="00A3610C">
              <w:rPr>
                <w:szCs w:val="26"/>
                <w:lang w:val="sv-SE"/>
              </w:rPr>
              <w:t xml:space="preserve">03: </w:t>
            </w:r>
          </w:p>
          <w:p w14:paraId="0CC8E721"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a) Thương binh, bệnh binh, người có Giấy chứng nhận người được hưởng chính sách như thương binh;</w:t>
            </w:r>
          </w:p>
          <w:p w14:paraId="125798DC" w14:textId="77777777" w:rsidR="00296001" w:rsidRPr="00A3610C" w:rsidRDefault="00296001" w:rsidP="00C95B90">
            <w:pPr>
              <w:widowControl w:val="0"/>
              <w:tabs>
                <w:tab w:val="left" w:pos="3780"/>
              </w:tabs>
              <w:spacing w:line="264" w:lineRule="auto"/>
              <w:jc w:val="both"/>
              <w:rPr>
                <w:szCs w:val="26"/>
                <w:lang w:val="sv-SE"/>
              </w:rPr>
            </w:pPr>
          </w:p>
          <w:p w14:paraId="458FE86B"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 xml:space="preserve">b) Quân nhân; sĩ quan, hạ sĩ quan, chiến sĩ nghĩa vụ trong Công an nhân </w:t>
            </w:r>
            <w:r w:rsidRPr="00A3610C">
              <w:rPr>
                <w:spacing w:val="-2"/>
                <w:szCs w:val="26"/>
                <w:lang w:val="sv-SE"/>
              </w:rPr>
              <w:t>dân tại ngũ được cử đi học có thời gian phục vụ từ 12 tháng trở lên tại Khu vực 1;</w:t>
            </w:r>
          </w:p>
          <w:p w14:paraId="3CD42910"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c) Quân nhân; sĩ quan, hạ sĩ quan, chiến sĩ nghĩa vụ trong Công an nhân dân tại ngũ được cử đi học có thời gian phục vụ từ 18 tháng trở lên;</w:t>
            </w:r>
          </w:p>
          <w:p w14:paraId="32381CA3" w14:textId="77777777" w:rsidR="00296001" w:rsidRPr="00A3610C" w:rsidRDefault="00296001" w:rsidP="00C95B90">
            <w:pPr>
              <w:widowControl w:val="0"/>
              <w:tabs>
                <w:tab w:val="left" w:pos="3780"/>
              </w:tabs>
              <w:spacing w:line="264" w:lineRule="auto"/>
              <w:jc w:val="both"/>
              <w:rPr>
                <w:szCs w:val="26"/>
                <w:lang w:val="sv-SE"/>
              </w:rPr>
            </w:pPr>
            <w:r w:rsidRPr="00A3610C">
              <w:rPr>
                <w:szCs w:val="26"/>
                <w:lang w:val="sv-SE"/>
              </w:rPr>
              <w:t>d) Quân nhân; sĩ quan, hạ sĩ quan, chiến sĩ nghĩa vụ trong Công an nhân dân đã xuất ngũ, được công nhận hoàn thành nghĩa vụ phục vụ tại ngũ theo quy định.</w:t>
            </w:r>
          </w:p>
        </w:tc>
        <w:tc>
          <w:tcPr>
            <w:tcW w:w="3828" w:type="dxa"/>
            <w:shd w:val="clear" w:color="auto" w:fill="auto"/>
          </w:tcPr>
          <w:p w14:paraId="2DAF5A2E" w14:textId="77777777" w:rsidR="00296001" w:rsidRPr="00A3610C" w:rsidRDefault="00296001" w:rsidP="00C95B90">
            <w:pPr>
              <w:pStyle w:val="ListParagraph"/>
              <w:ind w:left="38"/>
              <w:rPr>
                <w:rFonts w:ascii="Times New Roman" w:hAnsi="Times New Roman"/>
                <w:szCs w:val="26"/>
                <w:lang w:val="sv-SE"/>
              </w:rPr>
            </w:pPr>
          </w:p>
          <w:p w14:paraId="3B235CB2" w14:textId="77777777" w:rsidR="00296001" w:rsidRPr="00A3610C" w:rsidRDefault="00296001" w:rsidP="00C95B90">
            <w:pPr>
              <w:pStyle w:val="ListParagraph"/>
              <w:ind w:left="38"/>
              <w:jc w:val="both"/>
              <w:rPr>
                <w:rFonts w:ascii="Times New Roman" w:hAnsi="Times New Roman"/>
                <w:szCs w:val="26"/>
                <w:lang w:val="sv-SE"/>
              </w:rPr>
            </w:pPr>
            <w:r w:rsidRPr="00A3610C">
              <w:rPr>
                <w:rFonts w:ascii="Times New Roman" w:hAnsi="Times New Roman"/>
                <w:szCs w:val="26"/>
                <w:lang w:val="sv-SE"/>
              </w:rPr>
              <w:t>a) Giấy chứng nhận thương binh, bệnh binh; Giấy chứng nhận hưởng chính sách như thương binh.</w:t>
            </w:r>
          </w:p>
          <w:p w14:paraId="56A7E52A" w14:textId="77777777" w:rsidR="00296001" w:rsidRPr="00A3610C" w:rsidRDefault="00296001" w:rsidP="00C95B90">
            <w:pPr>
              <w:pStyle w:val="ListParagraph"/>
              <w:ind w:left="38"/>
              <w:jc w:val="both"/>
              <w:rPr>
                <w:rFonts w:ascii="Times New Roman" w:hAnsi="Times New Roman"/>
                <w:spacing w:val="-2"/>
                <w:szCs w:val="26"/>
                <w:lang w:val="sv-SE"/>
              </w:rPr>
            </w:pPr>
            <w:r w:rsidRPr="00A3610C">
              <w:rPr>
                <w:rFonts w:ascii="Times New Roman" w:hAnsi="Times New Roman"/>
                <w:szCs w:val="26"/>
                <w:lang w:val="sv-SE"/>
              </w:rPr>
              <w:t xml:space="preserve">b), c) Giấy xác nhận của đơn vị cử đi học từ cấp Trung đoàn (hoặc tương đương trở lên) trở lên hoặc </w:t>
            </w:r>
            <w:r w:rsidRPr="00A3610C">
              <w:rPr>
                <w:rFonts w:ascii="Times New Roman" w:hAnsi="Times New Roman"/>
                <w:spacing w:val="-2"/>
                <w:szCs w:val="26"/>
                <w:lang w:val="sv-SE"/>
              </w:rPr>
              <w:t xml:space="preserve">bản sao Lệnh gọi nhập ngũ </w:t>
            </w:r>
            <w:r w:rsidRPr="00A3610C">
              <w:rPr>
                <w:rFonts w:ascii="Times New Roman" w:hAnsi="Times New Roman"/>
                <w:szCs w:val="26"/>
                <w:lang w:val="sv-SE"/>
              </w:rPr>
              <w:t xml:space="preserve">hoặc </w:t>
            </w:r>
            <w:r w:rsidRPr="00A3610C">
              <w:rPr>
                <w:rFonts w:ascii="Times New Roman" w:hAnsi="Times New Roman"/>
                <w:spacing w:val="-2"/>
                <w:szCs w:val="26"/>
                <w:lang w:val="sv-SE"/>
              </w:rPr>
              <w:t>Công an đơn vị, địa phương nơi sơ tuyển xác nhận.</w:t>
            </w:r>
          </w:p>
          <w:p w14:paraId="020F678F" w14:textId="77777777" w:rsidR="00296001" w:rsidRPr="00A3610C" w:rsidRDefault="00296001" w:rsidP="00C95B90">
            <w:pPr>
              <w:pStyle w:val="ListParagraph"/>
              <w:ind w:left="38"/>
              <w:rPr>
                <w:rFonts w:ascii="Times New Roman" w:hAnsi="Times New Roman"/>
                <w:spacing w:val="-2"/>
                <w:szCs w:val="26"/>
                <w:lang w:val="sv-SE"/>
              </w:rPr>
            </w:pPr>
          </w:p>
          <w:p w14:paraId="2404909F" w14:textId="77777777" w:rsidR="00296001" w:rsidRPr="00A3610C" w:rsidRDefault="00296001" w:rsidP="00C95B90">
            <w:pPr>
              <w:pStyle w:val="ListParagraph"/>
              <w:ind w:left="38"/>
              <w:rPr>
                <w:rFonts w:ascii="Times New Roman" w:hAnsi="Times New Roman"/>
                <w:spacing w:val="-2"/>
                <w:szCs w:val="26"/>
                <w:lang w:val="sv-SE"/>
              </w:rPr>
            </w:pPr>
          </w:p>
          <w:p w14:paraId="5E2CFC07" w14:textId="77777777" w:rsidR="00296001" w:rsidRPr="00A3610C" w:rsidRDefault="00296001" w:rsidP="00C95B90">
            <w:pPr>
              <w:pStyle w:val="ListParagraph"/>
              <w:ind w:left="38"/>
              <w:rPr>
                <w:rFonts w:ascii="Times New Roman" w:hAnsi="Times New Roman"/>
                <w:spacing w:val="-2"/>
                <w:szCs w:val="26"/>
                <w:lang w:val="sv-SE"/>
              </w:rPr>
            </w:pPr>
          </w:p>
          <w:p w14:paraId="7ECD8855" w14:textId="77777777" w:rsidR="00296001" w:rsidRPr="00A3610C" w:rsidRDefault="00296001" w:rsidP="00C95B90">
            <w:pPr>
              <w:pStyle w:val="ListParagraph"/>
              <w:ind w:left="38"/>
              <w:rPr>
                <w:rFonts w:ascii="Times New Roman" w:hAnsi="Times New Roman"/>
                <w:spacing w:val="-2"/>
                <w:szCs w:val="26"/>
                <w:lang w:val="sv-SE"/>
              </w:rPr>
            </w:pPr>
            <w:r w:rsidRPr="00A3610C">
              <w:rPr>
                <w:rFonts w:ascii="Times New Roman" w:hAnsi="Times New Roman"/>
                <w:spacing w:val="-2"/>
                <w:szCs w:val="26"/>
                <w:lang w:val="sv-SE"/>
              </w:rPr>
              <w:t>d) Quyết định xuất ngũ.</w:t>
            </w:r>
          </w:p>
        </w:tc>
      </w:tr>
      <w:tr w:rsidR="00296001" w:rsidRPr="009329DE" w14:paraId="1A72D20B" w14:textId="77777777">
        <w:tc>
          <w:tcPr>
            <w:tcW w:w="988" w:type="dxa"/>
            <w:shd w:val="clear" w:color="auto" w:fill="auto"/>
          </w:tcPr>
          <w:p w14:paraId="0A4AE7DD"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II.4</w:t>
            </w:r>
          </w:p>
        </w:tc>
        <w:tc>
          <w:tcPr>
            <w:tcW w:w="4790" w:type="dxa"/>
            <w:shd w:val="clear" w:color="auto" w:fill="auto"/>
          </w:tcPr>
          <w:p w14:paraId="76ADB2CB" w14:textId="77777777" w:rsidR="00296001" w:rsidRPr="00A3610C" w:rsidRDefault="00296001" w:rsidP="00C95B90">
            <w:pPr>
              <w:pStyle w:val="BodyText"/>
              <w:spacing w:after="0"/>
              <w:ind w:left="720" w:firstLine="0"/>
              <w:rPr>
                <w:bCs/>
                <w:spacing w:val="-6"/>
                <w:szCs w:val="26"/>
                <w:lang w:val="sv-SE"/>
              </w:rPr>
            </w:pPr>
            <w:r w:rsidRPr="00A3610C">
              <w:rPr>
                <w:bCs/>
                <w:spacing w:val="-6"/>
                <w:szCs w:val="26"/>
                <w:lang w:val="sv-SE"/>
              </w:rPr>
              <w:t>Đối tượng 04:</w:t>
            </w:r>
          </w:p>
          <w:p w14:paraId="00B107B7" w14:textId="77777777" w:rsidR="00296001" w:rsidRPr="00A3610C" w:rsidRDefault="00296001" w:rsidP="00C95B90">
            <w:pPr>
              <w:pStyle w:val="BodyText"/>
              <w:spacing w:after="0"/>
              <w:ind w:left="176" w:firstLine="0"/>
              <w:rPr>
                <w:bCs/>
                <w:spacing w:val="-6"/>
                <w:szCs w:val="26"/>
                <w:lang w:val="sv-SE"/>
              </w:rPr>
            </w:pPr>
            <w:r w:rsidRPr="00A3610C">
              <w:rPr>
                <w:bCs/>
                <w:spacing w:val="-6"/>
                <w:szCs w:val="26"/>
                <w:lang w:val="sv-SE"/>
              </w:rPr>
              <w:t>a) Thân nhân liệt sĩ;</w:t>
            </w:r>
          </w:p>
          <w:p w14:paraId="2281B599" w14:textId="77777777" w:rsidR="00296001" w:rsidRPr="00A3610C" w:rsidRDefault="00296001" w:rsidP="00C95B90">
            <w:pPr>
              <w:pStyle w:val="BodyText"/>
              <w:spacing w:after="0"/>
              <w:ind w:firstLine="0"/>
              <w:rPr>
                <w:bCs/>
                <w:spacing w:val="-6"/>
                <w:szCs w:val="26"/>
                <w:lang w:val="sv-SE"/>
              </w:rPr>
            </w:pPr>
          </w:p>
          <w:p w14:paraId="65207850" w14:textId="77777777" w:rsidR="00296001" w:rsidRPr="00A3610C" w:rsidRDefault="00296001" w:rsidP="00C95B90">
            <w:pPr>
              <w:pStyle w:val="BodyText"/>
              <w:spacing w:after="0"/>
              <w:ind w:firstLine="0"/>
              <w:rPr>
                <w:bCs/>
                <w:spacing w:val="-6"/>
                <w:szCs w:val="26"/>
                <w:lang w:val="sv-SE"/>
              </w:rPr>
            </w:pPr>
          </w:p>
          <w:p w14:paraId="29B47037" w14:textId="77777777" w:rsidR="00296001" w:rsidRPr="00A3610C" w:rsidRDefault="00296001" w:rsidP="00C95B90">
            <w:pPr>
              <w:pStyle w:val="BodyText"/>
              <w:spacing w:after="0"/>
              <w:ind w:firstLine="0"/>
              <w:rPr>
                <w:bCs/>
                <w:spacing w:val="-6"/>
                <w:szCs w:val="26"/>
                <w:lang w:val="sv-SE"/>
              </w:rPr>
            </w:pPr>
          </w:p>
          <w:p w14:paraId="0A41B35E" w14:textId="77777777" w:rsidR="00296001" w:rsidRPr="00A3610C" w:rsidRDefault="00296001" w:rsidP="00C95B90">
            <w:pPr>
              <w:pStyle w:val="BodyText"/>
              <w:spacing w:after="0"/>
              <w:ind w:firstLine="0"/>
              <w:rPr>
                <w:bCs/>
                <w:spacing w:val="-6"/>
                <w:szCs w:val="26"/>
                <w:lang w:val="sv-SE"/>
              </w:rPr>
            </w:pPr>
          </w:p>
          <w:p w14:paraId="158AD845" w14:textId="77777777" w:rsidR="00296001" w:rsidRPr="00A3610C" w:rsidRDefault="00296001" w:rsidP="00C95B90">
            <w:pPr>
              <w:pStyle w:val="BodyText"/>
              <w:spacing w:after="0"/>
              <w:ind w:firstLine="0"/>
              <w:rPr>
                <w:bCs/>
                <w:spacing w:val="-6"/>
                <w:szCs w:val="26"/>
                <w:lang w:val="sv-SE"/>
              </w:rPr>
            </w:pPr>
          </w:p>
          <w:p w14:paraId="0A978E9C" w14:textId="77777777" w:rsidR="00296001" w:rsidRPr="00A3610C" w:rsidRDefault="00296001" w:rsidP="00C95B90">
            <w:pPr>
              <w:pStyle w:val="BodyText"/>
              <w:spacing w:after="0"/>
              <w:ind w:firstLine="0"/>
              <w:rPr>
                <w:bCs/>
                <w:spacing w:val="-6"/>
                <w:szCs w:val="26"/>
                <w:lang w:val="sv-SE"/>
              </w:rPr>
            </w:pPr>
          </w:p>
          <w:p w14:paraId="7346AB58" w14:textId="77777777" w:rsidR="00296001" w:rsidRPr="00A3610C" w:rsidRDefault="00296001" w:rsidP="00C95B90">
            <w:pPr>
              <w:pStyle w:val="BodyText"/>
              <w:spacing w:after="0"/>
              <w:ind w:firstLine="0"/>
              <w:rPr>
                <w:bCs/>
                <w:spacing w:val="-6"/>
                <w:szCs w:val="26"/>
                <w:lang w:val="sv-SE"/>
              </w:rPr>
            </w:pPr>
          </w:p>
          <w:p w14:paraId="79284367" w14:textId="77777777" w:rsidR="00296001" w:rsidRPr="00A3610C" w:rsidRDefault="00296001" w:rsidP="00C95B90">
            <w:pPr>
              <w:pStyle w:val="BodyText"/>
              <w:spacing w:after="0"/>
              <w:ind w:firstLine="0"/>
              <w:rPr>
                <w:bCs/>
                <w:spacing w:val="-6"/>
                <w:szCs w:val="26"/>
                <w:lang w:val="sv-SE"/>
              </w:rPr>
            </w:pPr>
          </w:p>
          <w:p w14:paraId="18AED11D"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Con thương binh, con bệnh binh, con của người được hưởng chính sách như thương binh bị suy giảm khả năng lao động từ 81% trở lên;</w:t>
            </w:r>
          </w:p>
          <w:p w14:paraId="05990168" w14:textId="77777777" w:rsidR="00296001" w:rsidRPr="00A3610C" w:rsidRDefault="00296001" w:rsidP="00C95B90">
            <w:pPr>
              <w:pStyle w:val="BodyText"/>
              <w:spacing w:after="0"/>
              <w:ind w:firstLine="0"/>
              <w:rPr>
                <w:bCs/>
                <w:spacing w:val="-6"/>
                <w:szCs w:val="26"/>
                <w:lang w:val="sv-SE"/>
              </w:rPr>
            </w:pPr>
          </w:p>
          <w:p w14:paraId="59D7AB47" w14:textId="77777777" w:rsidR="00296001" w:rsidRPr="00A3610C" w:rsidRDefault="00296001" w:rsidP="00C95B90">
            <w:pPr>
              <w:pStyle w:val="BodyText"/>
              <w:spacing w:after="0"/>
              <w:ind w:firstLine="0"/>
              <w:rPr>
                <w:bCs/>
                <w:spacing w:val="-6"/>
                <w:szCs w:val="26"/>
                <w:lang w:val="sv-SE"/>
              </w:rPr>
            </w:pPr>
          </w:p>
          <w:p w14:paraId="41D29AFC" w14:textId="77777777" w:rsidR="00296001" w:rsidRPr="00A3610C" w:rsidRDefault="00296001" w:rsidP="00C95B90">
            <w:pPr>
              <w:pStyle w:val="BodyText"/>
              <w:spacing w:after="0"/>
              <w:ind w:firstLine="0"/>
              <w:rPr>
                <w:bCs/>
                <w:spacing w:val="-6"/>
                <w:szCs w:val="26"/>
                <w:lang w:val="sv-SE"/>
              </w:rPr>
            </w:pPr>
          </w:p>
          <w:p w14:paraId="4790875E" w14:textId="77777777" w:rsidR="00296001" w:rsidRPr="00A3610C" w:rsidRDefault="00296001" w:rsidP="00C95B90">
            <w:pPr>
              <w:pStyle w:val="BodyText"/>
              <w:spacing w:after="0"/>
              <w:ind w:firstLine="0"/>
              <w:rPr>
                <w:bCs/>
                <w:spacing w:val="-6"/>
                <w:szCs w:val="26"/>
                <w:lang w:val="sv-SE"/>
              </w:rPr>
            </w:pPr>
          </w:p>
          <w:p w14:paraId="0EA6087A" w14:textId="77777777" w:rsidR="00296001" w:rsidRPr="00A3610C" w:rsidRDefault="00296001" w:rsidP="00C95B90">
            <w:pPr>
              <w:pStyle w:val="BodyText"/>
              <w:spacing w:after="0"/>
              <w:ind w:firstLine="0"/>
              <w:rPr>
                <w:bCs/>
                <w:spacing w:val="-6"/>
                <w:szCs w:val="26"/>
                <w:lang w:val="sv-SE"/>
              </w:rPr>
            </w:pPr>
          </w:p>
          <w:p w14:paraId="129FF64E"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Con của người hoạt động kháng chiến bị nhiễm chất độc hóa học bị suy giảm khả năng lao động 81% trở lên;</w:t>
            </w:r>
          </w:p>
          <w:p w14:paraId="1DB8DAD7" w14:textId="77777777" w:rsidR="00296001" w:rsidRPr="00A3610C" w:rsidRDefault="00296001" w:rsidP="00C95B90">
            <w:pPr>
              <w:pStyle w:val="BodyText"/>
              <w:spacing w:after="0"/>
              <w:ind w:firstLine="0"/>
              <w:rPr>
                <w:bCs/>
                <w:spacing w:val="-6"/>
                <w:szCs w:val="26"/>
                <w:lang w:val="sv-SE"/>
              </w:rPr>
            </w:pPr>
          </w:p>
          <w:p w14:paraId="57B02F0A" w14:textId="77777777" w:rsidR="00296001" w:rsidRPr="00A3610C" w:rsidRDefault="00296001" w:rsidP="00C95B90">
            <w:pPr>
              <w:pStyle w:val="BodyText"/>
              <w:spacing w:after="0"/>
              <w:ind w:firstLine="0"/>
              <w:rPr>
                <w:bCs/>
                <w:spacing w:val="-6"/>
                <w:szCs w:val="26"/>
                <w:lang w:val="sv-SE"/>
              </w:rPr>
            </w:pPr>
          </w:p>
          <w:p w14:paraId="1D0970AC" w14:textId="77777777" w:rsidR="00296001" w:rsidRPr="00A3610C" w:rsidRDefault="00296001" w:rsidP="00C95B90">
            <w:pPr>
              <w:pStyle w:val="BodyText"/>
              <w:spacing w:after="0"/>
              <w:ind w:firstLine="0"/>
              <w:rPr>
                <w:bCs/>
                <w:spacing w:val="-6"/>
                <w:szCs w:val="26"/>
                <w:lang w:val="sv-SE"/>
              </w:rPr>
            </w:pPr>
          </w:p>
          <w:p w14:paraId="0E342864" w14:textId="77777777" w:rsidR="00296001" w:rsidRPr="00A3610C" w:rsidRDefault="00296001" w:rsidP="00C95B90">
            <w:pPr>
              <w:pStyle w:val="BodyText"/>
              <w:spacing w:after="0"/>
              <w:ind w:firstLine="0"/>
              <w:rPr>
                <w:bCs/>
                <w:spacing w:val="-6"/>
                <w:szCs w:val="26"/>
                <w:lang w:val="sv-SE"/>
              </w:rPr>
            </w:pPr>
          </w:p>
          <w:p w14:paraId="01FE36C2" w14:textId="77777777" w:rsidR="00296001" w:rsidRPr="00A3610C" w:rsidRDefault="00296001" w:rsidP="00C95B90">
            <w:pPr>
              <w:pStyle w:val="BodyText"/>
              <w:spacing w:after="0"/>
              <w:ind w:firstLine="0"/>
              <w:rPr>
                <w:bCs/>
                <w:spacing w:val="-6"/>
                <w:szCs w:val="26"/>
                <w:lang w:val="sv-SE"/>
              </w:rPr>
            </w:pPr>
          </w:p>
          <w:p w14:paraId="10876D52" w14:textId="77777777" w:rsidR="00296001" w:rsidRPr="00A3610C" w:rsidRDefault="00296001" w:rsidP="00C95B90">
            <w:pPr>
              <w:pStyle w:val="BodyText"/>
              <w:spacing w:after="0"/>
              <w:ind w:firstLine="0"/>
              <w:rPr>
                <w:bCs/>
                <w:spacing w:val="-6"/>
                <w:szCs w:val="26"/>
                <w:lang w:val="sv-SE"/>
              </w:rPr>
            </w:pPr>
          </w:p>
          <w:p w14:paraId="3679A926"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 xml:space="preserve">d) Con của Anh hùng Lực lượng vũ trang nhân dân; con của Anh hùng Lao động trong thời kỳ kháng chiến; </w:t>
            </w:r>
          </w:p>
          <w:p w14:paraId="745AF6C9" w14:textId="77777777" w:rsidR="00296001" w:rsidRPr="00A3610C" w:rsidRDefault="00296001" w:rsidP="00C95B90">
            <w:pPr>
              <w:pStyle w:val="BodyText"/>
              <w:spacing w:after="0"/>
              <w:ind w:firstLine="0"/>
              <w:rPr>
                <w:bCs/>
                <w:spacing w:val="-6"/>
                <w:szCs w:val="26"/>
                <w:lang w:val="sv-SE"/>
              </w:rPr>
            </w:pPr>
          </w:p>
          <w:p w14:paraId="60BA7102" w14:textId="77777777" w:rsidR="00296001" w:rsidRPr="00A3610C" w:rsidRDefault="00296001" w:rsidP="00C95B90">
            <w:pPr>
              <w:pStyle w:val="BodyText"/>
              <w:spacing w:after="0"/>
              <w:ind w:firstLine="0"/>
              <w:rPr>
                <w:bCs/>
                <w:spacing w:val="-6"/>
                <w:szCs w:val="26"/>
                <w:lang w:val="sv-SE"/>
              </w:rPr>
            </w:pPr>
          </w:p>
          <w:p w14:paraId="6B8E3A75"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 Con của người hoạt động kháng chiến bị dị dạng, dị tật do hậu quả của chất độc hóa học đang hưởng trợ cấp hàng tháng.</w:t>
            </w:r>
          </w:p>
        </w:tc>
        <w:tc>
          <w:tcPr>
            <w:tcW w:w="3828" w:type="dxa"/>
            <w:shd w:val="clear" w:color="auto" w:fill="auto"/>
          </w:tcPr>
          <w:p w14:paraId="4A658773" w14:textId="77777777" w:rsidR="00296001" w:rsidRPr="00A3610C" w:rsidRDefault="00296001" w:rsidP="00C95B90">
            <w:pPr>
              <w:spacing w:line="380" w:lineRule="exact"/>
              <w:jc w:val="both"/>
              <w:rPr>
                <w:rFonts w:eastAsia="Times New Roman"/>
                <w:spacing w:val="-4"/>
                <w:szCs w:val="26"/>
                <w:lang w:val="sv-SE"/>
              </w:rPr>
            </w:pPr>
            <w:r w:rsidRPr="00A3610C">
              <w:rPr>
                <w:szCs w:val="26"/>
                <w:lang w:val="sv-SE"/>
              </w:rPr>
              <w:lastRenderedPageBreak/>
              <w:t xml:space="preserve">a) </w:t>
            </w:r>
            <w:r w:rsidRPr="00A3610C">
              <w:rPr>
                <w:spacing w:val="-4"/>
                <w:szCs w:val="26"/>
                <w:lang w:val="sv-SE"/>
              </w:rPr>
              <w:t xml:space="preserve">Giấy khai sinh của thí sinh, và </w:t>
            </w:r>
            <w:r w:rsidRPr="00A3610C">
              <w:rPr>
                <w:rFonts w:eastAsia="Times New Roman"/>
                <w:spacing w:val="-4"/>
                <w:szCs w:val="26"/>
                <w:lang w:val="sv-SE"/>
              </w:rPr>
              <w:t xml:space="preserve">Giấy báo tử hoặc </w:t>
            </w:r>
            <w:r w:rsidRPr="00A3610C">
              <w:rPr>
                <w:szCs w:val="26"/>
                <w:lang w:val="sv-SE"/>
              </w:rPr>
              <w:t xml:space="preserve">Bản sao Bằng “Tổ quốc ghi công”; </w:t>
            </w:r>
            <w:r w:rsidRPr="00A3610C">
              <w:rPr>
                <w:rFonts w:eastAsia="Times New Roman"/>
                <w:spacing w:val="-4"/>
                <w:szCs w:val="26"/>
                <w:lang w:val="sv-SE"/>
              </w:rPr>
              <w:t>Bản khai tình hình thân nhân liệt sĩ (Mẫu số 05 ban hành kèm theo Nghị định 131/2021/NĐ-CP); Quyết định cấp Giấy chứng nhận gia đình liệt sĩ và trợ cấp tiền tuất của Sở Lao động - Thương binh và Xã hội (nếu có).</w:t>
            </w:r>
          </w:p>
          <w:p w14:paraId="340A24D0"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b) Giấy khai sinh của thí sinh, và </w:t>
            </w:r>
            <w:r w:rsidRPr="00A3610C">
              <w:rPr>
                <w:rFonts w:eastAsia="Times New Roman"/>
                <w:szCs w:val="26"/>
                <w:lang w:val="sv-SE"/>
              </w:rPr>
              <w:t>Giấy chứng nhận thương binh do cơ quan có thẩm quyền cấp theo quy định; hoặc Giấy chứng nhận được hưởng chính sách như thương binh có tỉ lệ mất sức lao động 81% trở lên do Phòng Lao động thương binh xã hội cấp.</w:t>
            </w:r>
          </w:p>
          <w:p w14:paraId="043317D5"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c) Giấy khai sinh của thí sinh, và </w:t>
            </w:r>
            <w:r w:rsidRPr="00A3610C">
              <w:rPr>
                <w:rFonts w:eastAsia="Times New Roman"/>
                <w:szCs w:val="26"/>
                <w:lang w:val="sv-SE"/>
              </w:rPr>
              <w:t>Giấy chứng nhận người hoạt động kháng chiến bị nhiễm chất độc hóa học</w:t>
            </w:r>
            <w:r w:rsidRPr="00A3610C">
              <w:rPr>
                <w:szCs w:val="26"/>
                <w:lang w:val="sv-SE"/>
              </w:rPr>
              <w:t xml:space="preserve"> </w:t>
            </w:r>
            <w:r w:rsidRPr="00A3610C">
              <w:rPr>
                <w:rFonts w:eastAsia="Times New Roman"/>
                <w:szCs w:val="26"/>
                <w:lang w:val="sv-SE"/>
              </w:rPr>
              <w:t xml:space="preserve">do cơ quan có thẩm quyền cấp theo quy định hoặc Giấy chứng nhận người hoạt động kháng chiến </w:t>
            </w:r>
            <w:r w:rsidRPr="00A3610C">
              <w:rPr>
                <w:rFonts w:eastAsia="Times New Roman"/>
                <w:szCs w:val="26"/>
                <w:lang w:val="sv-SE"/>
              </w:rPr>
              <w:lastRenderedPageBreak/>
              <w:t>bị nhiễm chất độc hóa học do Sở Lao động - Thương binh và Xã hội cấp.</w:t>
            </w:r>
          </w:p>
          <w:p w14:paraId="3725F8CE" w14:textId="77777777" w:rsidR="00296001" w:rsidRPr="00A3610C" w:rsidRDefault="00296001" w:rsidP="00C95B90">
            <w:pPr>
              <w:pStyle w:val="BodyText"/>
              <w:spacing w:after="0"/>
              <w:ind w:firstLine="0"/>
              <w:rPr>
                <w:szCs w:val="26"/>
                <w:lang w:val="sv-SE"/>
              </w:rPr>
            </w:pPr>
          </w:p>
          <w:p w14:paraId="46C6DA0A" w14:textId="77777777" w:rsidR="00296001" w:rsidRPr="00A3610C" w:rsidRDefault="00296001" w:rsidP="00C95B90">
            <w:pPr>
              <w:pStyle w:val="BodyText"/>
              <w:spacing w:after="0"/>
              <w:ind w:firstLine="0"/>
              <w:rPr>
                <w:bCs/>
                <w:spacing w:val="-6"/>
                <w:szCs w:val="26"/>
                <w:lang w:val="sv-SE"/>
              </w:rPr>
            </w:pPr>
            <w:r w:rsidRPr="00A3610C">
              <w:rPr>
                <w:szCs w:val="26"/>
                <w:lang w:val="sv-SE"/>
              </w:rPr>
              <w:t>d) Giấy khai sinh của thí sinh, và Quyết định công nhận Anh hùng lực lượng vũ trang</w:t>
            </w:r>
            <w:r w:rsidR="00ED347B" w:rsidRPr="00A3610C">
              <w:rPr>
                <w:szCs w:val="26"/>
                <w:lang w:val="sv-SE"/>
              </w:rPr>
              <w:t xml:space="preserve"> </w:t>
            </w:r>
            <w:r w:rsidRPr="00A3610C">
              <w:rPr>
                <w:szCs w:val="26"/>
                <w:lang w:val="sv-SE"/>
              </w:rPr>
              <w:t xml:space="preserve">hoặc Quyết định công nhận Anh hùng Lao động </w:t>
            </w:r>
            <w:r w:rsidRPr="00A3610C">
              <w:rPr>
                <w:bCs/>
                <w:spacing w:val="-6"/>
                <w:szCs w:val="26"/>
                <w:lang w:val="sv-SE"/>
              </w:rPr>
              <w:t>trong thời kỳ kháng chiến.</w:t>
            </w:r>
          </w:p>
          <w:p w14:paraId="55A79E5A" w14:textId="77777777" w:rsidR="00296001" w:rsidRPr="00A3610C" w:rsidRDefault="00296001" w:rsidP="00C95B90">
            <w:pPr>
              <w:jc w:val="both"/>
              <w:rPr>
                <w:szCs w:val="26"/>
                <w:lang w:val="sv-SE"/>
              </w:rPr>
            </w:pPr>
            <w:r w:rsidRPr="00A3610C">
              <w:rPr>
                <w:szCs w:val="26"/>
                <w:lang w:val="sv-SE"/>
              </w:rPr>
              <w:t>đ) Giấy khai sinh của thí sinh, và</w:t>
            </w:r>
            <w:r w:rsidR="00ED347B" w:rsidRPr="00A3610C">
              <w:rPr>
                <w:szCs w:val="26"/>
                <w:lang w:val="sv-SE"/>
              </w:rPr>
              <w:t xml:space="preserve"> </w:t>
            </w:r>
            <w:r w:rsidRPr="00A3610C">
              <w:rPr>
                <w:bCs/>
                <w:spacing w:val="-6"/>
                <w:szCs w:val="26"/>
                <w:lang w:val="sv-SE"/>
              </w:rPr>
              <w:t xml:space="preserve">Quyết định </w:t>
            </w:r>
            <w:r w:rsidRPr="00A3610C">
              <w:rPr>
                <w:rFonts w:eastAsia="Times New Roman"/>
                <w:szCs w:val="26"/>
                <w:lang w:val="sv-SE"/>
              </w:rPr>
              <w:t>trợ cấp hàng tháng (do sở LĐ TBXH cấp) của con người hoạt động kháng chiến bị dị dạng, dị tật do hậu quả của chất độc hóa học.</w:t>
            </w:r>
          </w:p>
        </w:tc>
      </w:tr>
      <w:tr w:rsidR="00296001" w:rsidRPr="009329DE" w14:paraId="2FC50C78" w14:textId="77777777">
        <w:tc>
          <w:tcPr>
            <w:tcW w:w="988" w:type="dxa"/>
            <w:shd w:val="clear" w:color="auto" w:fill="auto"/>
          </w:tcPr>
          <w:p w14:paraId="41F0A053"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II.5</w:t>
            </w:r>
          </w:p>
        </w:tc>
        <w:tc>
          <w:tcPr>
            <w:tcW w:w="4790" w:type="dxa"/>
            <w:shd w:val="clear" w:color="auto" w:fill="auto"/>
          </w:tcPr>
          <w:p w14:paraId="4743700F"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05:</w:t>
            </w:r>
          </w:p>
          <w:p w14:paraId="012EDC79"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Thanh niên xung phong tập trung được cử đi học;</w:t>
            </w:r>
          </w:p>
          <w:p w14:paraId="7DCCCC72" w14:textId="77777777" w:rsidR="00296001" w:rsidRPr="00A3610C" w:rsidRDefault="00296001" w:rsidP="00C95B90">
            <w:pPr>
              <w:pStyle w:val="BodyText"/>
              <w:spacing w:after="0"/>
              <w:ind w:firstLine="0"/>
              <w:rPr>
                <w:bCs/>
                <w:spacing w:val="-6"/>
                <w:szCs w:val="26"/>
                <w:lang w:val="sv-SE"/>
              </w:rPr>
            </w:pPr>
          </w:p>
          <w:p w14:paraId="34CC1DFD"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Quân nhân; sĩ quan, hạ sĩ quan, chiến sĩ nghĩa vụ trong Công an nhân dân tại ngũ được cử đi học có thời gian phục vụ dưới 12 tháng ở Khu vực 1 và dưới 18 tháng ở khu vực khác;</w:t>
            </w:r>
          </w:p>
          <w:p w14:paraId="15A73992"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c>
          <w:tcPr>
            <w:tcW w:w="3828" w:type="dxa"/>
            <w:shd w:val="clear" w:color="auto" w:fill="auto"/>
          </w:tcPr>
          <w:p w14:paraId="4B585487" w14:textId="77777777" w:rsidR="00296001" w:rsidRPr="00A3610C" w:rsidRDefault="00296001" w:rsidP="00C95B90">
            <w:pPr>
              <w:pStyle w:val="ListParagraph"/>
              <w:rPr>
                <w:rFonts w:ascii="Times New Roman" w:hAnsi="Times New Roman"/>
                <w:szCs w:val="26"/>
                <w:lang w:val="sv-SE"/>
              </w:rPr>
            </w:pPr>
          </w:p>
          <w:p w14:paraId="16AFAB9E" w14:textId="77777777" w:rsidR="00296001" w:rsidRPr="00A3610C" w:rsidRDefault="00296001" w:rsidP="00C95B90">
            <w:pPr>
              <w:jc w:val="both"/>
              <w:rPr>
                <w:szCs w:val="26"/>
                <w:lang w:val="sv-SE"/>
              </w:rPr>
            </w:pPr>
            <w:r w:rsidRPr="00A3610C">
              <w:rPr>
                <w:szCs w:val="26"/>
                <w:lang w:val="sv-SE"/>
              </w:rPr>
              <w:t>a) Giấy xác nhận của đơn vị cử đi học.</w:t>
            </w:r>
          </w:p>
          <w:p w14:paraId="6C578771" w14:textId="77777777" w:rsidR="00296001" w:rsidRPr="00A3610C" w:rsidRDefault="00296001" w:rsidP="00C95B90">
            <w:pPr>
              <w:jc w:val="both"/>
              <w:rPr>
                <w:spacing w:val="-2"/>
                <w:szCs w:val="26"/>
                <w:lang w:val="sv-SE"/>
              </w:rPr>
            </w:pPr>
            <w:r w:rsidRPr="00A3610C">
              <w:rPr>
                <w:szCs w:val="26"/>
                <w:lang w:val="sv-SE"/>
              </w:rPr>
              <w:t xml:space="preserve">b) Giấy xác nhận của đơn vị cử đi học từ cấp Trung đoàn (hoặc tương đương trở lên) trở lên hoặc </w:t>
            </w:r>
            <w:r w:rsidRPr="00A3610C">
              <w:rPr>
                <w:spacing w:val="-2"/>
                <w:szCs w:val="26"/>
                <w:lang w:val="sv-SE"/>
              </w:rPr>
              <w:t>bản sao Lệnh gọi nhập ngũ</w:t>
            </w:r>
            <w:r w:rsidRPr="00A3610C">
              <w:rPr>
                <w:szCs w:val="26"/>
                <w:lang w:val="sv-SE"/>
              </w:rPr>
              <w:t xml:space="preserve"> hoặc </w:t>
            </w:r>
            <w:r w:rsidRPr="00A3610C">
              <w:rPr>
                <w:spacing w:val="-2"/>
                <w:szCs w:val="26"/>
                <w:lang w:val="sv-SE"/>
              </w:rPr>
              <w:t>Công an đơn vị, địa phương nơi sơ tuyển xác nhận.</w:t>
            </w:r>
          </w:p>
          <w:p w14:paraId="74F3D8FB" w14:textId="77777777" w:rsidR="00296001" w:rsidRPr="00A3610C" w:rsidRDefault="00296001" w:rsidP="00C95B90">
            <w:pPr>
              <w:jc w:val="both"/>
              <w:rPr>
                <w:szCs w:val="26"/>
                <w:lang w:val="sv-SE"/>
              </w:rPr>
            </w:pPr>
          </w:p>
          <w:p w14:paraId="49D81AC8" w14:textId="77777777" w:rsidR="00296001" w:rsidRPr="00A3610C" w:rsidRDefault="00296001" w:rsidP="00C95B90">
            <w:pPr>
              <w:jc w:val="both"/>
              <w:rPr>
                <w:szCs w:val="26"/>
                <w:lang w:val="sv-SE"/>
              </w:rPr>
            </w:pPr>
          </w:p>
          <w:p w14:paraId="02883F67" w14:textId="77777777" w:rsidR="00296001" w:rsidRPr="00A3610C" w:rsidRDefault="00296001" w:rsidP="00C95B90">
            <w:pPr>
              <w:jc w:val="both"/>
              <w:rPr>
                <w:szCs w:val="26"/>
                <w:lang w:val="sv-SE"/>
              </w:rPr>
            </w:pPr>
          </w:p>
          <w:p w14:paraId="3FF5169A" w14:textId="77777777" w:rsidR="00296001" w:rsidRPr="00A3610C" w:rsidRDefault="00296001" w:rsidP="00C95B90">
            <w:pPr>
              <w:jc w:val="both"/>
              <w:rPr>
                <w:szCs w:val="26"/>
                <w:lang w:val="sv-SE"/>
              </w:rPr>
            </w:pPr>
          </w:p>
          <w:p w14:paraId="3870F707" w14:textId="77777777" w:rsidR="00296001" w:rsidRPr="00A3610C" w:rsidRDefault="00296001" w:rsidP="00C95B90">
            <w:pPr>
              <w:jc w:val="both"/>
              <w:rPr>
                <w:szCs w:val="26"/>
                <w:lang w:val="sv-SE"/>
              </w:rPr>
            </w:pPr>
          </w:p>
          <w:p w14:paraId="60C1934B" w14:textId="77777777" w:rsidR="00296001" w:rsidRPr="00A3610C" w:rsidRDefault="00296001" w:rsidP="00C95B90">
            <w:pPr>
              <w:jc w:val="both"/>
              <w:rPr>
                <w:szCs w:val="26"/>
                <w:lang w:val="sv-SE"/>
              </w:rPr>
            </w:pPr>
          </w:p>
          <w:p w14:paraId="7D3C9695" w14:textId="77777777" w:rsidR="00296001" w:rsidRPr="00A3610C" w:rsidRDefault="00296001" w:rsidP="00C95B90">
            <w:pPr>
              <w:jc w:val="both"/>
              <w:rPr>
                <w:szCs w:val="26"/>
                <w:lang w:val="sv-SE"/>
              </w:rPr>
            </w:pPr>
          </w:p>
          <w:p w14:paraId="1869D961" w14:textId="77777777" w:rsidR="00296001" w:rsidRPr="00A3610C" w:rsidRDefault="00296001" w:rsidP="00C95B90">
            <w:pPr>
              <w:jc w:val="both"/>
              <w:rPr>
                <w:szCs w:val="26"/>
                <w:lang w:val="sv-SE"/>
              </w:rPr>
            </w:pPr>
            <w:r w:rsidRPr="00A3610C">
              <w:rPr>
                <w:szCs w:val="26"/>
                <w:lang w:val="sv-SE"/>
              </w:rPr>
              <w:t xml:space="preserve">c) Văn bản bổ nhiệm và Quyết định xuất ngũ. </w:t>
            </w:r>
          </w:p>
        </w:tc>
      </w:tr>
      <w:tr w:rsidR="00296001" w:rsidRPr="009329DE" w14:paraId="54F1071C" w14:textId="77777777">
        <w:tc>
          <w:tcPr>
            <w:tcW w:w="988" w:type="dxa"/>
            <w:shd w:val="clear" w:color="auto" w:fill="auto"/>
          </w:tcPr>
          <w:p w14:paraId="357C3435"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t>II.6</w:t>
            </w:r>
          </w:p>
        </w:tc>
        <w:tc>
          <w:tcPr>
            <w:tcW w:w="4790" w:type="dxa"/>
            <w:shd w:val="clear" w:color="auto" w:fill="auto"/>
          </w:tcPr>
          <w:p w14:paraId="78EB9C35"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06:</w:t>
            </w:r>
          </w:p>
          <w:p w14:paraId="01D49DFC"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Công dân Việt Nam là người dân tộc thiểu số có nơi thường trú ở ngoài khu vực đã quy định thuộc đối tượng 01;</w:t>
            </w:r>
          </w:p>
          <w:p w14:paraId="54BD826B"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Con thương binh, con bệnh binh, con của người được hưởng chính sách như thương binh bị suy giảm khả năng lao động dưới 81%;</w:t>
            </w:r>
          </w:p>
          <w:p w14:paraId="054133B8" w14:textId="77777777" w:rsidR="00296001" w:rsidRPr="00A3610C" w:rsidRDefault="00296001" w:rsidP="00C95B90">
            <w:pPr>
              <w:pStyle w:val="BodyText"/>
              <w:spacing w:after="0"/>
              <w:ind w:firstLine="0"/>
              <w:rPr>
                <w:bCs/>
                <w:spacing w:val="-6"/>
                <w:szCs w:val="26"/>
                <w:lang w:val="sv-SE"/>
              </w:rPr>
            </w:pPr>
          </w:p>
          <w:p w14:paraId="3169D317" w14:textId="77777777" w:rsidR="00296001" w:rsidRPr="00A3610C" w:rsidRDefault="00296001" w:rsidP="00C95B90">
            <w:pPr>
              <w:pStyle w:val="BodyText"/>
              <w:spacing w:after="0"/>
              <w:ind w:firstLine="0"/>
              <w:rPr>
                <w:bCs/>
                <w:spacing w:val="-6"/>
                <w:szCs w:val="26"/>
                <w:lang w:val="sv-SE"/>
              </w:rPr>
            </w:pPr>
          </w:p>
          <w:p w14:paraId="43D3EA81" w14:textId="77777777" w:rsidR="00296001" w:rsidRPr="00A3610C" w:rsidRDefault="00296001" w:rsidP="00C95B90">
            <w:pPr>
              <w:pStyle w:val="BodyText"/>
              <w:spacing w:after="0"/>
              <w:ind w:firstLine="0"/>
              <w:rPr>
                <w:bCs/>
                <w:spacing w:val="-6"/>
                <w:szCs w:val="26"/>
                <w:lang w:val="sv-SE"/>
              </w:rPr>
            </w:pPr>
          </w:p>
          <w:p w14:paraId="33D825D7" w14:textId="77777777" w:rsidR="00296001" w:rsidRPr="00A3610C" w:rsidRDefault="00296001" w:rsidP="00C95B90">
            <w:pPr>
              <w:pStyle w:val="BodyText"/>
              <w:spacing w:after="0"/>
              <w:ind w:firstLine="0"/>
              <w:rPr>
                <w:bCs/>
                <w:spacing w:val="-6"/>
                <w:szCs w:val="26"/>
                <w:lang w:val="sv-SE"/>
              </w:rPr>
            </w:pPr>
          </w:p>
          <w:p w14:paraId="06306DD2" w14:textId="77777777" w:rsidR="00296001" w:rsidRPr="00A3610C" w:rsidRDefault="00296001" w:rsidP="00C95B90">
            <w:pPr>
              <w:pStyle w:val="BodyText"/>
              <w:spacing w:after="0"/>
              <w:ind w:firstLine="0"/>
              <w:rPr>
                <w:bCs/>
                <w:spacing w:val="-6"/>
                <w:szCs w:val="26"/>
                <w:lang w:val="sv-SE"/>
              </w:rPr>
            </w:pPr>
          </w:p>
          <w:p w14:paraId="0AF1B40F" w14:textId="77777777" w:rsidR="00296001" w:rsidRPr="00A3610C" w:rsidRDefault="00296001" w:rsidP="00C95B90">
            <w:pPr>
              <w:pStyle w:val="BodyText"/>
              <w:spacing w:after="0"/>
              <w:ind w:firstLine="0"/>
              <w:rPr>
                <w:bCs/>
                <w:spacing w:val="-6"/>
                <w:szCs w:val="26"/>
                <w:lang w:val="sv-SE"/>
              </w:rPr>
            </w:pPr>
          </w:p>
          <w:p w14:paraId="759561B6"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Con của người hoạt động kháng chiến bị nhiễm chất độc hóa học có tỷ lệ suy giảm khả năng lao động dưới 81%.</w:t>
            </w:r>
          </w:p>
        </w:tc>
        <w:tc>
          <w:tcPr>
            <w:tcW w:w="3828" w:type="dxa"/>
            <w:shd w:val="clear" w:color="auto" w:fill="auto"/>
          </w:tcPr>
          <w:p w14:paraId="7ED28125" w14:textId="77777777" w:rsidR="00296001" w:rsidRPr="00A3610C" w:rsidRDefault="00296001" w:rsidP="00C95B90">
            <w:pPr>
              <w:pStyle w:val="ListParagraph"/>
              <w:rPr>
                <w:rFonts w:ascii="Times New Roman" w:hAnsi="Times New Roman"/>
                <w:szCs w:val="26"/>
                <w:lang w:val="sv-SE"/>
              </w:rPr>
            </w:pPr>
          </w:p>
          <w:p w14:paraId="6CB1565C" w14:textId="77777777" w:rsidR="00296001" w:rsidRPr="00A3610C" w:rsidRDefault="00296001" w:rsidP="00C95B90">
            <w:pPr>
              <w:jc w:val="both"/>
              <w:rPr>
                <w:szCs w:val="26"/>
                <w:lang w:val="sv-SE"/>
              </w:rPr>
            </w:pPr>
            <w:r w:rsidRPr="00A3610C">
              <w:rPr>
                <w:szCs w:val="26"/>
                <w:lang w:val="sv-SE"/>
              </w:rPr>
              <w:t>a) Giấy khai sinh hoặc quyết định xác định lại dân tộc của cấp có thẩm quyền.</w:t>
            </w:r>
          </w:p>
          <w:p w14:paraId="6A4AF33E" w14:textId="77777777" w:rsidR="00296001" w:rsidRPr="00A3610C" w:rsidRDefault="00296001" w:rsidP="00C95B90">
            <w:pPr>
              <w:spacing w:line="380" w:lineRule="exact"/>
              <w:jc w:val="both"/>
              <w:rPr>
                <w:rFonts w:eastAsia="Times New Roman"/>
                <w:szCs w:val="26"/>
                <w:lang w:val="sv-SE"/>
              </w:rPr>
            </w:pPr>
            <w:r w:rsidRPr="00A3610C">
              <w:rPr>
                <w:szCs w:val="26"/>
                <w:lang w:val="sv-SE"/>
              </w:rPr>
              <w:t xml:space="preserve">b) Giấy khai sinh của thí sinh, và </w:t>
            </w:r>
            <w:r w:rsidRPr="00A3610C">
              <w:rPr>
                <w:rFonts w:eastAsia="Times New Roman"/>
                <w:szCs w:val="26"/>
                <w:lang w:val="sv-SE"/>
              </w:rPr>
              <w:t>Giấy chứng nhận thương binh do cơ quan có thẩm quyền cấp theo quy định hoặc</w:t>
            </w:r>
            <w:r w:rsidRPr="00A3610C">
              <w:rPr>
                <w:szCs w:val="26"/>
                <w:lang w:val="sv-SE"/>
              </w:rPr>
              <w:t xml:space="preserve"> </w:t>
            </w:r>
            <w:r w:rsidRPr="00A3610C">
              <w:rPr>
                <w:rFonts w:eastAsia="Times New Roman"/>
                <w:szCs w:val="26"/>
                <w:lang w:val="sv-SE"/>
              </w:rPr>
              <w:t xml:space="preserve">Giấy chứng nhận bệnh binh do cơ quan có thẩm </w:t>
            </w:r>
            <w:r w:rsidRPr="00A3610C">
              <w:rPr>
                <w:rFonts w:eastAsia="Times New Roman"/>
                <w:szCs w:val="26"/>
                <w:lang w:val="sv-SE"/>
              </w:rPr>
              <w:lastRenderedPageBreak/>
              <w:t>quyền cấp theo quy định hoặc Giấy chứng nhận người hưởng chính sách như thương binh do Sở Lao động - Thương binh và Xã hội cấp.</w:t>
            </w:r>
          </w:p>
          <w:p w14:paraId="58627A0C" w14:textId="77777777" w:rsidR="00296001" w:rsidRPr="00A3610C" w:rsidRDefault="00296001" w:rsidP="00C95B90">
            <w:pPr>
              <w:spacing w:line="380" w:lineRule="exact"/>
              <w:jc w:val="both"/>
              <w:rPr>
                <w:szCs w:val="26"/>
                <w:lang w:val="sv-SE"/>
              </w:rPr>
            </w:pPr>
            <w:r w:rsidRPr="00A3610C">
              <w:rPr>
                <w:szCs w:val="26"/>
                <w:lang w:val="sv-SE"/>
              </w:rPr>
              <w:t xml:space="preserve">c) Giấy khai sinh của thí sinh, và </w:t>
            </w:r>
            <w:r w:rsidRPr="00A3610C">
              <w:rPr>
                <w:rFonts w:eastAsia="Times New Roman"/>
                <w:szCs w:val="26"/>
                <w:lang w:val="sv-SE"/>
              </w:rPr>
              <w:t>Giấy chứng nhận người hoạt động kháng chiến bị nhiễm chất độc hóa học</w:t>
            </w:r>
            <w:r w:rsidRPr="00A3610C">
              <w:rPr>
                <w:szCs w:val="26"/>
                <w:lang w:val="sv-SE"/>
              </w:rPr>
              <w:t xml:space="preserve"> </w:t>
            </w:r>
            <w:r w:rsidRPr="00A3610C">
              <w:rPr>
                <w:rFonts w:eastAsia="Times New Roman"/>
                <w:szCs w:val="26"/>
                <w:lang w:val="sv-SE"/>
              </w:rPr>
              <w:t>do cơ quan có thẩm quyền của Bộ Quốc phòng, Bộ Công an cấp hoặc Giấy chứng nhận người hoạt động kháng chiến bị nhiễm chất độc hóa học do Sở Lao động - Thương binh và Xã hội cấp.</w:t>
            </w:r>
          </w:p>
        </w:tc>
      </w:tr>
      <w:tr w:rsidR="00296001" w:rsidRPr="009329DE" w14:paraId="78EB76BE" w14:textId="77777777">
        <w:tc>
          <w:tcPr>
            <w:tcW w:w="988" w:type="dxa"/>
            <w:shd w:val="clear" w:color="auto" w:fill="auto"/>
          </w:tcPr>
          <w:p w14:paraId="3DAA9477" w14:textId="77777777" w:rsidR="00296001" w:rsidRPr="00A3610C" w:rsidRDefault="00296001" w:rsidP="00C95B90">
            <w:pPr>
              <w:pStyle w:val="BodyText"/>
              <w:spacing w:after="0"/>
              <w:ind w:firstLine="0"/>
              <w:jc w:val="center"/>
              <w:rPr>
                <w:bCs/>
                <w:spacing w:val="-6"/>
                <w:szCs w:val="26"/>
                <w:lang w:val="sv-SE"/>
              </w:rPr>
            </w:pPr>
            <w:r w:rsidRPr="00A3610C">
              <w:rPr>
                <w:bCs/>
                <w:spacing w:val="-6"/>
                <w:szCs w:val="26"/>
                <w:lang w:val="sv-SE"/>
              </w:rPr>
              <w:lastRenderedPageBreak/>
              <w:t>II.7</w:t>
            </w:r>
          </w:p>
        </w:tc>
        <w:tc>
          <w:tcPr>
            <w:tcW w:w="4790" w:type="dxa"/>
            <w:shd w:val="clear" w:color="auto" w:fill="auto"/>
          </w:tcPr>
          <w:p w14:paraId="540E6428"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Đối tượng 07:</w:t>
            </w:r>
          </w:p>
          <w:p w14:paraId="472544F2"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a) Người khuyết tật nặng có giấy xác nhận khuyết tật của cơ quan có thẩm quyền cấp theo quy định hiện hành;</w:t>
            </w:r>
          </w:p>
          <w:p w14:paraId="7BD2DFC3" w14:textId="77777777" w:rsidR="00296001" w:rsidRPr="00A3610C" w:rsidRDefault="00296001" w:rsidP="00C95B90">
            <w:pPr>
              <w:pStyle w:val="BodyText"/>
              <w:spacing w:after="0"/>
              <w:ind w:firstLine="0"/>
              <w:rPr>
                <w:bCs/>
                <w:spacing w:val="-6"/>
                <w:szCs w:val="26"/>
                <w:lang w:val="sv-SE"/>
              </w:rPr>
            </w:pPr>
          </w:p>
          <w:p w14:paraId="63DF3299"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14:paraId="04A5140B" w14:textId="77777777" w:rsidR="00296001" w:rsidRPr="00A3610C" w:rsidRDefault="00296001" w:rsidP="00C95B90">
            <w:pPr>
              <w:pStyle w:val="BodyText"/>
              <w:spacing w:after="0"/>
              <w:ind w:firstLine="0"/>
              <w:rPr>
                <w:bCs/>
                <w:spacing w:val="-6"/>
                <w:szCs w:val="26"/>
                <w:lang w:val="sv-SE"/>
              </w:rPr>
            </w:pPr>
            <w:r w:rsidRPr="00A3610C">
              <w:rPr>
                <w:bCs/>
                <w:spacing w:val="-6"/>
                <w:szCs w:val="26"/>
                <w:lang w:val="sv-SE"/>
              </w:rPr>
              <w:t>c) Giáo viên đã giảng dạy đủ 3 năm trở lên dự tuyển vào các ngành đào tạo giáo viên;</w:t>
            </w:r>
          </w:p>
          <w:p w14:paraId="4BFE9228" w14:textId="77777777" w:rsidR="00296001" w:rsidRPr="00A3610C" w:rsidRDefault="00296001" w:rsidP="00C95B90">
            <w:pPr>
              <w:pStyle w:val="BodyText"/>
              <w:spacing w:after="0"/>
              <w:ind w:firstLine="0"/>
              <w:rPr>
                <w:bCs/>
                <w:spacing w:val="-6"/>
                <w:szCs w:val="26"/>
                <w:lang w:val="sv-SE"/>
              </w:rPr>
            </w:pPr>
          </w:p>
          <w:p w14:paraId="0039F029" w14:textId="77777777" w:rsidR="00296001" w:rsidRPr="00A3610C" w:rsidRDefault="00296001" w:rsidP="00C95B90">
            <w:pPr>
              <w:pStyle w:val="BodyText"/>
              <w:spacing w:after="0"/>
              <w:ind w:firstLine="0"/>
              <w:rPr>
                <w:bCs/>
                <w:spacing w:val="-6"/>
                <w:szCs w:val="26"/>
                <w:lang w:val="sv-SE"/>
              </w:rPr>
            </w:pPr>
            <w:r w:rsidRPr="00A3610C">
              <w:rPr>
                <w:szCs w:val="26"/>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c>
          <w:tcPr>
            <w:tcW w:w="3828" w:type="dxa"/>
            <w:shd w:val="clear" w:color="auto" w:fill="auto"/>
          </w:tcPr>
          <w:p w14:paraId="49BF1063" w14:textId="77777777" w:rsidR="00296001" w:rsidRPr="00A3610C" w:rsidRDefault="00296001" w:rsidP="00C95B90">
            <w:pPr>
              <w:rPr>
                <w:szCs w:val="26"/>
                <w:lang w:val="sv-SE"/>
              </w:rPr>
            </w:pPr>
          </w:p>
          <w:p w14:paraId="41E48859" w14:textId="77777777" w:rsidR="00296001" w:rsidRPr="00A3610C" w:rsidRDefault="00296001" w:rsidP="00C95B90">
            <w:pPr>
              <w:jc w:val="both"/>
              <w:rPr>
                <w:szCs w:val="26"/>
                <w:lang w:val="sv-SE"/>
              </w:rPr>
            </w:pPr>
            <w:r w:rsidRPr="00A3610C">
              <w:rPr>
                <w:szCs w:val="26"/>
                <w:lang w:val="sv-SE"/>
              </w:rPr>
              <w:t>a) Giấy xác nhận "Khuyết tật nặng" của UBND xã/phường/thị trấn nơi thí sinh thường trú cấp.</w:t>
            </w:r>
          </w:p>
          <w:p w14:paraId="774F9326" w14:textId="77777777" w:rsidR="00296001" w:rsidRPr="00A3610C" w:rsidRDefault="00296001" w:rsidP="00C95B90">
            <w:pPr>
              <w:jc w:val="both"/>
              <w:rPr>
                <w:szCs w:val="26"/>
                <w:lang w:val="sv-SE"/>
              </w:rPr>
            </w:pPr>
            <w:r w:rsidRPr="00A3610C">
              <w:rPr>
                <w:rFonts w:eastAsia="Times New Roman"/>
                <w:szCs w:val="26"/>
                <w:lang w:val="sv-SE"/>
              </w:rPr>
              <w:t xml:space="preserve">b) Bản sao danh hiệu thợ giỏi, nghệ nhân cấp tỉnh, cấp bộ trở lên; hoặc Bằng lao động sáng tạo (có quyết định kèm theo). </w:t>
            </w:r>
          </w:p>
          <w:p w14:paraId="42CD0A52" w14:textId="77777777" w:rsidR="00296001" w:rsidRPr="00A3610C" w:rsidRDefault="00296001" w:rsidP="00C95B90">
            <w:pPr>
              <w:jc w:val="both"/>
              <w:rPr>
                <w:szCs w:val="26"/>
                <w:lang w:val="sv-SE"/>
              </w:rPr>
            </w:pPr>
            <w:r w:rsidRPr="00A3610C">
              <w:rPr>
                <w:szCs w:val="26"/>
                <w:lang w:val="sv-SE"/>
              </w:rPr>
              <w:t xml:space="preserve">c) Giấy xác nhận của đơn vị quản lý về thời gian </w:t>
            </w:r>
            <w:r w:rsidRPr="00A3610C">
              <w:rPr>
                <w:bCs/>
                <w:spacing w:val="-6"/>
                <w:szCs w:val="26"/>
                <w:lang w:val="sv-SE"/>
              </w:rPr>
              <w:t>làm việc</w:t>
            </w:r>
            <w:r w:rsidR="00ED347B" w:rsidRPr="00A3610C">
              <w:rPr>
                <w:bCs/>
                <w:spacing w:val="-6"/>
                <w:szCs w:val="26"/>
                <w:lang w:val="sv-SE"/>
              </w:rPr>
              <w:t xml:space="preserve"> </w:t>
            </w:r>
            <w:r w:rsidRPr="00A3610C">
              <w:rPr>
                <w:rFonts w:eastAsia="Times New Roman"/>
                <w:szCs w:val="26"/>
                <w:lang w:val="sv-SE"/>
              </w:rPr>
              <w:t xml:space="preserve">và </w:t>
            </w:r>
            <w:r w:rsidRPr="00A3610C">
              <w:rPr>
                <w:szCs w:val="26"/>
                <w:lang w:val="sv-SE"/>
              </w:rPr>
              <w:t>hợp đồng lao động hoặc quyết định tuyển dụng.</w:t>
            </w:r>
          </w:p>
          <w:p w14:paraId="4F11CCD2" w14:textId="77777777" w:rsidR="00296001" w:rsidRPr="00A3610C" w:rsidRDefault="00296001" w:rsidP="00C95B90">
            <w:pPr>
              <w:jc w:val="both"/>
              <w:rPr>
                <w:szCs w:val="26"/>
                <w:lang w:val="sv-SE"/>
              </w:rPr>
            </w:pPr>
            <w:r w:rsidRPr="00A3610C">
              <w:rPr>
                <w:rFonts w:eastAsia="Times New Roman"/>
                <w:szCs w:val="26"/>
                <w:lang w:val="sv-SE"/>
              </w:rPr>
              <w:t xml:space="preserve">d) Bản sao văn bằng trung cấp Dược; </w:t>
            </w:r>
            <w:r w:rsidRPr="00A3610C">
              <w:rPr>
                <w:szCs w:val="26"/>
                <w:lang w:val="sv-SE"/>
              </w:rPr>
              <w:t xml:space="preserve">Giấy xác nhận của đơn vị quản lý về thời gian </w:t>
            </w:r>
            <w:r w:rsidRPr="00A3610C">
              <w:rPr>
                <w:bCs/>
                <w:spacing w:val="-6"/>
                <w:szCs w:val="26"/>
                <w:lang w:val="sv-SE"/>
              </w:rPr>
              <w:t xml:space="preserve">làm việc </w:t>
            </w:r>
            <w:r w:rsidRPr="00A3610C">
              <w:rPr>
                <w:rFonts w:eastAsia="Times New Roman"/>
                <w:szCs w:val="26"/>
                <w:lang w:val="sv-SE"/>
              </w:rPr>
              <w:t xml:space="preserve">và </w:t>
            </w:r>
            <w:r w:rsidRPr="00A3610C">
              <w:rPr>
                <w:szCs w:val="26"/>
                <w:lang w:val="sv-SE"/>
              </w:rPr>
              <w:t>hợp đồng lao động hoặc quyết định tuyển dụng.</w:t>
            </w:r>
          </w:p>
        </w:tc>
      </w:tr>
    </w:tbl>
    <w:p w14:paraId="7C374AC9" w14:textId="77777777" w:rsidR="00296001" w:rsidRPr="00A3610C" w:rsidRDefault="00296001" w:rsidP="00296001">
      <w:pPr>
        <w:rPr>
          <w:szCs w:val="26"/>
          <w:lang w:val="sv-SE"/>
        </w:rPr>
      </w:pPr>
    </w:p>
    <w:p w14:paraId="703CF348" w14:textId="77777777" w:rsidR="00296001" w:rsidRPr="00A3610C" w:rsidRDefault="00296001" w:rsidP="00296001">
      <w:pPr>
        <w:pStyle w:val="NormalWeb"/>
        <w:shd w:val="clear" w:color="auto" w:fill="FFFFFF"/>
        <w:spacing w:before="0" w:beforeAutospacing="0" w:after="0" w:afterAutospacing="0" w:line="400" w:lineRule="exact"/>
        <w:jc w:val="both"/>
        <w:rPr>
          <w:b/>
          <w:sz w:val="26"/>
          <w:szCs w:val="26"/>
          <w:shd w:val="clear" w:color="auto" w:fill="FFFFFF"/>
          <w:lang w:val="sv-SE"/>
        </w:rPr>
      </w:pPr>
    </w:p>
    <w:p w14:paraId="6D4E1182" w14:textId="77777777" w:rsidR="00250116" w:rsidRPr="00A3610C" w:rsidRDefault="00250116" w:rsidP="00296001">
      <w:pPr>
        <w:pStyle w:val="NormalWeb"/>
        <w:shd w:val="clear" w:color="auto" w:fill="FFFFFF"/>
        <w:spacing w:before="0" w:beforeAutospacing="0" w:after="0" w:afterAutospacing="0" w:line="400" w:lineRule="exact"/>
        <w:ind w:firstLine="360"/>
        <w:jc w:val="center"/>
        <w:rPr>
          <w:b/>
          <w:sz w:val="26"/>
          <w:szCs w:val="26"/>
          <w:shd w:val="clear" w:color="auto" w:fill="FFFFFF"/>
          <w:lang w:val="sv-SE"/>
        </w:rPr>
      </w:pPr>
    </w:p>
    <w:sectPr w:rsidR="00250116" w:rsidRPr="00A3610C" w:rsidSect="00296001">
      <w:footerReference w:type="even" r:id="rId14"/>
      <w:footerReference w:type="default" r:id="rId15"/>
      <w:pgSz w:w="11907" w:h="16839"/>
      <w:pgMar w:top="851" w:right="1134" w:bottom="851" w:left="164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A1A5" w14:textId="77777777" w:rsidR="00434C6D" w:rsidRDefault="00434C6D">
      <w:r>
        <w:separator/>
      </w:r>
    </w:p>
  </w:endnote>
  <w:endnote w:type="continuationSeparator" w:id="0">
    <w:p w14:paraId="6742F8A5" w14:textId="77777777" w:rsidR="00434C6D" w:rsidRDefault="0043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60A4" w14:textId="77777777" w:rsidR="004B45E4" w:rsidRDefault="004B45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6A566AB" w14:textId="77777777" w:rsidR="004B45E4" w:rsidRDefault="004B45E4">
    <w:pPr>
      <w:pStyle w:val="Footer"/>
      <w:ind w:right="360"/>
    </w:pPr>
  </w:p>
  <w:p w14:paraId="526087F6" w14:textId="77777777" w:rsidR="004B45E4" w:rsidRDefault="004B45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EB07" w14:textId="77777777" w:rsidR="004B45E4" w:rsidRPr="00654C51" w:rsidRDefault="004B45E4" w:rsidP="00654C51">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BAB8" w14:textId="77777777" w:rsidR="00434C6D" w:rsidRDefault="00434C6D">
      <w:r>
        <w:separator/>
      </w:r>
    </w:p>
  </w:footnote>
  <w:footnote w:type="continuationSeparator" w:id="0">
    <w:p w14:paraId="5C4142B4" w14:textId="77777777" w:rsidR="00434C6D" w:rsidRDefault="00434C6D">
      <w:r>
        <w:continuationSeparator/>
      </w:r>
    </w:p>
  </w:footnote>
  <w:footnote w:id="1">
    <w:p w14:paraId="50890F24" w14:textId="77777777" w:rsidR="004B45E4" w:rsidRPr="00765B6B" w:rsidRDefault="004B45E4" w:rsidP="00296001">
      <w:pPr>
        <w:pStyle w:val="FootnoteText"/>
        <w:rPr>
          <w:lang w:val="sv-SE"/>
        </w:rPr>
      </w:pPr>
      <w:r w:rsidRPr="00765B6B">
        <w:rPr>
          <w:rStyle w:val="FootnoteReference"/>
        </w:rPr>
        <w:footnoteRef/>
      </w:r>
      <w:r w:rsidRPr="00765B6B">
        <w:rPr>
          <w:lang w:val="sv-SE"/>
        </w:rPr>
        <w:t xml:space="preserve"> Bộ GDĐT </w:t>
      </w:r>
      <w:r>
        <w:rPr>
          <w:lang w:val="vi-VN"/>
        </w:rPr>
        <w:t>đã</w:t>
      </w:r>
      <w:r w:rsidRPr="00765B6B">
        <w:rPr>
          <w:lang w:val="sv-SE"/>
        </w:rPr>
        <w:t xml:space="preserve"> bổ sung danh sách các mã tổ hợp phù hợp với các môn học theo chương trình phổ thông 2018 để các CSĐT thống nhất sử dụng</w:t>
      </w:r>
      <w:r>
        <w:rPr>
          <w:lang w:val="vi-VN"/>
        </w:rPr>
        <w:t xml:space="preserve"> (CSĐT tải danh sách các mã tổ hợp trên trang Nghiệp vụ)</w:t>
      </w:r>
      <w:r w:rsidRPr="00765B6B">
        <w:rPr>
          <w:lang w:val="sv-SE"/>
        </w:rPr>
        <w:t xml:space="preserve">. </w:t>
      </w:r>
    </w:p>
  </w:footnote>
  <w:footnote w:id="2">
    <w:p w14:paraId="3E3189E4" w14:textId="77777777" w:rsidR="004B45E4" w:rsidRPr="004D6983" w:rsidRDefault="004B45E4" w:rsidP="003476BE">
      <w:pPr>
        <w:pStyle w:val="FootnoteText"/>
        <w:rPr>
          <w:lang w:val="sv-SE"/>
        </w:rPr>
      </w:pPr>
      <w:r>
        <w:rPr>
          <w:rStyle w:val="FootnoteReference"/>
        </w:rPr>
        <w:footnoteRef/>
      </w:r>
      <w:r w:rsidRPr="004D6983">
        <w:rPr>
          <w:lang w:val="sv-SE"/>
        </w:rPr>
        <w:t xml:space="preserve"> Trong Danh mục các xã </w:t>
      </w:r>
      <w:r w:rsidRPr="003476BE">
        <w:rPr>
          <w:lang w:val="sv-SE"/>
        </w:rPr>
        <w:t>khó</w:t>
      </w:r>
      <w:r w:rsidRPr="004D6983">
        <w:rPr>
          <w:lang w:val="sv-SE"/>
        </w:rPr>
        <w:t xml:space="preserve"> khăn, xã đặc biệt khó khăn</w:t>
      </w:r>
    </w:p>
  </w:footnote>
  <w:footnote w:id="3">
    <w:p w14:paraId="75897583" w14:textId="77777777" w:rsidR="004B45E4" w:rsidRPr="00C56EAB" w:rsidRDefault="004B45E4" w:rsidP="00B87F51">
      <w:pPr>
        <w:pStyle w:val="FootnoteText"/>
        <w:spacing w:line="240" w:lineRule="auto"/>
        <w:jc w:val="both"/>
        <w:rPr>
          <w:szCs w:val="22"/>
          <w:lang w:val="vi-VN"/>
        </w:rPr>
      </w:pPr>
      <w:r w:rsidRPr="00C56EAB">
        <w:rPr>
          <w:rStyle w:val="FootnoteReference"/>
          <w:szCs w:val="22"/>
        </w:rPr>
        <w:footnoteRef/>
      </w:r>
      <w:r w:rsidRPr="00ED347B">
        <w:rPr>
          <w:szCs w:val="22"/>
          <w:lang w:val="sv-SE"/>
        </w:rPr>
        <w:t xml:space="preserve"> Theo phân tích của Tổ chuyên gia tư vấn kỹ thuật thành lập theo Quyết định số 1104/QĐ-BGDĐT, phương pháp bách phân vị được khuyến nghị sử dụng trong trường hợp quy đổi điểm giữa các bài thi đảm bảo thứ hạng thí sinh, tính công bằng, minh bạch và ổn định theo các đợt thi, các năm tuyển sinh. “</w:t>
      </w:r>
      <w:r w:rsidRPr="00C56EAB">
        <w:rPr>
          <w:i/>
          <w:iCs/>
          <w:szCs w:val="22"/>
          <w:lang w:val="vi-VN"/>
        </w:rPr>
        <w:t>Phương pháp bách phân vị (Percentile Equating)</w:t>
      </w:r>
      <w:r w:rsidRPr="00ED347B">
        <w:rPr>
          <w:i/>
          <w:iCs/>
          <w:szCs w:val="22"/>
          <w:lang w:val="sv-SE"/>
        </w:rPr>
        <w:t xml:space="preserve">: </w:t>
      </w:r>
      <w:r w:rsidRPr="00C56EAB">
        <w:rPr>
          <w:i/>
          <w:szCs w:val="22"/>
          <w:lang w:val="vi-VN"/>
        </w:rPr>
        <w:t>Phương pháp này dựa trên phân bố điểm của 2 kỳ thi, xác định điểm ở cùng phân vị (percentile) để chuyển đổi. Theo cách này, bách phân vị quy đổi điểm thành các mức phân vị, giúp chỉ ra vị trí của thí sinh trong tổng thể điểm của nhóm. Phân vị được sử dụng để so sánh thí sinh trong mối quan hệ với những thí sinh khác tham gia kỳ thi. Phương pháp quy đổi này chuyển đổi điểm thành phân vị, tức là xếp điểm số của một thí sinh vào một phân vị cụ thể theo phân phối điểm thi”.</w:t>
      </w:r>
    </w:p>
  </w:footnote>
  <w:footnote w:id="4">
    <w:p w14:paraId="5C7D2E5F" w14:textId="77777777" w:rsidR="004B45E4" w:rsidRPr="004D6983" w:rsidRDefault="004B45E4" w:rsidP="00296001">
      <w:pPr>
        <w:pStyle w:val="FootnoteText"/>
        <w:jc w:val="both"/>
        <w:rPr>
          <w:lang w:val="sv-SE"/>
        </w:rPr>
      </w:pPr>
      <w:r w:rsidRPr="00170553">
        <w:rPr>
          <w:rStyle w:val="FootnoteReference"/>
        </w:rPr>
        <w:footnoteRef/>
      </w:r>
      <w:r w:rsidRPr="004D6983">
        <w:rPr>
          <w:lang w:val="sv-SE"/>
        </w:rPr>
        <w:t xml:space="preserve"> Việc áp dụng các chế độ, chính sách đối với các thôn phê duyệt điều chỉnh, bổ sung của Quyết định này thực hiện theo quy định Nghị quyết số 35/2023/UBTVQH15 ngày 12/7/2023 của Ủy ban Thường vụ Quốc hội.</w:t>
      </w:r>
    </w:p>
  </w:footnote>
  <w:footnote w:id="5">
    <w:p w14:paraId="4968D6B1" w14:textId="77777777" w:rsidR="004B45E4" w:rsidRPr="004D6983" w:rsidRDefault="004B45E4" w:rsidP="00296001">
      <w:pPr>
        <w:jc w:val="both"/>
        <w:rPr>
          <w:lang w:val="sv-SE"/>
        </w:rPr>
      </w:pPr>
      <w:r>
        <w:rPr>
          <w:rStyle w:val="FootnoteReference"/>
        </w:rPr>
        <w:footnoteRef/>
      </w:r>
      <w:r w:rsidRPr="004D6983">
        <w:rPr>
          <w:lang w:val="sv-SE"/>
        </w:rPr>
        <w:t xml:space="preserve"> Vụ Giáo dục Đại học (GDĐH); Cục Giáo dục nghề nghiệp và Giáo dục thường xuyên (GDNNTX); Cục Khoa học, Công nghệ thông tin (KHCNTT); Cục</w:t>
      </w:r>
      <w:r w:rsidRPr="004D6983">
        <w:rPr>
          <w:szCs w:val="26"/>
          <w:lang w:val="sv-SE"/>
        </w:rPr>
        <w:t xml:space="preserve"> Quản lý chất lượng (QLCL)</w:t>
      </w:r>
    </w:p>
    <w:p w14:paraId="56011885" w14:textId="77777777" w:rsidR="004B45E4" w:rsidRPr="004D6983" w:rsidRDefault="004B45E4" w:rsidP="00296001">
      <w:pPr>
        <w:pStyle w:val="BodyText"/>
        <w:widowControl w:val="0"/>
        <w:spacing w:after="0" w:line="240" w:lineRule="auto"/>
        <w:rPr>
          <w:lang w:val="sv-SE"/>
        </w:rPr>
      </w:pPr>
    </w:p>
  </w:footnote>
  <w:footnote w:id="6">
    <w:p w14:paraId="03168674" w14:textId="77777777" w:rsidR="004B45E4" w:rsidRPr="004D6983" w:rsidRDefault="004B45E4" w:rsidP="00296001">
      <w:pPr>
        <w:pStyle w:val="FootnoteText"/>
        <w:rPr>
          <w:lang w:val="sv-SE"/>
        </w:rPr>
      </w:pPr>
      <w:r>
        <w:rPr>
          <w:rStyle w:val="FootnoteReference"/>
        </w:rPr>
        <w:footnoteRef/>
      </w:r>
      <w:r w:rsidRPr="004D6983">
        <w:rPr>
          <w:lang w:val="sv-SE"/>
        </w:rPr>
        <w:t xml:space="preserve"> Các minh chứng khác nếu đúng với quy định của pháp luật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2279E"/>
    <w:multiLevelType w:val="multilevel"/>
    <w:tmpl w:val="1ABE4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E25F62"/>
    <w:multiLevelType w:val="hybridMultilevel"/>
    <w:tmpl w:val="0C64DE5C"/>
    <w:lvl w:ilvl="0" w:tplc="05389F62">
      <w:start w:val="1"/>
      <w:numFmt w:val="bullet"/>
      <w:lvlText w:val="•"/>
      <w:lvlJc w:val="left"/>
      <w:pPr>
        <w:tabs>
          <w:tab w:val="num" w:pos="720"/>
        </w:tabs>
        <w:ind w:left="720" w:hanging="360"/>
      </w:pPr>
      <w:rPr>
        <w:rFonts w:ascii="Arial" w:hAnsi="Arial" w:hint="default"/>
      </w:rPr>
    </w:lvl>
    <w:lvl w:ilvl="1" w:tplc="E08E4C1E" w:tentative="1">
      <w:start w:val="1"/>
      <w:numFmt w:val="bullet"/>
      <w:lvlText w:val="•"/>
      <w:lvlJc w:val="left"/>
      <w:pPr>
        <w:tabs>
          <w:tab w:val="num" w:pos="1440"/>
        </w:tabs>
        <w:ind w:left="1440" w:hanging="360"/>
      </w:pPr>
      <w:rPr>
        <w:rFonts w:ascii="Arial" w:hAnsi="Arial" w:hint="default"/>
      </w:rPr>
    </w:lvl>
    <w:lvl w:ilvl="2" w:tplc="AD4849E2" w:tentative="1">
      <w:start w:val="1"/>
      <w:numFmt w:val="bullet"/>
      <w:lvlText w:val="•"/>
      <w:lvlJc w:val="left"/>
      <w:pPr>
        <w:tabs>
          <w:tab w:val="num" w:pos="2160"/>
        </w:tabs>
        <w:ind w:left="2160" w:hanging="360"/>
      </w:pPr>
      <w:rPr>
        <w:rFonts w:ascii="Arial" w:hAnsi="Arial" w:hint="default"/>
      </w:rPr>
    </w:lvl>
    <w:lvl w:ilvl="3" w:tplc="C8F618AE" w:tentative="1">
      <w:start w:val="1"/>
      <w:numFmt w:val="bullet"/>
      <w:lvlText w:val="•"/>
      <w:lvlJc w:val="left"/>
      <w:pPr>
        <w:tabs>
          <w:tab w:val="num" w:pos="2880"/>
        </w:tabs>
        <w:ind w:left="2880" w:hanging="360"/>
      </w:pPr>
      <w:rPr>
        <w:rFonts w:ascii="Arial" w:hAnsi="Arial" w:hint="default"/>
      </w:rPr>
    </w:lvl>
    <w:lvl w:ilvl="4" w:tplc="15000C68" w:tentative="1">
      <w:start w:val="1"/>
      <w:numFmt w:val="bullet"/>
      <w:lvlText w:val="•"/>
      <w:lvlJc w:val="left"/>
      <w:pPr>
        <w:tabs>
          <w:tab w:val="num" w:pos="3600"/>
        </w:tabs>
        <w:ind w:left="3600" w:hanging="360"/>
      </w:pPr>
      <w:rPr>
        <w:rFonts w:ascii="Arial" w:hAnsi="Arial" w:hint="default"/>
      </w:rPr>
    </w:lvl>
    <w:lvl w:ilvl="5" w:tplc="46FEE040" w:tentative="1">
      <w:start w:val="1"/>
      <w:numFmt w:val="bullet"/>
      <w:lvlText w:val="•"/>
      <w:lvlJc w:val="left"/>
      <w:pPr>
        <w:tabs>
          <w:tab w:val="num" w:pos="4320"/>
        </w:tabs>
        <w:ind w:left="4320" w:hanging="360"/>
      </w:pPr>
      <w:rPr>
        <w:rFonts w:ascii="Arial" w:hAnsi="Arial" w:hint="default"/>
      </w:rPr>
    </w:lvl>
    <w:lvl w:ilvl="6" w:tplc="7730D36A" w:tentative="1">
      <w:start w:val="1"/>
      <w:numFmt w:val="bullet"/>
      <w:lvlText w:val="•"/>
      <w:lvlJc w:val="left"/>
      <w:pPr>
        <w:tabs>
          <w:tab w:val="num" w:pos="5040"/>
        </w:tabs>
        <w:ind w:left="5040" w:hanging="360"/>
      </w:pPr>
      <w:rPr>
        <w:rFonts w:ascii="Arial" w:hAnsi="Arial" w:hint="default"/>
      </w:rPr>
    </w:lvl>
    <w:lvl w:ilvl="7" w:tplc="1672630A" w:tentative="1">
      <w:start w:val="1"/>
      <w:numFmt w:val="bullet"/>
      <w:lvlText w:val="•"/>
      <w:lvlJc w:val="left"/>
      <w:pPr>
        <w:tabs>
          <w:tab w:val="num" w:pos="5760"/>
        </w:tabs>
        <w:ind w:left="5760" w:hanging="360"/>
      </w:pPr>
      <w:rPr>
        <w:rFonts w:ascii="Arial" w:hAnsi="Arial" w:hint="default"/>
      </w:rPr>
    </w:lvl>
    <w:lvl w:ilvl="8" w:tplc="E466DC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2663F9D"/>
    <w:multiLevelType w:val="hybridMultilevel"/>
    <w:tmpl w:val="6B3EB358"/>
    <w:lvl w:ilvl="0" w:tplc="C952F00A">
      <w:start w:val="1"/>
      <w:numFmt w:val="bullet"/>
      <w:lvlText w:val="•"/>
      <w:lvlJc w:val="left"/>
      <w:pPr>
        <w:tabs>
          <w:tab w:val="num" w:pos="720"/>
        </w:tabs>
        <w:ind w:left="720" w:hanging="360"/>
      </w:pPr>
      <w:rPr>
        <w:rFonts w:ascii="Arial" w:hAnsi="Arial" w:hint="default"/>
      </w:rPr>
    </w:lvl>
    <w:lvl w:ilvl="1" w:tplc="511E4BEC" w:tentative="1">
      <w:start w:val="1"/>
      <w:numFmt w:val="bullet"/>
      <w:lvlText w:val="•"/>
      <w:lvlJc w:val="left"/>
      <w:pPr>
        <w:tabs>
          <w:tab w:val="num" w:pos="1440"/>
        </w:tabs>
        <w:ind w:left="1440" w:hanging="360"/>
      </w:pPr>
      <w:rPr>
        <w:rFonts w:ascii="Arial" w:hAnsi="Arial" w:hint="default"/>
      </w:rPr>
    </w:lvl>
    <w:lvl w:ilvl="2" w:tplc="EECA54B0" w:tentative="1">
      <w:start w:val="1"/>
      <w:numFmt w:val="bullet"/>
      <w:lvlText w:val="•"/>
      <w:lvlJc w:val="left"/>
      <w:pPr>
        <w:tabs>
          <w:tab w:val="num" w:pos="2160"/>
        </w:tabs>
        <w:ind w:left="2160" w:hanging="360"/>
      </w:pPr>
      <w:rPr>
        <w:rFonts w:ascii="Arial" w:hAnsi="Arial" w:hint="default"/>
      </w:rPr>
    </w:lvl>
    <w:lvl w:ilvl="3" w:tplc="3856BD84" w:tentative="1">
      <w:start w:val="1"/>
      <w:numFmt w:val="bullet"/>
      <w:lvlText w:val="•"/>
      <w:lvlJc w:val="left"/>
      <w:pPr>
        <w:tabs>
          <w:tab w:val="num" w:pos="2880"/>
        </w:tabs>
        <w:ind w:left="2880" w:hanging="360"/>
      </w:pPr>
      <w:rPr>
        <w:rFonts w:ascii="Arial" w:hAnsi="Arial" w:hint="default"/>
      </w:rPr>
    </w:lvl>
    <w:lvl w:ilvl="4" w:tplc="2C7E6306" w:tentative="1">
      <w:start w:val="1"/>
      <w:numFmt w:val="bullet"/>
      <w:lvlText w:val="•"/>
      <w:lvlJc w:val="left"/>
      <w:pPr>
        <w:tabs>
          <w:tab w:val="num" w:pos="3600"/>
        </w:tabs>
        <w:ind w:left="3600" w:hanging="360"/>
      </w:pPr>
      <w:rPr>
        <w:rFonts w:ascii="Arial" w:hAnsi="Arial" w:hint="default"/>
      </w:rPr>
    </w:lvl>
    <w:lvl w:ilvl="5" w:tplc="5322AE70" w:tentative="1">
      <w:start w:val="1"/>
      <w:numFmt w:val="bullet"/>
      <w:lvlText w:val="•"/>
      <w:lvlJc w:val="left"/>
      <w:pPr>
        <w:tabs>
          <w:tab w:val="num" w:pos="4320"/>
        </w:tabs>
        <w:ind w:left="4320" w:hanging="360"/>
      </w:pPr>
      <w:rPr>
        <w:rFonts w:ascii="Arial" w:hAnsi="Arial" w:hint="default"/>
      </w:rPr>
    </w:lvl>
    <w:lvl w:ilvl="6" w:tplc="A97C793E" w:tentative="1">
      <w:start w:val="1"/>
      <w:numFmt w:val="bullet"/>
      <w:lvlText w:val="•"/>
      <w:lvlJc w:val="left"/>
      <w:pPr>
        <w:tabs>
          <w:tab w:val="num" w:pos="5040"/>
        </w:tabs>
        <w:ind w:left="5040" w:hanging="360"/>
      </w:pPr>
      <w:rPr>
        <w:rFonts w:ascii="Arial" w:hAnsi="Arial" w:hint="default"/>
      </w:rPr>
    </w:lvl>
    <w:lvl w:ilvl="7" w:tplc="D78CA218" w:tentative="1">
      <w:start w:val="1"/>
      <w:numFmt w:val="bullet"/>
      <w:lvlText w:val="•"/>
      <w:lvlJc w:val="left"/>
      <w:pPr>
        <w:tabs>
          <w:tab w:val="num" w:pos="5760"/>
        </w:tabs>
        <w:ind w:left="5760" w:hanging="360"/>
      </w:pPr>
      <w:rPr>
        <w:rFonts w:ascii="Arial" w:hAnsi="Arial" w:hint="default"/>
      </w:rPr>
    </w:lvl>
    <w:lvl w:ilvl="8" w:tplc="0C8C98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8380D33"/>
    <w:multiLevelType w:val="hybridMultilevel"/>
    <w:tmpl w:val="D63A1116"/>
    <w:lvl w:ilvl="0" w:tplc="901AD1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680A46"/>
    <w:multiLevelType w:val="multilevel"/>
    <w:tmpl w:val="8522F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E33869"/>
    <w:multiLevelType w:val="hybridMultilevel"/>
    <w:tmpl w:val="1AC8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20F0D"/>
    <w:multiLevelType w:val="multilevel"/>
    <w:tmpl w:val="2ABE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407DCD"/>
    <w:multiLevelType w:val="hybridMultilevel"/>
    <w:tmpl w:val="9E64D910"/>
    <w:lvl w:ilvl="0" w:tplc="B9DA5A9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107F7DDD"/>
    <w:multiLevelType w:val="multilevel"/>
    <w:tmpl w:val="D23A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95331"/>
    <w:multiLevelType w:val="hybridMultilevel"/>
    <w:tmpl w:val="2778971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5454CC"/>
    <w:multiLevelType w:val="hybridMultilevel"/>
    <w:tmpl w:val="EB3286E4"/>
    <w:lvl w:ilvl="0" w:tplc="4DAE697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D367B5"/>
    <w:multiLevelType w:val="hybridMultilevel"/>
    <w:tmpl w:val="5C3CF2A6"/>
    <w:lvl w:ilvl="0" w:tplc="E13AFE60">
      <w:start w:val="1"/>
      <w:numFmt w:val="decimal"/>
      <w:suff w:val="space"/>
      <w:lvlText w:val="%1."/>
      <w:lvlJc w:val="left"/>
      <w:pPr>
        <w:ind w:left="-152"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2DD6EF7"/>
    <w:multiLevelType w:val="hybridMultilevel"/>
    <w:tmpl w:val="0962793A"/>
    <w:lvl w:ilvl="0" w:tplc="781C3D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EE2D0F"/>
    <w:multiLevelType w:val="multilevel"/>
    <w:tmpl w:val="B6C05444"/>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6394D20"/>
    <w:multiLevelType w:val="hybridMultilevel"/>
    <w:tmpl w:val="11682258"/>
    <w:lvl w:ilvl="0" w:tplc="20FA9726">
      <w:start w:val="1"/>
      <w:numFmt w:val="upp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166D7724"/>
    <w:multiLevelType w:val="multilevel"/>
    <w:tmpl w:val="045A4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6E045FD"/>
    <w:multiLevelType w:val="multilevel"/>
    <w:tmpl w:val="A22AA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53705A"/>
    <w:multiLevelType w:val="hybridMultilevel"/>
    <w:tmpl w:val="AEE62002"/>
    <w:lvl w:ilvl="0" w:tplc="13D431A4">
      <w:start w:val="100"/>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9C23CC"/>
    <w:multiLevelType w:val="hybridMultilevel"/>
    <w:tmpl w:val="1B063C58"/>
    <w:lvl w:ilvl="0" w:tplc="7DA47D0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1F7D3AE9"/>
    <w:multiLevelType w:val="hybridMultilevel"/>
    <w:tmpl w:val="2480B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6A34E8"/>
    <w:multiLevelType w:val="hybridMultilevel"/>
    <w:tmpl w:val="22BE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8D7AD8"/>
    <w:multiLevelType w:val="hybridMultilevel"/>
    <w:tmpl w:val="113208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744318"/>
    <w:multiLevelType w:val="hybridMultilevel"/>
    <w:tmpl w:val="7848BD76"/>
    <w:lvl w:ilvl="0" w:tplc="0F847694">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2" w15:restartNumberingAfterBreak="0">
    <w:nsid w:val="24917FF9"/>
    <w:multiLevelType w:val="hybridMultilevel"/>
    <w:tmpl w:val="E5EC3D6C"/>
    <w:lvl w:ilvl="0" w:tplc="92122A80">
      <w:start w:val="1"/>
      <w:numFmt w:val="low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C5193"/>
    <w:multiLevelType w:val="hybridMultilevel"/>
    <w:tmpl w:val="65280F18"/>
    <w:lvl w:ilvl="0" w:tplc="57524C86">
      <w:start w:val="1"/>
      <w:numFmt w:val="bullet"/>
      <w:lvlText w:val="•"/>
      <w:lvlJc w:val="left"/>
      <w:pPr>
        <w:tabs>
          <w:tab w:val="num" w:pos="720"/>
        </w:tabs>
        <w:ind w:left="720" w:hanging="360"/>
      </w:pPr>
      <w:rPr>
        <w:rFonts w:ascii="Arial" w:hAnsi="Arial" w:hint="default"/>
      </w:rPr>
    </w:lvl>
    <w:lvl w:ilvl="1" w:tplc="37E2423A">
      <w:start w:val="1"/>
      <w:numFmt w:val="bullet"/>
      <w:lvlText w:val="•"/>
      <w:lvlJc w:val="left"/>
      <w:pPr>
        <w:tabs>
          <w:tab w:val="num" w:pos="1890"/>
        </w:tabs>
        <w:ind w:left="1890" w:hanging="360"/>
      </w:pPr>
      <w:rPr>
        <w:rFonts w:ascii="Arial" w:hAnsi="Arial" w:hint="default"/>
      </w:rPr>
    </w:lvl>
    <w:lvl w:ilvl="2" w:tplc="39FAAFC2" w:tentative="1">
      <w:start w:val="1"/>
      <w:numFmt w:val="bullet"/>
      <w:lvlText w:val="•"/>
      <w:lvlJc w:val="left"/>
      <w:pPr>
        <w:tabs>
          <w:tab w:val="num" w:pos="2160"/>
        </w:tabs>
        <w:ind w:left="2160" w:hanging="360"/>
      </w:pPr>
      <w:rPr>
        <w:rFonts w:ascii="Arial" w:hAnsi="Arial" w:hint="default"/>
      </w:rPr>
    </w:lvl>
    <w:lvl w:ilvl="3" w:tplc="4C967AF4" w:tentative="1">
      <w:start w:val="1"/>
      <w:numFmt w:val="bullet"/>
      <w:lvlText w:val="•"/>
      <w:lvlJc w:val="left"/>
      <w:pPr>
        <w:tabs>
          <w:tab w:val="num" w:pos="2880"/>
        </w:tabs>
        <w:ind w:left="2880" w:hanging="360"/>
      </w:pPr>
      <w:rPr>
        <w:rFonts w:ascii="Arial" w:hAnsi="Arial" w:hint="default"/>
      </w:rPr>
    </w:lvl>
    <w:lvl w:ilvl="4" w:tplc="55F038DE" w:tentative="1">
      <w:start w:val="1"/>
      <w:numFmt w:val="bullet"/>
      <w:lvlText w:val="•"/>
      <w:lvlJc w:val="left"/>
      <w:pPr>
        <w:tabs>
          <w:tab w:val="num" w:pos="3600"/>
        </w:tabs>
        <w:ind w:left="3600" w:hanging="360"/>
      </w:pPr>
      <w:rPr>
        <w:rFonts w:ascii="Arial" w:hAnsi="Arial" w:hint="default"/>
      </w:rPr>
    </w:lvl>
    <w:lvl w:ilvl="5" w:tplc="F404D86E" w:tentative="1">
      <w:start w:val="1"/>
      <w:numFmt w:val="bullet"/>
      <w:lvlText w:val="•"/>
      <w:lvlJc w:val="left"/>
      <w:pPr>
        <w:tabs>
          <w:tab w:val="num" w:pos="4320"/>
        </w:tabs>
        <w:ind w:left="4320" w:hanging="360"/>
      </w:pPr>
      <w:rPr>
        <w:rFonts w:ascii="Arial" w:hAnsi="Arial" w:hint="default"/>
      </w:rPr>
    </w:lvl>
    <w:lvl w:ilvl="6" w:tplc="8E363E80" w:tentative="1">
      <w:start w:val="1"/>
      <w:numFmt w:val="bullet"/>
      <w:lvlText w:val="•"/>
      <w:lvlJc w:val="left"/>
      <w:pPr>
        <w:tabs>
          <w:tab w:val="num" w:pos="5040"/>
        </w:tabs>
        <w:ind w:left="5040" w:hanging="360"/>
      </w:pPr>
      <w:rPr>
        <w:rFonts w:ascii="Arial" w:hAnsi="Arial" w:hint="default"/>
      </w:rPr>
    </w:lvl>
    <w:lvl w:ilvl="7" w:tplc="3A285A66" w:tentative="1">
      <w:start w:val="1"/>
      <w:numFmt w:val="bullet"/>
      <w:lvlText w:val="•"/>
      <w:lvlJc w:val="left"/>
      <w:pPr>
        <w:tabs>
          <w:tab w:val="num" w:pos="5760"/>
        </w:tabs>
        <w:ind w:left="5760" w:hanging="360"/>
      </w:pPr>
      <w:rPr>
        <w:rFonts w:ascii="Arial" w:hAnsi="Arial" w:hint="default"/>
      </w:rPr>
    </w:lvl>
    <w:lvl w:ilvl="8" w:tplc="563253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A397D03"/>
    <w:multiLevelType w:val="multilevel"/>
    <w:tmpl w:val="757A3B04"/>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084EF7"/>
    <w:multiLevelType w:val="multilevel"/>
    <w:tmpl w:val="30406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D2770FB"/>
    <w:multiLevelType w:val="hybridMultilevel"/>
    <w:tmpl w:val="A3A4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CD5F40"/>
    <w:multiLevelType w:val="hybridMultilevel"/>
    <w:tmpl w:val="8736A728"/>
    <w:lvl w:ilvl="0" w:tplc="EA988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86115D"/>
    <w:multiLevelType w:val="hybridMultilevel"/>
    <w:tmpl w:val="72C8BE08"/>
    <w:lvl w:ilvl="0" w:tplc="70C8359E">
      <w:start w:val="3"/>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9" w15:restartNumberingAfterBreak="0">
    <w:nsid w:val="314D17C8"/>
    <w:multiLevelType w:val="multilevel"/>
    <w:tmpl w:val="17A8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6A6B28"/>
    <w:multiLevelType w:val="hybridMultilevel"/>
    <w:tmpl w:val="1DCC87BC"/>
    <w:lvl w:ilvl="0" w:tplc="8698064E">
      <w:start w:val="1"/>
      <w:numFmt w:val="bullet"/>
      <w:lvlText w:val="-"/>
      <w:lvlJc w:val="left"/>
      <w:pPr>
        <w:ind w:left="1211"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34740304"/>
    <w:multiLevelType w:val="hybridMultilevel"/>
    <w:tmpl w:val="08446090"/>
    <w:lvl w:ilvl="0" w:tplc="B08C8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5012BDF"/>
    <w:multiLevelType w:val="hybridMultilevel"/>
    <w:tmpl w:val="98184004"/>
    <w:lvl w:ilvl="0" w:tplc="540E07C0">
      <w:start w:val="1"/>
      <w:numFmt w:val="bullet"/>
      <w:lvlText w:val="•"/>
      <w:lvlJc w:val="left"/>
      <w:pPr>
        <w:tabs>
          <w:tab w:val="num" w:pos="720"/>
        </w:tabs>
        <w:ind w:left="720" w:hanging="360"/>
      </w:pPr>
      <w:rPr>
        <w:rFonts w:ascii="Arial" w:hAnsi="Arial" w:hint="default"/>
      </w:rPr>
    </w:lvl>
    <w:lvl w:ilvl="1" w:tplc="B8FAED88" w:tentative="1">
      <w:start w:val="1"/>
      <w:numFmt w:val="bullet"/>
      <w:lvlText w:val="•"/>
      <w:lvlJc w:val="left"/>
      <w:pPr>
        <w:tabs>
          <w:tab w:val="num" w:pos="1440"/>
        </w:tabs>
        <w:ind w:left="1440" w:hanging="360"/>
      </w:pPr>
      <w:rPr>
        <w:rFonts w:ascii="Arial" w:hAnsi="Arial" w:hint="default"/>
      </w:rPr>
    </w:lvl>
    <w:lvl w:ilvl="2" w:tplc="38929D26" w:tentative="1">
      <w:start w:val="1"/>
      <w:numFmt w:val="bullet"/>
      <w:lvlText w:val="•"/>
      <w:lvlJc w:val="left"/>
      <w:pPr>
        <w:tabs>
          <w:tab w:val="num" w:pos="2160"/>
        </w:tabs>
        <w:ind w:left="2160" w:hanging="360"/>
      </w:pPr>
      <w:rPr>
        <w:rFonts w:ascii="Arial" w:hAnsi="Arial" w:hint="default"/>
      </w:rPr>
    </w:lvl>
    <w:lvl w:ilvl="3" w:tplc="357893FE" w:tentative="1">
      <w:start w:val="1"/>
      <w:numFmt w:val="bullet"/>
      <w:lvlText w:val="•"/>
      <w:lvlJc w:val="left"/>
      <w:pPr>
        <w:tabs>
          <w:tab w:val="num" w:pos="2880"/>
        </w:tabs>
        <w:ind w:left="2880" w:hanging="360"/>
      </w:pPr>
      <w:rPr>
        <w:rFonts w:ascii="Arial" w:hAnsi="Arial" w:hint="default"/>
      </w:rPr>
    </w:lvl>
    <w:lvl w:ilvl="4" w:tplc="F2B6CEA0" w:tentative="1">
      <w:start w:val="1"/>
      <w:numFmt w:val="bullet"/>
      <w:lvlText w:val="•"/>
      <w:lvlJc w:val="left"/>
      <w:pPr>
        <w:tabs>
          <w:tab w:val="num" w:pos="3600"/>
        </w:tabs>
        <w:ind w:left="3600" w:hanging="360"/>
      </w:pPr>
      <w:rPr>
        <w:rFonts w:ascii="Arial" w:hAnsi="Arial" w:hint="default"/>
      </w:rPr>
    </w:lvl>
    <w:lvl w:ilvl="5" w:tplc="60CE24D0" w:tentative="1">
      <w:start w:val="1"/>
      <w:numFmt w:val="bullet"/>
      <w:lvlText w:val="•"/>
      <w:lvlJc w:val="left"/>
      <w:pPr>
        <w:tabs>
          <w:tab w:val="num" w:pos="4320"/>
        </w:tabs>
        <w:ind w:left="4320" w:hanging="360"/>
      </w:pPr>
      <w:rPr>
        <w:rFonts w:ascii="Arial" w:hAnsi="Arial" w:hint="default"/>
      </w:rPr>
    </w:lvl>
    <w:lvl w:ilvl="6" w:tplc="C9C05CAC" w:tentative="1">
      <w:start w:val="1"/>
      <w:numFmt w:val="bullet"/>
      <w:lvlText w:val="•"/>
      <w:lvlJc w:val="left"/>
      <w:pPr>
        <w:tabs>
          <w:tab w:val="num" w:pos="5040"/>
        </w:tabs>
        <w:ind w:left="5040" w:hanging="360"/>
      </w:pPr>
      <w:rPr>
        <w:rFonts w:ascii="Arial" w:hAnsi="Arial" w:hint="default"/>
      </w:rPr>
    </w:lvl>
    <w:lvl w:ilvl="7" w:tplc="C18CA364" w:tentative="1">
      <w:start w:val="1"/>
      <w:numFmt w:val="bullet"/>
      <w:lvlText w:val="•"/>
      <w:lvlJc w:val="left"/>
      <w:pPr>
        <w:tabs>
          <w:tab w:val="num" w:pos="5760"/>
        </w:tabs>
        <w:ind w:left="5760" w:hanging="360"/>
      </w:pPr>
      <w:rPr>
        <w:rFonts w:ascii="Arial" w:hAnsi="Arial" w:hint="default"/>
      </w:rPr>
    </w:lvl>
    <w:lvl w:ilvl="8" w:tplc="B8A050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7C828AE"/>
    <w:multiLevelType w:val="hybridMultilevel"/>
    <w:tmpl w:val="9E64D910"/>
    <w:lvl w:ilvl="0" w:tplc="B9DA5A9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38A834A8"/>
    <w:multiLevelType w:val="hybridMultilevel"/>
    <w:tmpl w:val="A1BAF368"/>
    <w:lvl w:ilvl="0" w:tplc="58541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036FDC"/>
    <w:multiLevelType w:val="hybridMultilevel"/>
    <w:tmpl w:val="84484838"/>
    <w:lvl w:ilvl="0" w:tplc="C374CF6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4443080D"/>
    <w:multiLevelType w:val="hybridMultilevel"/>
    <w:tmpl w:val="4184E45C"/>
    <w:lvl w:ilvl="0" w:tplc="DCFC4D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E6547D"/>
    <w:multiLevelType w:val="hybridMultilevel"/>
    <w:tmpl w:val="989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87E24"/>
    <w:multiLevelType w:val="multilevel"/>
    <w:tmpl w:val="13D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4C4D7B"/>
    <w:multiLevelType w:val="multilevel"/>
    <w:tmpl w:val="78D2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3E0DE6"/>
    <w:multiLevelType w:val="multilevel"/>
    <w:tmpl w:val="E91C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4F5A70"/>
    <w:multiLevelType w:val="hybridMultilevel"/>
    <w:tmpl w:val="68307162"/>
    <w:lvl w:ilvl="0" w:tplc="C376336E">
      <w:start w:val="1"/>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2" w15:restartNumberingAfterBreak="0">
    <w:nsid w:val="52525AA2"/>
    <w:multiLevelType w:val="hybridMultilevel"/>
    <w:tmpl w:val="83DAC7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4520A9F"/>
    <w:multiLevelType w:val="multilevel"/>
    <w:tmpl w:val="5B1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22C4B"/>
    <w:multiLevelType w:val="hybridMultilevel"/>
    <w:tmpl w:val="283E4CF6"/>
    <w:lvl w:ilvl="0" w:tplc="8EF4973A">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A575DE"/>
    <w:multiLevelType w:val="hybridMultilevel"/>
    <w:tmpl w:val="6C22AB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5EA3423"/>
    <w:multiLevelType w:val="multilevel"/>
    <w:tmpl w:val="C2C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016256"/>
    <w:multiLevelType w:val="multilevel"/>
    <w:tmpl w:val="93C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4D5317"/>
    <w:multiLevelType w:val="hybridMultilevel"/>
    <w:tmpl w:val="A35A604E"/>
    <w:lvl w:ilvl="0" w:tplc="E81C352C">
      <w:start w:val="1"/>
      <w:numFmt w:val="bullet"/>
      <w:lvlText w:val="•"/>
      <w:lvlJc w:val="left"/>
      <w:pPr>
        <w:tabs>
          <w:tab w:val="num" w:pos="720"/>
        </w:tabs>
        <w:ind w:left="720" w:hanging="360"/>
      </w:pPr>
      <w:rPr>
        <w:rFonts w:ascii="Arial" w:hAnsi="Arial" w:hint="default"/>
      </w:rPr>
    </w:lvl>
    <w:lvl w:ilvl="1" w:tplc="456EFB64" w:tentative="1">
      <w:start w:val="1"/>
      <w:numFmt w:val="bullet"/>
      <w:lvlText w:val="•"/>
      <w:lvlJc w:val="left"/>
      <w:pPr>
        <w:tabs>
          <w:tab w:val="num" w:pos="1440"/>
        </w:tabs>
        <w:ind w:left="1440" w:hanging="360"/>
      </w:pPr>
      <w:rPr>
        <w:rFonts w:ascii="Arial" w:hAnsi="Arial" w:hint="default"/>
      </w:rPr>
    </w:lvl>
    <w:lvl w:ilvl="2" w:tplc="B3B0D398" w:tentative="1">
      <w:start w:val="1"/>
      <w:numFmt w:val="bullet"/>
      <w:lvlText w:val="•"/>
      <w:lvlJc w:val="left"/>
      <w:pPr>
        <w:tabs>
          <w:tab w:val="num" w:pos="2160"/>
        </w:tabs>
        <w:ind w:left="2160" w:hanging="360"/>
      </w:pPr>
      <w:rPr>
        <w:rFonts w:ascii="Arial" w:hAnsi="Arial" w:hint="default"/>
      </w:rPr>
    </w:lvl>
    <w:lvl w:ilvl="3" w:tplc="E7EAA2A4" w:tentative="1">
      <w:start w:val="1"/>
      <w:numFmt w:val="bullet"/>
      <w:lvlText w:val="•"/>
      <w:lvlJc w:val="left"/>
      <w:pPr>
        <w:tabs>
          <w:tab w:val="num" w:pos="2880"/>
        </w:tabs>
        <w:ind w:left="2880" w:hanging="360"/>
      </w:pPr>
      <w:rPr>
        <w:rFonts w:ascii="Arial" w:hAnsi="Arial" w:hint="default"/>
      </w:rPr>
    </w:lvl>
    <w:lvl w:ilvl="4" w:tplc="0EB0E338" w:tentative="1">
      <w:start w:val="1"/>
      <w:numFmt w:val="bullet"/>
      <w:lvlText w:val="•"/>
      <w:lvlJc w:val="left"/>
      <w:pPr>
        <w:tabs>
          <w:tab w:val="num" w:pos="3600"/>
        </w:tabs>
        <w:ind w:left="3600" w:hanging="360"/>
      </w:pPr>
      <w:rPr>
        <w:rFonts w:ascii="Arial" w:hAnsi="Arial" w:hint="default"/>
      </w:rPr>
    </w:lvl>
    <w:lvl w:ilvl="5" w:tplc="9112DB98" w:tentative="1">
      <w:start w:val="1"/>
      <w:numFmt w:val="bullet"/>
      <w:lvlText w:val="•"/>
      <w:lvlJc w:val="left"/>
      <w:pPr>
        <w:tabs>
          <w:tab w:val="num" w:pos="4320"/>
        </w:tabs>
        <w:ind w:left="4320" w:hanging="360"/>
      </w:pPr>
      <w:rPr>
        <w:rFonts w:ascii="Arial" w:hAnsi="Arial" w:hint="default"/>
      </w:rPr>
    </w:lvl>
    <w:lvl w:ilvl="6" w:tplc="E6D64A08" w:tentative="1">
      <w:start w:val="1"/>
      <w:numFmt w:val="bullet"/>
      <w:lvlText w:val="•"/>
      <w:lvlJc w:val="left"/>
      <w:pPr>
        <w:tabs>
          <w:tab w:val="num" w:pos="5040"/>
        </w:tabs>
        <w:ind w:left="5040" w:hanging="360"/>
      </w:pPr>
      <w:rPr>
        <w:rFonts w:ascii="Arial" w:hAnsi="Arial" w:hint="default"/>
      </w:rPr>
    </w:lvl>
    <w:lvl w:ilvl="7" w:tplc="84009008" w:tentative="1">
      <w:start w:val="1"/>
      <w:numFmt w:val="bullet"/>
      <w:lvlText w:val="•"/>
      <w:lvlJc w:val="left"/>
      <w:pPr>
        <w:tabs>
          <w:tab w:val="num" w:pos="5760"/>
        </w:tabs>
        <w:ind w:left="5760" w:hanging="360"/>
      </w:pPr>
      <w:rPr>
        <w:rFonts w:ascii="Arial" w:hAnsi="Arial" w:hint="default"/>
      </w:rPr>
    </w:lvl>
    <w:lvl w:ilvl="8" w:tplc="ED7A0A3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A12292A"/>
    <w:multiLevelType w:val="hybridMultilevel"/>
    <w:tmpl w:val="E4285D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F0E5DDF"/>
    <w:multiLevelType w:val="hybridMultilevel"/>
    <w:tmpl w:val="F2DEBA72"/>
    <w:lvl w:ilvl="0" w:tplc="F5CA0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0FE4C11"/>
    <w:multiLevelType w:val="hybridMultilevel"/>
    <w:tmpl w:val="B3C06512"/>
    <w:lvl w:ilvl="0" w:tplc="525AC43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2" w15:restartNumberingAfterBreak="0">
    <w:nsid w:val="65C44C12"/>
    <w:multiLevelType w:val="hybridMultilevel"/>
    <w:tmpl w:val="BFD87B9A"/>
    <w:lvl w:ilvl="0" w:tplc="EAAC58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D3453C"/>
    <w:multiLevelType w:val="hybridMultilevel"/>
    <w:tmpl w:val="6298D356"/>
    <w:lvl w:ilvl="0" w:tplc="4754B1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8641EC0"/>
    <w:multiLevelType w:val="hybridMultilevel"/>
    <w:tmpl w:val="456E105E"/>
    <w:lvl w:ilvl="0" w:tplc="9FD08F34">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5" w15:restartNumberingAfterBreak="0">
    <w:nsid w:val="6C484B1C"/>
    <w:multiLevelType w:val="hybridMultilevel"/>
    <w:tmpl w:val="596013D4"/>
    <w:lvl w:ilvl="0" w:tplc="85AC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117E5B"/>
    <w:multiLevelType w:val="hybridMultilevel"/>
    <w:tmpl w:val="13F4C82E"/>
    <w:lvl w:ilvl="0" w:tplc="A9DE231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7" w15:restartNumberingAfterBreak="0">
    <w:nsid w:val="6D243FDC"/>
    <w:multiLevelType w:val="multilevel"/>
    <w:tmpl w:val="1B0AA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60385F"/>
    <w:multiLevelType w:val="hybridMultilevel"/>
    <w:tmpl w:val="2AC2D3BC"/>
    <w:lvl w:ilvl="0" w:tplc="417208B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742B11"/>
    <w:multiLevelType w:val="hybridMultilevel"/>
    <w:tmpl w:val="904E8E90"/>
    <w:lvl w:ilvl="0" w:tplc="D2BC2FD0">
      <w:start w:val="1"/>
      <w:numFmt w:val="upp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0" w15:restartNumberingAfterBreak="0">
    <w:nsid w:val="6F0A2128"/>
    <w:multiLevelType w:val="hybridMultilevel"/>
    <w:tmpl w:val="4336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AE2233"/>
    <w:multiLevelType w:val="multilevel"/>
    <w:tmpl w:val="8850F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3A5E41"/>
    <w:multiLevelType w:val="hybridMultilevel"/>
    <w:tmpl w:val="71704F8E"/>
    <w:lvl w:ilvl="0" w:tplc="4AF86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472687"/>
    <w:multiLevelType w:val="hybridMultilevel"/>
    <w:tmpl w:val="81F648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79D36614"/>
    <w:multiLevelType w:val="hybridMultilevel"/>
    <w:tmpl w:val="B9B2927C"/>
    <w:lvl w:ilvl="0" w:tplc="07BABA18">
      <w:numFmt w:val="bullet"/>
      <w:lvlText w:val="-"/>
      <w:lvlJc w:val="left"/>
      <w:rPr>
        <w:rFonts w:ascii="Times New Roman" w:eastAsia="Calibri" w:hAnsi="Times New Roman" w:cs="Times New Roman"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A7521DD"/>
    <w:multiLevelType w:val="hybridMultilevel"/>
    <w:tmpl w:val="334C3D12"/>
    <w:lvl w:ilvl="0" w:tplc="8CA89BAA">
      <w:numFmt w:val="bullet"/>
      <w:lvlText w:val="-"/>
      <w:lvlJc w:val="left"/>
      <w:pPr>
        <w:tabs>
          <w:tab w:val="num" w:pos="2718"/>
        </w:tabs>
        <w:ind w:left="2718" w:hanging="360"/>
      </w:pPr>
      <w:rPr>
        <w:rFonts w:ascii="Times New Roman" w:eastAsia="Calibri" w:hAnsi="Times New Roman" w:cs="Times New Roman" w:hint="default"/>
      </w:rPr>
    </w:lvl>
    <w:lvl w:ilvl="1" w:tplc="04090003" w:tentative="1">
      <w:start w:val="1"/>
      <w:numFmt w:val="bullet"/>
      <w:lvlText w:val="o"/>
      <w:lvlJc w:val="left"/>
      <w:pPr>
        <w:tabs>
          <w:tab w:val="num" w:pos="3438"/>
        </w:tabs>
        <w:ind w:left="3438" w:hanging="360"/>
      </w:pPr>
      <w:rPr>
        <w:rFonts w:ascii="Courier New" w:hAnsi="Courier New" w:cs="Courier New" w:hint="default"/>
      </w:rPr>
    </w:lvl>
    <w:lvl w:ilvl="2" w:tplc="04090005" w:tentative="1">
      <w:start w:val="1"/>
      <w:numFmt w:val="bullet"/>
      <w:lvlText w:val=""/>
      <w:lvlJc w:val="left"/>
      <w:pPr>
        <w:tabs>
          <w:tab w:val="num" w:pos="4158"/>
        </w:tabs>
        <w:ind w:left="4158" w:hanging="360"/>
      </w:pPr>
      <w:rPr>
        <w:rFonts w:ascii="Wingdings" w:hAnsi="Wingdings" w:hint="default"/>
      </w:rPr>
    </w:lvl>
    <w:lvl w:ilvl="3" w:tplc="04090001" w:tentative="1">
      <w:start w:val="1"/>
      <w:numFmt w:val="bullet"/>
      <w:lvlText w:val=""/>
      <w:lvlJc w:val="left"/>
      <w:pPr>
        <w:tabs>
          <w:tab w:val="num" w:pos="4878"/>
        </w:tabs>
        <w:ind w:left="4878" w:hanging="360"/>
      </w:pPr>
      <w:rPr>
        <w:rFonts w:ascii="Symbol" w:hAnsi="Symbol" w:hint="default"/>
      </w:rPr>
    </w:lvl>
    <w:lvl w:ilvl="4" w:tplc="04090003" w:tentative="1">
      <w:start w:val="1"/>
      <w:numFmt w:val="bullet"/>
      <w:lvlText w:val="o"/>
      <w:lvlJc w:val="left"/>
      <w:pPr>
        <w:tabs>
          <w:tab w:val="num" w:pos="5598"/>
        </w:tabs>
        <w:ind w:left="5598" w:hanging="360"/>
      </w:pPr>
      <w:rPr>
        <w:rFonts w:ascii="Courier New" w:hAnsi="Courier New" w:cs="Courier New" w:hint="default"/>
      </w:rPr>
    </w:lvl>
    <w:lvl w:ilvl="5" w:tplc="04090005" w:tentative="1">
      <w:start w:val="1"/>
      <w:numFmt w:val="bullet"/>
      <w:lvlText w:val=""/>
      <w:lvlJc w:val="left"/>
      <w:pPr>
        <w:tabs>
          <w:tab w:val="num" w:pos="6318"/>
        </w:tabs>
        <w:ind w:left="6318" w:hanging="360"/>
      </w:pPr>
      <w:rPr>
        <w:rFonts w:ascii="Wingdings" w:hAnsi="Wingdings" w:hint="default"/>
      </w:rPr>
    </w:lvl>
    <w:lvl w:ilvl="6" w:tplc="04090001" w:tentative="1">
      <w:start w:val="1"/>
      <w:numFmt w:val="bullet"/>
      <w:lvlText w:val=""/>
      <w:lvlJc w:val="left"/>
      <w:pPr>
        <w:tabs>
          <w:tab w:val="num" w:pos="7038"/>
        </w:tabs>
        <w:ind w:left="7038" w:hanging="360"/>
      </w:pPr>
      <w:rPr>
        <w:rFonts w:ascii="Symbol" w:hAnsi="Symbol" w:hint="default"/>
      </w:rPr>
    </w:lvl>
    <w:lvl w:ilvl="7" w:tplc="04090003" w:tentative="1">
      <w:start w:val="1"/>
      <w:numFmt w:val="bullet"/>
      <w:lvlText w:val="o"/>
      <w:lvlJc w:val="left"/>
      <w:pPr>
        <w:tabs>
          <w:tab w:val="num" w:pos="7758"/>
        </w:tabs>
        <w:ind w:left="7758" w:hanging="360"/>
      </w:pPr>
      <w:rPr>
        <w:rFonts w:ascii="Courier New" w:hAnsi="Courier New" w:cs="Courier New" w:hint="default"/>
      </w:rPr>
    </w:lvl>
    <w:lvl w:ilvl="8" w:tplc="04090005" w:tentative="1">
      <w:start w:val="1"/>
      <w:numFmt w:val="bullet"/>
      <w:lvlText w:val=""/>
      <w:lvlJc w:val="left"/>
      <w:pPr>
        <w:tabs>
          <w:tab w:val="num" w:pos="8478"/>
        </w:tabs>
        <w:ind w:left="8478" w:hanging="360"/>
      </w:pPr>
      <w:rPr>
        <w:rFonts w:ascii="Wingdings" w:hAnsi="Wingdings" w:hint="default"/>
      </w:rPr>
    </w:lvl>
  </w:abstractNum>
  <w:abstractNum w:abstractNumId="76" w15:restartNumberingAfterBreak="0">
    <w:nsid w:val="7BD6115F"/>
    <w:multiLevelType w:val="multilevel"/>
    <w:tmpl w:val="045205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7" w15:restartNumberingAfterBreak="0">
    <w:nsid w:val="7E600572"/>
    <w:multiLevelType w:val="hybridMultilevel"/>
    <w:tmpl w:val="6C22ABC4"/>
    <w:lvl w:ilvl="0" w:tplc="64DE37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8" w15:restartNumberingAfterBreak="0">
    <w:nsid w:val="7E723656"/>
    <w:multiLevelType w:val="hybridMultilevel"/>
    <w:tmpl w:val="FF36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644450">
    <w:abstractNumId w:val="68"/>
  </w:num>
  <w:num w:numId="2" w16cid:durableId="853804261">
    <w:abstractNumId w:val="78"/>
  </w:num>
  <w:num w:numId="3" w16cid:durableId="997031049">
    <w:abstractNumId w:val="12"/>
  </w:num>
  <w:num w:numId="4" w16cid:durableId="556626000">
    <w:abstractNumId w:val="75"/>
  </w:num>
  <w:num w:numId="5" w16cid:durableId="979991952">
    <w:abstractNumId w:val="30"/>
  </w:num>
  <w:num w:numId="6" w16cid:durableId="987128674">
    <w:abstractNumId w:val="70"/>
  </w:num>
  <w:num w:numId="7" w16cid:durableId="1593394676">
    <w:abstractNumId w:val="27"/>
  </w:num>
  <w:num w:numId="8" w16cid:durableId="1044528403">
    <w:abstractNumId w:val="43"/>
  </w:num>
  <w:num w:numId="9" w16cid:durableId="329261279">
    <w:abstractNumId w:val="16"/>
  </w:num>
  <w:num w:numId="10" w16cid:durableId="769275069">
    <w:abstractNumId w:val="77"/>
  </w:num>
  <w:num w:numId="11" w16cid:durableId="805197451">
    <w:abstractNumId w:val="55"/>
  </w:num>
  <w:num w:numId="12" w16cid:durableId="1812399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8424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976881">
    <w:abstractNumId w:val="68"/>
  </w:num>
  <w:num w:numId="15" w16cid:durableId="1096318873">
    <w:abstractNumId w:val="23"/>
  </w:num>
  <w:num w:numId="16" w16cid:durableId="395713328">
    <w:abstractNumId w:val="69"/>
  </w:num>
  <w:num w:numId="17" w16cid:durableId="852304605">
    <w:abstractNumId w:val="60"/>
  </w:num>
  <w:num w:numId="18" w16cid:durableId="1313171562">
    <w:abstractNumId w:val="37"/>
  </w:num>
  <w:num w:numId="19" w16cid:durableId="1986813429">
    <w:abstractNumId w:val="26"/>
  </w:num>
  <w:num w:numId="20" w16cid:durableId="1933196282">
    <w:abstractNumId w:val="29"/>
  </w:num>
  <w:num w:numId="21" w16cid:durableId="1640376807">
    <w:abstractNumId w:val="67"/>
  </w:num>
  <w:num w:numId="22" w16cid:durableId="1835996318">
    <w:abstractNumId w:val="71"/>
  </w:num>
  <w:num w:numId="23" w16cid:durableId="500851139">
    <w:abstractNumId w:val="25"/>
  </w:num>
  <w:num w:numId="24" w16cid:durableId="358966812">
    <w:abstractNumId w:val="20"/>
  </w:num>
  <w:num w:numId="25" w16cid:durableId="351299979">
    <w:abstractNumId w:val="45"/>
  </w:num>
  <w:num w:numId="26" w16cid:durableId="1641500639">
    <w:abstractNumId w:val="14"/>
  </w:num>
  <w:num w:numId="27" w16cid:durableId="249512344">
    <w:abstractNumId w:val="44"/>
  </w:num>
  <w:num w:numId="28" w16cid:durableId="1949507176">
    <w:abstractNumId w:val="54"/>
  </w:num>
  <w:num w:numId="29" w16cid:durableId="620382328">
    <w:abstractNumId w:val="59"/>
  </w:num>
  <w:num w:numId="30" w16cid:durableId="1858470265">
    <w:abstractNumId w:val="32"/>
  </w:num>
  <w:num w:numId="31" w16cid:durableId="317005784">
    <w:abstractNumId w:val="41"/>
  </w:num>
  <w:num w:numId="32" w16cid:durableId="1233202279">
    <w:abstractNumId w:val="74"/>
  </w:num>
  <w:num w:numId="33" w16cid:durableId="1348215607">
    <w:abstractNumId w:val="58"/>
  </w:num>
  <w:num w:numId="34" w16cid:durableId="612053418">
    <w:abstractNumId w:val="42"/>
  </w:num>
  <w:num w:numId="35" w16cid:durableId="1653409996">
    <w:abstractNumId w:val="10"/>
  </w:num>
  <w:num w:numId="36" w16cid:durableId="1525551857">
    <w:abstractNumId w:val="53"/>
  </w:num>
  <w:num w:numId="37" w16cid:durableId="610010789">
    <w:abstractNumId w:val="76"/>
  </w:num>
  <w:num w:numId="38" w16cid:durableId="1175921350">
    <w:abstractNumId w:val="40"/>
  </w:num>
  <w:num w:numId="39" w16cid:durableId="85226096">
    <w:abstractNumId w:val="73"/>
  </w:num>
  <w:num w:numId="40" w16cid:durableId="1025014314">
    <w:abstractNumId w:val="39"/>
  </w:num>
  <w:num w:numId="41" w16cid:durableId="1579511631">
    <w:abstractNumId w:val="9"/>
  </w:num>
  <w:num w:numId="42" w16cid:durableId="522135593">
    <w:abstractNumId w:val="15"/>
  </w:num>
  <w:num w:numId="43" w16cid:durableId="1228373414">
    <w:abstractNumId w:val="48"/>
  </w:num>
  <w:num w:numId="44" w16cid:durableId="1797680395">
    <w:abstractNumId w:val="57"/>
  </w:num>
  <w:num w:numId="45" w16cid:durableId="600845443">
    <w:abstractNumId w:val="17"/>
  </w:num>
  <w:num w:numId="46" w16cid:durableId="14507334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1965184">
    <w:abstractNumId w:val="40"/>
  </w:num>
  <w:num w:numId="48" w16cid:durableId="6416187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4566045">
    <w:abstractNumId w:val="13"/>
  </w:num>
  <w:num w:numId="50" w16cid:durableId="613514967">
    <w:abstractNumId w:val="24"/>
  </w:num>
  <w:num w:numId="51" w16cid:durableId="898638735">
    <w:abstractNumId w:val="47"/>
  </w:num>
  <w:num w:numId="52" w16cid:durableId="1053577158">
    <w:abstractNumId w:val="63"/>
  </w:num>
  <w:num w:numId="53" w16cid:durableId="1566061218">
    <w:abstractNumId w:val="72"/>
  </w:num>
  <w:num w:numId="54" w16cid:durableId="1453019485">
    <w:abstractNumId w:val="34"/>
  </w:num>
  <w:num w:numId="55" w16cid:durableId="495922793">
    <w:abstractNumId w:val="31"/>
  </w:num>
  <w:num w:numId="56" w16cid:durableId="659652124">
    <w:abstractNumId w:val="36"/>
  </w:num>
  <w:num w:numId="57" w16cid:durableId="2121025207">
    <w:abstractNumId w:val="49"/>
  </w:num>
  <w:num w:numId="58" w16cid:durableId="56900058">
    <w:abstractNumId w:val="11"/>
  </w:num>
  <w:num w:numId="59" w16cid:durableId="742989842">
    <w:abstractNumId w:val="33"/>
  </w:num>
  <w:num w:numId="60" w16cid:durableId="1913546113">
    <w:abstractNumId w:val="22"/>
  </w:num>
  <w:num w:numId="61" w16cid:durableId="1813987077">
    <w:abstractNumId w:val="28"/>
  </w:num>
  <w:num w:numId="62" w16cid:durableId="481316511">
    <w:abstractNumId w:val="62"/>
  </w:num>
  <w:num w:numId="63" w16cid:durableId="1953510649">
    <w:abstractNumId w:val="50"/>
  </w:num>
  <w:num w:numId="64" w16cid:durableId="1873228924">
    <w:abstractNumId w:val="21"/>
  </w:num>
  <w:num w:numId="65" w16cid:durableId="1457066889">
    <w:abstractNumId w:val="46"/>
  </w:num>
  <w:num w:numId="66" w16cid:durableId="603539008">
    <w:abstractNumId w:val="8"/>
  </w:num>
  <w:num w:numId="67" w16cid:durableId="899681009">
    <w:abstractNumId w:val="6"/>
  </w:num>
  <w:num w:numId="68" w16cid:durableId="187525659">
    <w:abstractNumId w:val="5"/>
  </w:num>
  <w:num w:numId="69" w16cid:durableId="780875606">
    <w:abstractNumId w:val="4"/>
  </w:num>
  <w:num w:numId="70" w16cid:durableId="326708255">
    <w:abstractNumId w:val="7"/>
  </w:num>
  <w:num w:numId="71" w16cid:durableId="592476677">
    <w:abstractNumId w:val="3"/>
  </w:num>
  <w:num w:numId="72" w16cid:durableId="391738247">
    <w:abstractNumId w:val="2"/>
  </w:num>
  <w:num w:numId="73" w16cid:durableId="589628053">
    <w:abstractNumId w:val="1"/>
  </w:num>
  <w:num w:numId="74" w16cid:durableId="1424953781">
    <w:abstractNumId w:val="0"/>
  </w:num>
  <w:num w:numId="75" w16cid:durableId="1817988821">
    <w:abstractNumId w:val="35"/>
  </w:num>
  <w:num w:numId="76" w16cid:durableId="1181436924">
    <w:abstractNumId w:val="52"/>
  </w:num>
  <w:num w:numId="77" w16cid:durableId="1082994002">
    <w:abstractNumId w:val="19"/>
  </w:num>
  <w:num w:numId="78" w16cid:durableId="271935299">
    <w:abstractNumId w:val="18"/>
  </w:num>
  <w:num w:numId="79" w16cid:durableId="2034840827">
    <w:abstractNumId w:val="56"/>
  </w:num>
  <w:num w:numId="80" w16cid:durableId="1699504944">
    <w:abstractNumId w:val="65"/>
  </w:num>
  <w:num w:numId="81" w16cid:durableId="1363089426">
    <w:abstractNumId w:val="51"/>
  </w:num>
  <w:num w:numId="82" w16cid:durableId="666829613">
    <w:abstractNumId w:val="64"/>
  </w:num>
  <w:num w:numId="83" w16cid:durableId="614604723">
    <w:abstractNumId w:val="61"/>
  </w:num>
  <w:num w:numId="84" w16cid:durableId="1304460261">
    <w:abstractNumId w:val="66"/>
  </w:num>
  <w:num w:numId="85" w16cid:durableId="1183936677">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05"/>
    <w:rsid w:val="0000049D"/>
    <w:rsid w:val="000017F9"/>
    <w:rsid w:val="00002333"/>
    <w:rsid w:val="0000316E"/>
    <w:rsid w:val="000035D3"/>
    <w:rsid w:val="00004704"/>
    <w:rsid w:val="00005803"/>
    <w:rsid w:val="000058DC"/>
    <w:rsid w:val="00005AAD"/>
    <w:rsid w:val="00005E3C"/>
    <w:rsid w:val="00007866"/>
    <w:rsid w:val="00010D89"/>
    <w:rsid w:val="00011759"/>
    <w:rsid w:val="00012814"/>
    <w:rsid w:val="000128C6"/>
    <w:rsid w:val="000134C3"/>
    <w:rsid w:val="0001352E"/>
    <w:rsid w:val="000145C9"/>
    <w:rsid w:val="00014C4B"/>
    <w:rsid w:val="00014D9A"/>
    <w:rsid w:val="00014F40"/>
    <w:rsid w:val="0001504D"/>
    <w:rsid w:val="00015390"/>
    <w:rsid w:val="0001551E"/>
    <w:rsid w:val="00015CE9"/>
    <w:rsid w:val="0001612B"/>
    <w:rsid w:val="00016286"/>
    <w:rsid w:val="00017349"/>
    <w:rsid w:val="000175AC"/>
    <w:rsid w:val="00017FCA"/>
    <w:rsid w:val="000212FF"/>
    <w:rsid w:val="00021D9D"/>
    <w:rsid w:val="00021FE2"/>
    <w:rsid w:val="0002317F"/>
    <w:rsid w:val="000232F1"/>
    <w:rsid w:val="00023626"/>
    <w:rsid w:val="00023855"/>
    <w:rsid w:val="000243FF"/>
    <w:rsid w:val="00025092"/>
    <w:rsid w:val="00025279"/>
    <w:rsid w:val="000259A1"/>
    <w:rsid w:val="00025B93"/>
    <w:rsid w:val="00026199"/>
    <w:rsid w:val="0002626D"/>
    <w:rsid w:val="000278A0"/>
    <w:rsid w:val="00027945"/>
    <w:rsid w:val="00030709"/>
    <w:rsid w:val="00030AF5"/>
    <w:rsid w:val="000318D0"/>
    <w:rsid w:val="00031910"/>
    <w:rsid w:val="000335CE"/>
    <w:rsid w:val="00035AF6"/>
    <w:rsid w:val="00035C2D"/>
    <w:rsid w:val="00035C6E"/>
    <w:rsid w:val="00035CC5"/>
    <w:rsid w:val="00036244"/>
    <w:rsid w:val="000372EF"/>
    <w:rsid w:val="000379FC"/>
    <w:rsid w:val="00037FF7"/>
    <w:rsid w:val="00041875"/>
    <w:rsid w:val="000423B1"/>
    <w:rsid w:val="000423C3"/>
    <w:rsid w:val="00042BFB"/>
    <w:rsid w:val="00042CDC"/>
    <w:rsid w:val="0004475B"/>
    <w:rsid w:val="0004481D"/>
    <w:rsid w:val="000455BF"/>
    <w:rsid w:val="00045BC9"/>
    <w:rsid w:val="00046E1A"/>
    <w:rsid w:val="00046F8F"/>
    <w:rsid w:val="00047622"/>
    <w:rsid w:val="00047856"/>
    <w:rsid w:val="00047986"/>
    <w:rsid w:val="0004798F"/>
    <w:rsid w:val="000502B7"/>
    <w:rsid w:val="0005176D"/>
    <w:rsid w:val="0005193A"/>
    <w:rsid w:val="00051BF5"/>
    <w:rsid w:val="00052201"/>
    <w:rsid w:val="00052D6C"/>
    <w:rsid w:val="00055C08"/>
    <w:rsid w:val="000562A0"/>
    <w:rsid w:val="00056AA7"/>
    <w:rsid w:val="00056C24"/>
    <w:rsid w:val="00056C36"/>
    <w:rsid w:val="00056E79"/>
    <w:rsid w:val="0005728D"/>
    <w:rsid w:val="000608F6"/>
    <w:rsid w:val="00060962"/>
    <w:rsid w:val="00060A14"/>
    <w:rsid w:val="000615D9"/>
    <w:rsid w:val="00061DC6"/>
    <w:rsid w:val="00063159"/>
    <w:rsid w:val="00063AD9"/>
    <w:rsid w:val="00063B6F"/>
    <w:rsid w:val="00063CA7"/>
    <w:rsid w:val="00065419"/>
    <w:rsid w:val="00067A96"/>
    <w:rsid w:val="0007002A"/>
    <w:rsid w:val="00070A86"/>
    <w:rsid w:val="0007130D"/>
    <w:rsid w:val="00072053"/>
    <w:rsid w:val="00072373"/>
    <w:rsid w:val="000724B0"/>
    <w:rsid w:val="00072D3B"/>
    <w:rsid w:val="00072DA9"/>
    <w:rsid w:val="00072FA8"/>
    <w:rsid w:val="000732BB"/>
    <w:rsid w:val="000733FA"/>
    <w:rsid w:val="00073C35"/>
    <w:rsid w:val="00074534"/>
    <w:rsid w:val="00074A3C"/>
    <w:rsid w:val="00075654"/>
    <w:rsid w:val="00075965"/>
    <w:rsid w:val="00075F5B"/>
    <w:rsid w:val="00076DDE"/>
    <w:rsid w:val="000778E5"/>
    <w:rsid w:val="00077CAF"/>
    <w:rsid w:val="0008060A"/>
    <w:rsid w:val="00080993"/>
    <w:rsid w:val="00082E64"/>
    <w:rsid w:val="00083628"/>
    <w:rsid w:val="00084D92"/>
    <w:rsid w:val="00085E54"/>
    <w:rsid w:val="000872EB"/>
    <w:rsid w:val="000879D3"/>
    <w:rsid w:val="000902A2"/>
    <w:rsid w:val="000903C3"/>
    <w:rsid w:val="00091808"/>
    <w:rsid w:val="000934FA"/>
    <w:rsid w:val="0009364E"/>
    <w:rsid w:val="00093711"/>
    <w:rsid w:val="00094E04"/>
    <w:rsid w:val="00094FE5"/>
    <w:rsid w:val="0009741C"/>
    <w:rsid w:val="0009745E"/>
    <w:rsid w:val="000977CA"/>
    <w:rsid w:val="000A06BC"/>
    <w:rsid w:val="000A0B6C"/>
    <w:rsid w:val="000A2F9D"/>
    <w:rsid w:val="000A3E64"/>
    <w:rsid w:val="000A632F"/>
    <w:rsid w:val="000A6510"/>
    <w:rsid w:val="000A73C5"/>
    <w:rsid w:val="000B0CE8"/>
    <w:rsid w:val="000B0E72"/>
    <w:rsid w:val="000B20AF"/>
    <w:rsid w:val="000B25D6"/>
    <w:rsid w:val="000B2EB0"/>
    <w:rsid w:val="000B488D"/>
    <w:rsid w:val="000B48BA"/>
    <w:rsid w:val="000B4FFC"/>
    <w:rsid w:val="000B5092"/>
    <w:rsid w:val="000B57F0"/>
    <w:rsid w:val="000B5D40"/>
    <w:rsid w:val="000B5E1C"/>
    <w:rsid w:val="000B60F7"/>
    <w:rsid w:val="000B74D1"/>
    <w:rsid w:val="000B74E1"/>
    <w:rsid w:val="000C0828"/>
    <w:rsid w:val="000C1238"/>
    <w:rsid w:val="000C1F65"/>
    <w:rsid w:val="000C26EB"/>
    <w:rsid w:val="000C28BA"/>
    <w:rsid w:val="000C2DEF"/>
    <w:rsid w:val="000C46BE"/>
    <w:rsid w:val="000C4C7E"/>
    <w:rsid w:val="000C5A50"/>
    <w:rsid w:val="000C5DD7"/>
    <w:rsid w:val="000C609D"/>
    <w:rsid w:val="000C63C4"/>
    <w:rsid w:val="000C6AEE"/>
    <w:rsid w:val="000C6E3D"/>
    <w:rsid w:val="000C6F92"/>
    <w:rsid w:val="000C70B2"/>
    <w:rsid w:val="000C7CA8"/>
    <w:rsid w:val="000D1B79"/>
    <w:rsid w:val="000D1DC3"/>
    <w:rsid w:val="000D1F21"/>
    <w:rsid w:val="000D2625"/>
    <w:rsid w:val="000D3518"/>
    <w:rsid w:val="000D4446"/>
    <w:rsid w:val="000D4FD0"/>
    <w:rsid w:val="000D50C0"/>
    <w:rsid w:val="000D66B5"/>
    <w:rsid w:val="000D674C"/>
    <w:rsid w:val="000D6D37"/>
    <w:rsid w:val="000D75B9"/>
    <w:rsid w:val="000D79C8"/>
    <w:rsid w:val="000D7D49"/>
    <w:rsid w:val="000E068E"/>
    <w:rsid w:val="000E085F"/>
    <w:rsid w:val="000E0871"/>
    <w:rsid w:val="000E0A59"/>
    <w:rsid w:val="000E25BA"/>
    <w:rsid w:val="000E275A"/>
    <w:rsid w:val="000E3386"/>
    <w:rsid w:val="000E3845"/>
    <w:rsid w:val="000E3B66"/>
    <w:rsid w:val="000E5689"/>
    <w:rsid w:val="000E5CFA"/>
    <w:rsid w:val="000E6407"/>
    <w:rsid w:val="000E6673"/>
    <w:rsid w:val="000E753D"/>
    <w:rsid w:val="000F04E6"/>
    <w:rsid w:val="000F0F96"/>
    <w:rsid w:val="000F1CEB"/>
    <w:rsid w:val="000F2324"/>
    <w:rsid w:val="000F26A9"/>
    <w:rsid w:val="000F2B66"/>
    <w:rsid w:val="000F31A3"/>
    <w:rsid w:val="000F33CA"/>
    <w:rsid w:val="000F4437"/>
    <w:rsid w:val="000F5381"/>
    <w:rsid w:val="000F56C1"/>
    <w:rsid w:val="000F591F"/>
    <w:rsid w:val="000F63A6"/>
    <w:rsid w:val="000F6F91"/>
    <w:rsid w:val="000F75EF"/>
    <w:rsid w:val="0010028A"/>
    <w:rsid w:val="0010044F"/>
    <w:rsid w:val="00100918"/>
    <w:rsid w:val="00101339"/>
    <w:rsid w:val="00101584"/>
    <w:rsid w:val="001022FF"/>
    <w:rsid w:val="001034B0"/>
    <w:rsid w:val="00103DCE"/>
    <w:rsid w:val="00104291"/>
    <w:rsid w:val="001048CA"/>
    <w:rsid w:val="00106E41"/>
    <w:rsid w:val="00111BD9"/>
    <w:rsid w:val="00111DEB"/>
    <w:rsid w:val="0011234B"/>
    <w:rsid w:val="00112A73"/>
    <w:rsid w:val="00112D8B"/>
    <w:rsid w:val="00112ECC"/>
    <w:rsid w:val="0011407E"/>
    <w:rsid w:val="001148CB"/>
    <w:rsid w:val="00115036"/>
    <w:rsid w:val="001167E3"/>
    <w:rsid w:val="00116ABC"/>
    <w:rsid w:val="00120986"/>
    <w:rsid w:val="001218A9"/>
    <w:rsid w:val="001218B6"/>
    <w:rsid w:val="001228D1"/>
    <w:rsid w:val="001229A3"/>
    <w:rsid w:val="00122A72"/>
    <w:rsid w:val="0012379C"/>
    <w:rsid w:val="001240A0"/>
    <w:rsid w:val="00124C8C"/>
    <w:rsid w:val="0012524A"/>
    <w:rsid w:val="001252A1"/>
    <w:rsid w:val="00125595"/>
    <w:rsid w:val="0012599A"/>
    <w:rsid w:val="00125CB9"/>
    <w:rsid w:val="0012616B"/>
    <w:rsid w:val="001262D9"/>
    <w:rsid w:val="0012693E"/>
    <w:rsid w:val="00126D75"/>
    <w:rsid w:val="00127734"/>
    <w:rsid w:val="0012798C"/>
    <w:rsid w:val="00131F8C"/>
    <w:rsid w:val="00132905"/>
    <w:rsid w:val="001336B3"/>
    <w:rsid w:val="00133B8D"/>
    <w:rsid w:val="001346D5"/>
    <w:rsid w:val="001356E2"/>
    <w:rsid w:val="001367CB"/>
    <w:rsid w:val="00136953"/>
    <w:rsid w:val="0013780A"/>
    <w:rsid w:val="001378E1"/>
    <w:rsid w:val="001379DA"/>
    <w:rsid w:val="00137E45"/>
    <w:rsid w:val="001400C6"/>
    <w:rsid w:val="00140E32"/>
    <w:rsid w:val="001410E1"/>
    <w:rsid w:val="00141637"/>
    <w:rsid w:val="001417C3"/>
    <w:rsid w:val="001432CD"/>
    <w:rsid w:val="00144F3B"/>
    <w:rsid w:val="0014531A"/>
    <w:rsid w:val="001460E5"/>
    <w:rsid w:val="001477F1"/>
    <w:rsid w:val="00150175"/>
    <w:rsid w:val="00150336"/>
    <w:rsid w:val="001518EA"/>
    <w:rsid w:val="00151CF4"/>
    <w:rsid w:val="00151D60"/>
    <w:rsid w:val="001526B8"/>
    <w:rsid w:val="00152EDD"/>
    <w:rsid w:val="00153F93"/>
    <w:rsid w:val="00155194"/>
    <w:rsid w:val="00155F03"/>
    <w:rsid w:val="001561A9"/>
    <w:rsid w:val="0015707E"/>
    <w:rsid w:val="001575AC"/>
    <w:rsid w:val="001577A2"/>
    <w:rsid w:val="00157F13"/>
    <w:rsid w:val="001600B6"/>
    <w:rsid w:val="001632CA"/>
    <w:rsid w:val="001635B4"/>
    <w:rsid w:val="00163940"/>
    <w:rsid w:val="00164341"/>
    <w:rsid w:val="0016503E"/>
    <w:rsid w:val="001659E7"/>
    <w:rsid w:val="00166946"/>
    <w:rsid w:val="00166A92"/>
    <w:rsid w:val="001679DF"/>
    <w:rsid w:val="00170D3D"/>
    <w:rsid w:val="00171A2E"/>
    <w:rsid w:val="00171A3A"/>
    <w:rsid w:val="00171E65"/>
    <w:rsid w:val="00172219"/>
    <w:rsid w:val="001724DF"/>
    <w:rsid w:val="001726E4"/>
    <w:rsid w:val="00172E19"/>
    <w:rsid w:val="00173FE0"/>
    <w:rsid w:val="0017466D"/>
    <w:rsid w:val="00174CA0"/>
    <w:rsid w:val="0017506F"/>
    <w:rsid w:val="00176278"/>
    <w:rsid w:val="001763AA"/>
    <w:rsid w:val="00176642"/>
    <w:rsid w:val="00176900"/>
    <w:rsid w:val="001772C5"/>
    <w:rsid w:val="00181279"/>
    <w:rsid w:val="0018188D"/>
    <w:rsid w:val="00182BCB"/>
    <w:rsid w:val="00183F1E"/>
    <w:rsid w:val="00185A6E"/>
    <w:rsid w:val="00185D3A"/>
    <w:rsid w:val="00187AD5"/>
    <w:rsid w:val="00187B3E"/>
    <w:rsid w:val="00187B42"/>
    <w:rsid w:val="00187B99"/>
    <w:rsid w:val="00187F3C"/>
    <w:rsid w:val="0019024C"/>
    <w:rsid w:val="00190548"/>
    <w:rsid w:val="00190EBB"/>
    <w:rsid w:val="0019182E"/>
    <w:rsid w:val="00193088"/>
    <w:rsid w:val="00194510"/>
    <w:rsid w:val="0019482E"/>
    <w:rsid w:val="00194B89"/>
    <w:rsid w:val="00195740"/>
    <w:rsid w:val="00195B4A"/>
    <w:rsid w:val="00196174"/>
    <w:rsid w:val="0019623E"/>
    <w:rsid w:val="00196423"/>
    <w:rsid w:val="0019741C"/>
    <w:rsid w:val="00197DB9"/>
    <w:rsid w:val="001A0EE4"/>
    <w:rsid w:val="001A178A"/>
    <w:rsid w:val="001A35FE"/>
    <w:rsid w:val="001A3C01"/>
    <w:rsid w:val="001A513F"/>
    <w:rsid w:val="001A558B"/>
    <w:rsid w:val="001A64A0"/>
    <w:rsid w:val="001A6578"/>
    <w:rsid w:val="001A67A4"/>
    <w:rsid w:val="001A7366"/>
    <w:rsid w:val="001B190B"/>
    <w:rsid w:val="001B22A5"/>
    <w:rsid w:val="001B2C3C"/>
    <w:rsid w:val="001B31E0"/>
    <w:rsid w:val="001B371D"/>
    <w:rsid w:val="001B3CB9"/>
    <w:rsid w:val="001B4796"/>
    <w:rsid w:val="001B59A7"/>
    <w:rsid w:val="001B6026"/>
    <w:rsid w:val="001B797F"/>
    <w:rsid w:val="001B7A24"/>
    <w:rsid w:val="001C2813"/>
    <w:rsid w:val="001C2A4F"/>
    <w:rsid w:val="001C2D83"/>
    <w:rsid w:val="001C2E9A"/>
    <w:rsid w:val="001C3C81"/>
    <w:rsid w:val="001C3F13"/>
    <w:rsid w:val="001C40D0"/>
    <w:rsid w:val="001C4266"/>
    <w:rsid w:val="001C48C7"/>
    <w:rsid w:val="001C4BAB"/>
    <w:rsid w:val="001C53C7"/>
    <w:rsid w:val="001C555A"/>
    <w:rsid w:val="001C5A60"/>
    <w:rsid w:val="001C5BB1"/>
    <w:rsid w:val="001C5CC8"/>
    <w:rsid w:val="001C5CF6"/>
    <w:rsid w:val="001C675D"/>
    <w:rsid w:val="001C67B0"/>
    <w:rsid w:val="001C68A5"/>
    <w:rsid w:val="001C759C"/>
    <w:rsid w:val="001C7AB7"/>
    <w:rsid w:val="001C7CC2"/>
    <w:rsid w:val="001D0366"/>
    <w:rsid w:val="001D03F4"/>
    <w:rsid w:val="001D1B08"/>
    <w:rsid w:val="001D2F30"/>
    <w:rsid w:val="001D387A"/>
    <w:rsid w:val="001D5AD4"/>
    <w:rsid w:val="001D5E55"/>
    <w:rsid w:val="001D698E"/>
    <w:rsid w:val="001D7210"/>
    <w:rsid w:val="001E06CD"/>
    <w:rsid w:val="001E13E9"/>
    <w:rsid w:val="001E2149"/>
    <w:rsid w:val="001E2784"/>
    <w:rsid w:val="001E2966"/>
    <w:rsid w:val="001E2AEA"/>
    <w:rsid w:val="001E308F"/>
    <w:rsid w:val="001E3F8D"/>
    <w:rsid w:val="001E5144"/>
    <w:rsid w:val="001E565E"/>
    <w:rsid w:val="001E71AC"/>
    <w:rsid w:val="001E7B8C"/>
    <w:rsid w:val="001F05CC"/>
    <w:rsid w:val="001F085E"/>
    <w:rsid w:val="001F0D18"/>
    <w:rsid w:val="001F127E"/>
    <w:rsid w:val="001F1BBC"/>
    <w:rsid w:val="001F20B0"/>
    <w:rsid w:val="001F22A3"/>
    <w:rsid w:val="001F2F4F"/>
    <w:rsid w:val="001F3D77"/>
    <w:rsid w:val="001F4270"/>
    <w:rsid w:val="001F4A5E"/>
    <w:rsid w:val="001F5B50"/>
    <w:rsid w:val="001F6E35"/>
    <w:rsid w:val="001F704B"/>
    <w:rsid w:val="001F7CC5"/>
    <w:rsid w:val="00200276"/>
    <w:rsid w:val="002002C8"/>
    <w:rsid w:val="00200F3D"/>
    <w:rsid w:val="002016A2"/>
    <w:rsid w:val="002028DB"/>
    <w:rsid w:val="0020330B"/>
    <w:rsid w:val="00205FCE"/>
    <w:rsid w:val="00206311"/>
    <w:rsid w:val="00206746"/>
    <w:rsid w:val="00206E12"/>
    <w:rsid w:val="00210968"/>
    <w:rsid w:val="00213234"/>
    <w:rsid w:val="00213EA7"/>
    <w:rsid w:val="00214D10"/>
    <w:rsid w:val="0021643E"/>
    <w:rsid w:val="002165A8"/>
    <w:rsid w:val="00216A4A"/>
    <w:rsid w:val="00216DCE"/>
    <w:rsid w:val="0021746B"/>
    <w:rsid w:val="00217765"/>
    <w:rsid w:val="00220102"/>
    <w:rsid w:val="00220630"/>
    <w:rsid w:val="00220BB9"/>
    <w:rsid w:val="00221BBC"/>
    <w:rsid w:val="002220B1"/>
    <w:rsid w:val="00223879"/>
    <w:rsid w:val="002267AE"/>
    <w:rsid w:val="00226D74"/>
    <w:rsid w:val="00227F31"/>
    <w:rsid w:val="00230538"/>
    <w:rsid w:val="00230A88"/>
    <w:rsid w:val="00231467"/>
    <w:rsid w:val="00231AE5"/>
    <w:rsid w:val="00232C25"/>
    <w:rsid w:val="00232DEE"/>
    <w:rsid w:val="00232EAE"/>
    <w:rsid w:val="00233645"/>
    <w:rsid w:val="002347BA"/>
    <w:rsid w:val="00234DF3"/>
    <w:rsid w:val="002351A8"/>
    <w:rsid w:val="0023545C"/>
    <w:rsid w:val="00235A02"/>
    <w:rsid w:val="0023631A"/>
    <w:rsid w:val="00236F52"/>
    <w:rsid w:val="0023723D"/>
    <w:rsid w:val="0023740A"/>
    <w:rsid w:val="0023758A"/>
    <w:rsid w:val="002378BE"/>
    <w:rsid w:val="00237E49"/>
    <w:rsid w:val="002402E7"/>
    <w:rsid w:val="002403E4"/>
    <w:rsid w:val="00240EB4"/>
    <w:rsid w:val="00243A58"/>
    <w:rsid w:val="00243D23"/>
    <w:rsid w:val="0024519E"/>
    <w:rsid w:val="002452C0"/>
    <w:rsid w:val="00245B09"/>
    <w:rsid w:val="0024726B"/>
    <w:rsid w:val="002472AF"/>
    <w:rsid w:val="00250116"/>
    <w:rsid w:val="0025052E"/>
    <w:rsid w:val="002507AA"/>
    <w:rsid w:val="00252B0E"/>
    <w:rsid w:val="002531AE"/>
    <w:rsid w:val="00253A20"/>
    <w:rsid w:val="00253AB3"/>
    <w:rsid w:val="0025467A"/>
    <w:rsid w:val="00254B58"/>
    <w:rsid w:val="00254DB1"/>
    <w:rsid w:val="00255A76"/>
    <w:rsid w:val="002564E1"/>
    <w:rsid w:val="002574C9"/>
    <w:rsid w:val="002577E5"/>
    <w:rsid w:val="00257C05"/>
    <w:rsid w:val="00260206"/>
    <w:rsid w:val="00261BA8"/>
    <w:rsid w:val="00262C6B"/>
    <w:rsid w:val="00262DE4"/>
    <w:rsid w:val="00263482"/>
    <w:rsid w:val="00263B44"/>
    <w:rsid w:val="0026417D"/>
    <w:rsid w:val="00264E24"/>
    <w:rsid w:val="002651C7"/>
    <w:rsid w:val="002658B9"/>
    <w:rsid w:val="00265D9D"/>
    <w:rsid w:val="0026619C"/>
    <w:rsid w:val="0026673E"/>
    <w:rsid w:val="00266C48"/>
    <w:rsid w:val="00266EA3"/>
    <w:rsid w:val="0026739D"/>
    <w:rsid w:val="00267D06"/>
    <w:rsid w:val="0027045E"/>
    <w:rsid w:val="002710E7"/>
    <w:rsid w:val="00271C17"/>
    <w:rsid w:val="00271F12"/>
    <w:rsid w:val="00271F33"/>
    <w:rsid w:val="00272091"/>
    <w:rsid w:val="00272453"/>
    <w:rsid w:val="00272EF9"/>
    <w:rsid w:val="002753E0"/>
    <w:rsid w:val="00275678"/>
    <w:rsid w:val="0027591A"/>
    <w:rsid w:val="00275DAF"/>
    <w:rsid w:val="0027660E"/>
    <w:rsid w:val="002767C5"/>
    <w:rsid w:val="00276BE7"/>
    <w:rsid w:val="00276E55"/>
    <w:rsid w:val="00276E89"/>
    <w:rsid w:val="00277380"/>
    <w:rsid w:val="00277488"/>
    <w:rsid w:val="0027760C"/>
    <w:rsid w:val="00277DE6"/>
    <w:rsid w:val="00281256"/>
    <w:rsid w:val="0028144D"/>
    <w:rsid w:val="00282C09"/>
    <w:rsid w:val="00282FF5"/>
    <w:rsid w:val="002836CB"/>
    <w:rsid w:val="00283A12"/>
    <w:rsid w:val="00283CA2"/>
    <w:rsid w:val="0028405C"/>
    <w:rsid w:val="0028499A"/>
    <w:rsid w:val="00284C61"/>
    <w:rsid w:val="002857C6"/>
    <w:rsid w:val="00285B23"/>
    <w:rsid w:val="00285C43"/>
    <w:rsid w:val="002861F8"/>
    <w:rsid w:val="00286BF0"/>
    <w:rsid w:val="00287500"/>
    <w:rsid w:val="002876C6"/>
    <w:rsid w:val="00287957"/>
    <w:rsid w:val="00291DF8"/>
    <w:rsid w:val="00292240"/>
    <w:rsid w:val="00292A2B"/>
    <w:rsid w:val="002935BD"/>
    <w:rsid w:val="00293CC7"/>
    <w:rsid w:val="00295553"/>
    <w:rsid w:val="0029558F"/>
    <w:rsid w:val="00295CC9"/>
    <w:rsid w:val="00296001"/>
    <w:rsid w:val="0029682A"/>
    <w:rsid w:val="0029716A"/>
    <w:rsid w:val="002A00DA"/>
    <w:rsid w:val="002A0490"/>
    <w:rsid w:val="002A053C"/>
    <w:rsid w:val="002A0911"/>
    <w:rsid w:val="002A0FBF"/>
    <w:rsid w:val="002A1594"/>
    <w:rsid w:val="002A19DF"/>
    <w:rsid w:val="002A2327"/>
    <w:rsid w:val="002A26DB"/>
    <w:rsid w:val="002A2BD3"/>
    <w:rsid w:val="002A2D10"/>
    <w:rsid w:val="002A2D60"/>
    <w:rsid w:val="002A44CE"/>
    <w:rsid w:val="002A513C"/>
    <w:rsid w:val="002A560B"/>
    <w:rsid w:val="002A572B"/>
    <w:rsid w:val="002A582E"/>
    <w:rsid w:val="002A58B6"/>
    <w:rsid w:val="002A5EE6"/>
    <w:rsid w:val="002A6696"/>
    <w:rsid w:val="002A6DD1"/>
    <w:rsid w:val="002A779D"/>
    <w:rsid w:val="002B04EB"/>
    <w:rsid w:val="002B065C"/>
    <w:rsid w:val="002B3451"/>
    <w:rsid w:val="002B3791"/>
    <w:rsid w:val="002B3B3B"/>
    <w:rsid w:val="002B417F"/>
    <w:rsid w:val="002B428A"/>
    <w:rsid w:val="002B53B9"/>
    <w:rsid w:val="002B54BB"/>
    <w:rsid w:val="002B6509"/>
    <w:rsid w:val="002C090A"/>
    <w:rsid w:val="002C0BA5"/>
    <w:rsid w:val="002C164C"/>
    <w:rsid w:val="002C2068"/>
    <w:rsid w:val="002C24E8"/>
    <w:rsid w:val="002C252D"/>
    <w:rsid w:val="002C2E03"/>
    <w:rsid w:val="002C3355"/>
    <w:rsid w:val="002C35DC"/>
    <w:rsid w:val="002C46CD"/>
    <w:rsid w:val="002C4B65"/>
    <w:rsid w:val="002C4CBD"/>
    <w:rsid w:val="002C4E66"/>
    <w:rsid w:val="002C4FFA"/>
    <w:rsid w:val="002C567E"/>
    <w:rsid w:val="002C5957"/>
    <w:rsid w:val="002C6698"/>
    <w:rsid w:val="002C6705"/>
    <w:rsid w:val="002C76CA"/>
    <w:rsid w:val="002C790A"/>
    <w:rsid w:val="002D009B"/>
    <w:rsid w:val="002D09B1"/>
    <w:rsid w:val="002D0E80"/>
    <w:rsid w:val="002D0F35"/>
    <w:rsid w:val="002D1A4B"/>
    <w:rsid w:val="002D1A6E"/>
    <w:rsid w:val="002D220D"/>
    <w:rsid w:val="002D441D"/>
    <w:rsid w:val="002D45A1"/>
    <w:rsid w:val="002D6449"/>
    <w:rsid w:val="002D6B4A"/>
    <w:rsid w:val="002D6BEA"/>
    <w:rsid w:val="002D7270"/>
    <w:rsid w:val="002E1213"/>
    <w:rsid w:val="002E172B"/>
    <w:rsid w:val="002E19D8"/>
    <w:rsid w:val="002E27DA"/>
    <w:rsid w:val="002E2B5F"/>
    <w:rsid w:val="002E2DC7"/>
    <w:rsid w:val="002E3432"/>
    <w:rsid w:val="002E3442"/>
    <w:rsid w:val="002E3BF0"/>
    <w:rsid w:val="002E495C"/>
    <w:rsid w:val="002E4A00"/>
    <w:rsid w:val="002E4E00"/>
    <w:rsid w:val="002E4F32"/>
    <w:rsid w:val="002E5EA1"/>
    <w:rsid w:val="002E698B"/>
    <w:rsid w:val="002E73A4"/>
    <w:rsid w:val="002E74BA"/>
    <w:rsid w:val="002F0374"/>
    <w:rsid w:val="002F088B"/>
    <w:rsid w:val="002F0C5F"/>
    <w:rsid w:val="002F10D2"/>
    <w:rsid w:val="002F2B95"/>
    <w:rsid w:val="002F2EE3"/>
    <w:rsid w:val="002F2FB5"/>
    <w:rsid w:val="002F4A83"/>
    <w:rsid w:val="002F4E73"/>
    <w:rsid w:val="002F5AF5"/>
    <w:rsid w:val="002F6BFE"/>
    <w:rsid w:val="002F6C93"/>
    <w:rsid w:val="002F7585"/>
    <w:rsid w:val="002F7845"/>
    <w:rsid w:val="002F7BF1"/>
    <w:rsid w:val="002F7DDA"/>
    <w:rsid w:val="00300AE7"/>
    <w:rsid w:val="003010EF"/>
    <w:rsid w:val="00302337"/>
    <w:rsid w:val="003036A3"/>
    <w:rsid w:val="00304114"/>
    <w:rsid w:val="0030440C"/>
    <w:rsid w:val="00305134"/>
    <w:rsid w:val="003056E7"/>
    <w:rsid w:val="003070AD"/>
    <w:rsid w:val="00307807"/>
    <w:rsid w:val="00310869"/>
    <w:rsid w:val="0031148D"/>
    <w:rsid w:val="00311B1B"/>
    <w:rsid w:val="00312D3B"/>
    <w:rsid w:val="00312D90"/>
    <w:rsid w:val="0031305F"/>
    <w:rsid w:val="00313560"/>
    <w:rsid w:val="003146A9"/>
    <w:rsid w:val="00315D77"/>
    <w:rsid w:val="00316A55"/>
    <w:rsid w:val="00316A94"/>
    <w:rsid w:val="00316E4C"/>
    <w:rsid w:val="00316EC8"/>
    <w:rsid w:val="003179AA"/>
    <w:rsid w:val="003210E4"/>
    <w:rsid w:val="003217A1"/>
    <w:rsid w:val="00321AF5"/>
    <w:rsid w:val="003226C4"/>
    <w:rsid w:val="003228EE"/>
    <w:rsid w:val="003237AA"/>
    <w:rsid w:val="0032461E"/>
    <w:rsid w:val="00325959"/>
    <w:rsid w:val="003265D0"/>
    <w:rsid w:val="003274CC"/>
    <w:rsid w:val="003275D9"/>
    <w:rsid w:val="0032799B"/>
    <w:rsid w:val="00330506"/>
    <w:rsid w:val="00332107"/>
    <w:rsid w:val="003328BB"/>
    <w:rsid w:val="00332FB0"/>
    <w:rsid w:val="003332E0"/>
    <w:rsid w:val="00333540"/>
    <w:rsid w:val="0033390D"/>
    <w:rsid w:val="00335513"/>
    <w:rsid w:val="00336037"/>
    <w:rsid w:val="00337D8C"/>
    <w:rsid w:val="003405C5"/>
    <w:rsid w:val="00340941"/>
    <w:rsid w:val="00340BCB"/>
    <w:rsid w:val="00341997"/>
    <w:rsid w:val="003428D2"/>
    <w:rsid w:val="003430EB"/>
    <w:rsid w:val="003437C9"/>
    <w:rsid w:val="00345B8B"/>
    <w:rsid w:val="003465FF"/>
    <w:rsid w:val="003476BE"/>
    <w:rsid w:val="00347E0F"/>
    <w:rsid w:val="00347F4C"/>
    <w:rsid w:val="00350070"/>
    <w:rsid w:val="003509EA"/>
    <w:rsid w:val="00350B68"/>
    <w:rsid w:val="00350D9D"/>
    <w:rsid w:val="00350EB0"/>
    <w:rsid w:val="0035121F"/>
    <w:rsid w:val="003515CF"/>
    <w:rsid w:val="00351C0C"/>
    <w:rsid w:val="00351D38"/>
    <w:rsid w:val="00351D55"/>
    <w:rsid w:val="0035322E"/>
    <w:rsid w:val="003566BB"/>
    <w:rsid w:val="0035688C"/>
    <w:rsid w:val="00356C54"/>
    <w:rsid w:val="00356F18"/>
    <w:rsid w:val="003577F6"/>
    <w:rsid w:val="00357DD5"/>
    <w:rsid w:val="003610DC"/>
    <w:rsid w:val="0036131B"/>
    <w:rsid w:val="00361D17"/>
    <w:rsid w:val="00361DEE"/>
    <w:rsid w:val="00362860"/>
    <w:rsid w:val="00364A1B"/>
    <w:rsid w:val="00364C2F"/>
    <w:rsid w:val="003650E4"/>
    <w:rsid w:val="003654AB"/>
    <w:rsid w:val="00365619"/>
    <w:rsid w:val="003658F4"/>
    <w:rsid w:val="0036596C"/>
    <w:rsid w:val="00365CBC"/>
    <w:rsid w:val="00366171"/>
    <w:rsid w:val="00366914"/>
    <w:rsid w:val="00367A87"/>
    <w:rsid w:val="00367B84"/>
    <w:rsid w:val="00367B9A"/>
    <w:rsid w:val="003708B8"/>
    <w:rsid w:val="00371263"/>
    <w:rsid w:val="00371B2B"/>
    <w:rsid w:val="00371E4B"/>
    <w:rsid w:val="00372C28"/>
    <w:rsid w:val="00372DB0"/>
    <w:rsid w:val="003749DD"/>
    <w:rsid w:val="00374EC3"/>
    <w:rsid w:val="00375238"/>
    <w:rsid w:val="00375B16"/>
    <w:rsid w:val="00377D3F"/>
    <w:rsid w:val="00380186"/>
    <w:rsid w:val="00380976"/>
    <w:rsid w:val="00383218"/>
    <w:rsid w:val="00384839"/>
    <w:rsid w:val="0038523C"/>
    <w:rsid w:val="00385A38"/>
    <w:rsid w:val="003864AE"/>
    <w:rsid w:val="0038726C"/>
    <w:rsid w:val="00387407"/>
    <w:rsid w:val="0038770F"/>
    <w:rsid w:val="003900F7"/>
    <w:rsid w:val="00393074"/>
    <w:rsid w:val="00393772"/>
    <w:rsid w:val="0039444F"/>
    <w:rsid w:val="00394773"/>
    <w:rsid w:val="00394AB5"/>
    <w:rsid w:val="003962F3"/>
    <w:rsid w:val="00397772"/>
    <w:rsid w:val="00397925"/>
    <w:rsid w:val="00397D48"/>
    <w:rsid w:val="003A0083"/>
    <w:rsid w:val="003A0406"/>
    <w:rsid w:val="003A041F"/>
    <w:rsid w:val="003A0DEA"/>
    <w:rsid w:val="003A0E2F"/>
    <w:rsid w:val="003A147C"/>
    <w:rsid w:val="003A153D"/>
    <w:rsid w:val="003A1890"/>
    <w:rsid w:val="003A2825"/>
    <w:rsid w:val="003A3067"/>
    <w:rsid w:val="003A3596"/>
    <w:rsid w:val="003A3C3B"/>
    <w:rsid w:val="003A4DA6"/>
    <w:rsid w:val="003A5045"/>
    <w:rsid w:val="003A62BB"/>
    <w:rsid w:val="003A6A42"/>
    <w:rsid w:val="003A70DF"/>
    <w:rsid w:val="003B0997"/>
    <w:rsid w:val="003B2021"/>
    <w:rsid w:val="003B21F4"/>
    <w:rsid w:val="003B2370"/>
    <w:rsid w:val="003B38E2"/>
    <w:rsid w:val="003B6072"/>
    <w:rsid w:val="003B62E3"/>
    <w:rsid w:val="003B7700"/>
    <w:rsid w:val="003B7D04"/>
    <w:rsid w:val="003C02C7"/>
    <w:rsid w:val="003C031D"/>
    <w:rsid w:val="003C1821"/>
    <w:rsid w:val="003C1AA8"/>
    <w:rsid w:val="003C1E7F"/>
    <w:rsid w:val="003C2365"/>
    <w:rsid w:val="003C341F"/>
    <w:rsid w:val="003C3C6B"/>
    <w:rsid w:val="003C4090"/>
    <w:rsid w:val="003C4446"/>
    <w:rsid w:val="003C4CB9"/>
    <w:rsid w:val="003C5DFA"/>
    <w:rsid w:val="003C6C4F"/>
    <w:rsid w:val="003C7372"/>
    <w:rsid w:val="003C76B8"/>
    <w:rsid w:val="003D0E12"/>
    <w:rsid w:val="003D18AC"/>
    <w:rsid w:val="003D22F5"/>
    <w:rsid w:val="003D2441"/>
    <w:rsid w:val="003D2DB8"/>
    <w:rsid w:val="003D3A1E"/>
    <w:rsid w:val="003D41F1"/>
    <w:rsid w:val="003D4468"/>
    <w:rsid w:val="003D5167"/>
    <w:rsid w:val="003D616D"/>
    <w:rsid w:val="003D76D1"/>
    <w:rsid w:val="003E0709"/>
    <w:rsid w:val="003E092B"/>
    <w:rsid w:val="003E2073"/>
    <w:rsid w:val="003E3A8E"/>
    <w:rsid w:val="003E3BD7"/>
    <w:rsid w:val="003E3D4D"/>
    <w:rsid w:val="003E5859"/>
    <w:rsid w:val="003E58D8"/>
    <w:rsid w:val="003E5924"/>
    <w:rsid w:val="003E5CC7"/>
    <w:rsid w:val="003E6F63"/>
    <w:rsid w:val="003E7531"/>
    <w:rsid w:val="003E7F56"/>
    <w:rsid w:val="003F0400"/>
    <w:rsid w:val="003F0F0E"/>
    <w:rsid w:val="003F1836"/>
    <w:rsid w:val="003F1966"/>
    <w:rsid w:val="003F20A4"/>
    <w:rsid w:val="003F32AA"/>
    <w:rsid w:val="003F39C5"/>
    <w:rsid w:val="003F3E8C"/>
    <w:rsid w:val="003F47D8"/>
    <w:rsid w:val="003F523D"/>
    <w:rsid w:val="003F559A"/>
    <w:rsid w:val="003F731C"/>
    <w:rsid w:val="003F7D57"/>
    <w:rsid w:val="00400612"/>
    <w:rsid w:val="00400FD2"/>
    <w:rsid w:val="00401586"/>
    <w:rsid w:val="004020AB"/>
    <w:rsid w:val="004025DB"/>
    <w:rsid w:val="00402926"/>
    <w:rsid w:val="004029E5"/>
    <w:rsid w:val="00402A66"/>
    <w:rsid w:val="004031F5"/>
    <w:rsid w:val="0040386C"/>
    <w:rsid w:val="00403FDC"/>
    <w:rsid w:val="004046AF"/>
    <w:rsid w:val="00404FA6"/>
    <w:rsid w:val="004060AE"/>
    <w:rsid w:val="004065DC"/>
    <w:rsid w:val="004124B5"/>
    <w:rsid w:val="00412C46"/>
    <w:rsid w:val="004132DA"/>
    <w:rsid w:val="00413892"/>
    <w:rsid w:val="00414ADE"/>
    <w:rsid w:val="00415560"/>
    <w:rsid w:val="00415D8D"/>
    <w:rsid w:val="00415ED7"/>
    <w:rsid w:val="004160D4"/>
    <w:rsid w:val="0042006A"/>
    <w:rsid w:val="00420616"/>
    <w:rsid w:val="00420C01"/>
    <w:rsid w:val="0042176D"/>
    <w:rsid w:val="004220A1"/>
    <w:rsid w:val="004226EE"/>
    <w:rsid w:val="00422B65"/>
    <w:rsid w:val="00423452"/>
    <w:rsid w:val="004234CC"/>
    <w:rsid w:val="004236F1"/>
    <w:rsid w:val="0042409F"/>
    <w:rsid w:val="00424407"/>
    <w:rsid w:val="0042493D"/>
    <w:rsid w:val="00424DB1"/>
    <w:rsid w:val="00424F24"/>
    <w:rsid w:val="004259F6"/>
    <w:rsid w:val="00425D17"/>
    <w:rsid w:val="004274E9"/>
    <w:rsid w:val="004316AB"/>
    <w:rsid w:val="00431C33"/>
    <w:rsid w:val="0043284A"/>
    <w:rsid w:val="004341A4"/>
    <w:rsid w:val="004341F7"/>
    <w:rsid w:val="00434314"/>
    <w:rsid w:val="00434379"/>
    <w:rsid w:val="00434C6D"/>
    <w:rsid w:val="00434E4A"/>
    <w:rsid w:val="00434F30"/>
    <w:rsid w:val="00436FEE"/>
    <w:rsid w:val="004400F4"/>
    <w:rsid w:val="00440D80"/>
    <w:rsid w:val="00441059"/>
    <w:rsid w:val="00441180"/>
    <w:rsid w:val="00441855"/>
    <w:rsid w:val="00441A16"/>
    <w:rsid w:val="004424A8"/>
    <w:rsid w:val="00443955"/>
    <w:rsid w:val="00443E31"/>
    <w:rsid w:val="004448B1"/>
    <w:rsid w:val="0044536A"/>
    <w:rsid w:val="0044570A"/>
    <w:rsid w:val="00445C7D"/>
    <w:rsid w:val="00446C5F"/>
    <w:rsid w:val="00446DE1"/>
    <w:rsid w:val="00447746"/>
    <w:rsid w:val="00447DCA"/>
    <w:rsid w:val="00450818"/>
    <w:rsid w:val="0045110F"/>
    <w:rsid w:val="00451EF2"/>
    <w:rsid w:val="004524D0"/>
    <w:rsid w:val="00452EC8"/>
    <w:rsid w:val="00453427"/>
    <w:rsid w:val="0045397B"/>
    <w:rsid w:val="00455174"/>
    <w:rsid w:val="004556D6"/>
    <w:rsid w:val="00456A17"/>
    <w:rsid w:val="00456E65"/>
    <w:rsid w:val="004619B9"/>
    <w:rsid w:val="004620CA"/>
    <w:rsid w:val="004623FD"/>
    <w:rsid w:val="004628F5"/>
    <w:rsid w:val="004637CB"/>
    <w:rsid w:val="00463F1A"/>
    <w:rsid w:val="004648D4"/>
    <w:rsid w:val="00464B27"/>
    <w:rsid w:val="0046581F"/>
    <w:rsid w:val="00465B07"/>
    <w:rsid w:val="004667DE"/>
    <w:rsid w:val="00466F38"/>
    <w:rsid w:val="0046758F"/>
    <w:rsid w:val="00470A35"/>
    <w:rsid w:val="0047184C"/>
    <w:rsid w:val="00471A6C"/>
    <w:rsid w:val="00471B70"/>
    <w:rsid w:val="00473423"/>
    <w:rsid w:val="004736CF"/>
    <w:rsid w:val="00473A9D"/>
    <w:rsid w:val="00474334"/>
    <w:rsid w:val="00474BAE"/>
    <w:rsid w:val="00474CD3"/>
    <w:rsid w:val="00475EFF"/>
    <w:rsid w:val="004768B4"/>
    <w:rsid w:val="00476F33"/>
    <w:rsid w:val="0047701F"/>
    <w:rsid w:val="0047742E"/>
    <w:rsid w:val="00480B5A"/>
    <w:rsid w:val="00480CEF"/>
    <w:rsid w:val="00480D09"/>
    <w:rsid w:val="004811A2"/>
    <w:rsid w:val="004816ED"/>
    <w:rsid w:val="00482356"/>
    <w:rsid w:val="00482C3D"/>
    <w:rsid w:val="00483381"/>
    <w:rsid w:val="004839C5"/>
    <w:rsid w:val="00484030"/>
    <w:rsid w:val="004844FB"/>
    <w:rsid w:val="0048475B"/>
    <w:rsid w:val="004849B9"/>
    <w:rsid w:val="004849E8"/>
    <w:rsid w:val="00484A64"/>
    <w:rsid w:val="004854FD"/>
    <w:rsid w:val="00485868"/>
    <w:rsid w:val="004867AA"/>
    <w:rsid w:val="004872CD"/>
    <w:rsid w:val="00487F7A"/>
    <w:rsid w:val="00490028"/>
    <w:rsid w:val="00491BCE"/>
    <w:rsid w:val="00491DFB"/>
    <w:rsid w:val="004921F9"/>
    <w:rsid w:val="0049401F"/>
    <w:rsid w:val="004942C6"/>
    <w:rsid w:val="00494738"/>
    <w:rsid w:val="00494CAD"/>
    <w:rsid w:val="0049518D"/>
    <w:rsid w:val="00495707"/>
    <w:rsid w:val="00495E55"/>
    <w:rsid w:val="00496258"/>
    <w:rsid w:val="004964AA"/>
    <w:rsid w:val="00496AF6"/>
    <w:rsid w:val="00496C6E"/>
    <w:rsid w:val="00497914"/>
    <w:rsid w:val="00497E06"/>
    <w:rsid w:val="004A0519"/>
    <w:rsid w:val="004A373E"/>
    <w:rsid w:val="004A4A1B"/>
    <w:rsid w:val="004A50EA"/>
    <w:rsid w:val="004A5249"/>
    <w:rsid w:val="004A5969"/>
    <w:rsid w:val="004A6FD2"/>
    <w:rsid w:val="004A78AB"/>
    <w:rsid w:val="004A7AC3"/>
    <w:rsid w:val="004B0437"/>
    <w:rsid w:val="004B0F2A"/>
    <w:rsid w:val="004B1574"/>
    <w:rsid w:val="004B2C3B"/>
    <w:rsid w:val="004B3A51"/>
    <w:rsid w:val="004B4218"/>
    <w:rsid w:val="004B45E4"/>
    <w:rsid w:val="004B4B8B"/>
    <w:rsid w:val="004B4DD3"/>
    <w:rsid w:val="004B5421"/>
    <w:rsid w:val="004B587C"/>
    <w:rsid w:val="004B5BE4"/>
    <w:rsid w:val="004B60FD"/>
    <w:rsid w:val="004B693F"/>
    <w:rsid w:val="004B70C3"/>
    <w:rsid w:val="004C1AFF"/>
    <w:rsid w:val="004C2795"/>
    <w:rsid w:val="004C2840"/>
    <w:rsid w:val="004C431B"/>
    <w:rsid w:val="004C46B1"/>
    <w:rsid w:val="004C5659"/>
    <w:rsid w:val="004C56EC"/>
    <w:rsid w:val="004D042C"/>
    <w:rsid w:val="004D0C51"/>
    <w:rsid w:val="004D0F5E"/>
    <w:rsid w:val="004D16AA"/>
    <w:rsid w:val="004D25D3"/>
    <w:rsid w:val="004D2AC7"/>
    <w:rsid w:val="004D3334"/>
    <w:rsid w:val="004D3B49"/>
    <w:rsid w:val="004D4A75"/>
    <w:rsid w:val="004D4BA6"/>
    <w:rsid w:val="004D4E01"/>
    <w:rsid w:val="004D580F"/>
    <w:rsid w:val="004D5B37"/>
    <w:rsid w:val="004D5D24"/>
    <w:rsid w:val="004D5D8F"/>
    <w:rsid w:val="004D5EE0"/>
    <w:rsid w:val="004D6823"/>
    <w:rsid w:val="004D6AC7"/>
    <w:rsid w:val="004E132E"/>
    <w:rsid w:val="004E1E83"/>
    <w:rsid w:val="004E1FBC"/>
    <w:rsid w:val="004E223A"/>
    <w:rsid w:val="004E2516"/>
    <w:rsid w:val="004E2B7C"/>
    <w:rsid w:val="004E45C6"/>
    <w:rsid w:val="004E4A94"/>
    <w:rsid w:val="004E4DE3"/>
    <w:rsid w:val="004E52A9"/>
    <w:rsid w:val="004E562E"/>
    <w:rsid w:val="004E59BF"/>
    <w:rsid w:val="004E5B1C"/>
    <w:rsid w:val="004E5BC4"/>
    <w:rsid w:val="004E5D96"/>
    <w:rsid w:val="004E67DD"/>
    <w:rsid w:val="004E6F7C"/>
    <w:rsid w:val="004F2166"/>
    <w:rsid w:val="004F219D"/>
    <w:rsid w:val="004F2707"/>
    <w:rsid w:val="004F2CD5"/>
    <w:rsid w:val="004F2F43"/>
    <w:rsid w:val="004F31C8"/>
    <w:rsid w:val="004F380A"/>
    <w:rsid w:val="004F3C49"/>
    <w:rsid w:val="004F3CB7"/>
    <w:rsid w:val="004F4686"/>
    <w:rsid w:val="004F49EB"/>
    <w:rsid w:val="004F4AF2"/>
    <w:rsid w:val="004F6D87"/>
    <w:rsid w:val="004F703D"/>
    <w:rsid w:val="004F79CF"/>
    <w:rsid w:val="004F7D04"/>
    <w:rsid w:val="005001B3"/>
    <w:rsid w:val="00500210"/>
    <w:rsid w:val="0050095B"/>
    <w:rsid w:val="00501010"/>
    <w:rsid w:val="00501BB2"/>
    <w:rsid w:val="00502F15"/>
    <w:rsid w:val="00503A98"/>
    <w:rsid w:val="00503E37"/>
    <w:rsid w:val="005051B0"/>
    <w:rsid w:val="005058C7"/>
    <w:rsid w:val="00505FE4"/>
    <w:rsid w:val="00506105"/>
    <w:rsid w:val="005065BC"/>
    <w:rsid w:val="00506CAC"/>
    <w:rsid w:val="00510139"/>
    <w:rsid w:val="005105D2"/>
    <w:rsid w:val="005109A6"/>
    <w:rsid w:val="005109DF"/>
    <w:rsid w:val="00512879"/>
    <w:rsid w:val="00512C55"/>
    <w:rsid w:val="0051341F"/>
    <w:rsid w:val="00513515"/>
    <w:rsid w:val="005135AE"/>
    <w:rsid w:val="00513A06"/>
    <w:rsid w:val="00513C70"/>
    <w:rsid w:val="00513CE6"/>
    <w:rsid w:val="00514737"/>
    <w:rsid w:val="00514804"/>
    <w:rsid w:val="00514A94"/>
    <w:rsid w:val="00515198"/>
    <w:rsid w:val="005161BA"/>
    <w:rsid w:val="0051640A"/>
    <w:rsid w:val="005164C4"/>
    <w:rsid w:val="005169C5"/>
    <w:rsid w:val="00517CAD"/>
    <w:rsid w:val="00520FA4"/>
    <w:rsid w:val="00521183"/>
    <w:rsid w:val="005213DD"/>
    <w:rsid w:val="00521552"/>
    <w:rsid w:val="00521F53"/>
    <w:rsid w:val="005221AB"/>
    <w:rsid w:val="0052233F"/>
    <w:rsid w:val="005242F1"/>
    <w:rsid w:val="00524420"/>
    <w:rsid w:val="005246F4"/>
    <w:rsid w:val="005247EC"/>
    <w:rsid w:val="00524E54"/>
    <w:rsid w:val="00525642"/>
    <w:rsid w:val="005266AD"/>
    <w:rsid w:val="00526844"/>
    <w:rsid w:val="005275E8"/>
    <w:rsid w:val="005279B6"/>
    <w:rsid w:val="005313ED"/>
    <w:rsid w:val="00532601"/>
    <w:rsid w:val="00534E15"/>
    <w:rsid w:val="00535CC3"/>
    <w:rsid w:val="005418AD"/>
    <w:rsid w:val="0054212E"/>
    <w:rsid w:val="00543B7E"/>
    <w:rsid w:val="00544892"/>
    <w:rsid w:val="00544B33"/>
    <w:rsid w:val="00545EFE"/>
    <w:rsid w:val="005478B5"/>
    <w:rsid w:val="00550CE7"/>
    <w:rsid w:val="00551307"/>
    <w:rsid w:val="00551C52"/>
    <w:rsid w:val="005520B9"/>
    <w:rsid w:val="00552A0E"/>
    <w:rsid w:val="00553079"/>
    <w:rsid w:val="00553379"/>
    <w:rsid w:val="005548B2"/>
    <w:rsid w:val="0055601F"/>
    <w:rsid w:val="00556D41"/>
    <w:rsid w:val="0056051F"/>
    <w:rsid w:val="0056357C"/>
    <w:rsid w:val="00563FCF"/>
    <w:rsid w:val="0056481A"/>
    <w:rsid w:val="0056596F"/>
    <w:rsid w:val="00565D2F"/>
    <w:rsid w:val="00565DB2"/>
    <w:rsid w:val="00565F0E"/>
    <w:rsid w:val="00566A95"/>
    <w:rsid w:val="00567C33"/>
    <w:rsid w:val="00570ED4"/>
    <w:rsid w:val="00571D0B"/>
    <w:rsid w:val="00572FE4"/>
    <w:rsid w:val="00574C0E"/>
    <w:rsid w:val="00574ED5"/>
    <w:rsid w:val="00575036"/>
    <w:rsid w:val="00576C55"/>
    <w:rsid w:val="00576FF9"/>
    <w:rsid w:val="005810B7"/>
    <w:rsid w:val="005818FE"/>
    <w:rsid w:val="0058286F"/>
    <w:rsid w:val="00583499"/>
    <w:rsid w:val="00583569"/>
    <w:rsid w:val="00584574"/>
    <w:rsid w:val="005868E7"/>
    <w:rsid w:val="005873FF"/>
    <w:rsid w:val="005876AC"/>
    <w:rsid w:val="00587994"/>
    <w:rsid w:val="00587A78"/>
    <w:rsid w:val="00587F9B"/>
    <w:rsid w:val="00590B60"/>
    <w:rsid w:val="00590D9C"/>
    <w:rsid w:val="0059193C"/>
    <w:rsid w:val="00592D56"/>
    <w:rsid w:val="00593B5A"/>
    <w:rsid w:val="00594442"/>
    <w:rsid w:val="00594FF1"/>
    <w:rsid w:val="00595BE0"/>
    <w:rsid w:val="005960F2"/>
    <w:rsid w:val="00596728"/>
    <w:rsid w:val="00596AFA"/>
    <w:rsid w:val="00597F9E"/>
    <w:rsid w:val="005A07AB"/>
    <w:rsid w:val="005A0CD7"/>
    <w:rsid w:val="005A0E68"/>
    <w:rsid w:val="005A1108"/>
    <w:rsid w:val="005A186C"/>
    <w:rsid w:val="005A2441"/>
    <w:rsid w:val="005A2545"/>
    <w:rsid w:val="005A3029"/>
    <w:rsid w:val="005A376D"/>
    <w:rsid w:val="005A38FC"/>
    <w:rsid w:val="005A41AC"/>
    <w:rsid w:val="005A5AF3"/>
    <w:rsid w:val="005A5E73"/>
    <w:rsid w:val="005A6848"/>
    <w:rsid w:val="005A6B42"/>
    <w:rsid w:val="005A6DBE"/>
    <w:rsid w:val="005A7472"/>
    <w:rsid w:val="005A7827"/>
    <w:rsid w:val="005B0256"/>
    <w:rsid w:val="005B191E"/>
    <w:rsid w:val="005B2581"/>
    <w:rsid w:val="005B27F9"/>
    <w:rsid w:val="005B2919"/>
    <w:rsid w:val="005B2E34"/>
    <w:rsid w:val="005B4D3B"/>
    <w:rsid w:val="005B591E"/>
    <w:rsid w:val="005B5B93"/>
    <w:rsid w:val="005B5D88"/>
    <w:rsid w:val="005B5E98"/>
    <w:rsid w:val="005B7424"/>
    <w:rsid w:val="005B78D6"/>
    <w:rsid w:val="005C329E"/>
    <w:rsid w:val="005C3802"/>
    <w:rsid w:val="005C41FC"/>
    <w:rsid w:val="005C457E"/>
    <w:rsid w:val="005C4962"/>
    <w:rsid w:val="005C5593"/>
    <w:rsid w:val="005C5D30"/>
    <w:rsid w:val="005C6BCD"/>
    <w:rsid w:val="005C7571"/>
    <w:rsid w:val="005C75B2"/>
    <w:rsid w:val="005C7994"/>
    <w:rsid w:val="005C7C8C"/>
    <w:rsid w:val="005C7FD6"/>
    <w:rsid w:val="005D0398"/>
    <w:rsid w:val="005D1749"/>
    <w:rsid w:val="005D17F5"/>
    <w:rsid w:val="005D1D9E"/>
    <w:rsid w:val="005D2367"/>
    <w:rsid w:val="005D5239"/>
    <w:rsid w:val="005D5C29"/>
    <w:rsid w:val="005D62C5"/>
    <w:rsid w:val="005D663E"/>
    <w:rsid w:val="005D67F7"/>
    <w:rsid w:val="005D6921"/>
    <w:rsid w:val="005D6999"/>
    <w:rsid w:val="005D6C91"/>
    <w:rsid w:val="005D7718"/>
    <w:rsid w:val="005D7BF0"/>
    <w:rsid w:val="005D7D61"/>
    <w:rsid w:val="005E1AFF"/>
    <w:rsid w:val="005E1D54"/>
    <w:rsid w:val="005E2106"/>
    <w:rsid w:val="005E3D2C"/>
    <w:rsid w:val="005E5AF8"/>
    <w:rsid w:val="005E5C0C"/>
    <w:rsid w:val="005E5DC8"/>
    <w:rsid w:val="005E625B"/>
    <w:rsid w:val="005E699F"/>
    <w:rsid w:val="005F16FA"/>
    <w:rsid w:val="005F28BC"/>
    <w:rsid w:val="005F2F2D"/>
    <w:rsid w:val="005F32F6"/>
    <w:rsid w:val="005F3C24"/>
    <w:rsid w:val="005F3F6D"/>
    <w:rsid w:val="005F412F"/>
    <w:rsid w:val="005F4374"/>
    <w:rsid w:val="005F46F2"/>
    <w:rsid w:val="005F5882"/>
    <w:rsid w:val="005F5B7B"/>
    <w:rsid w:val="005F6060"/>
    <w:rsid w:val="00601E05"/>
    <w:rsid w:val="00603ABB"/>
    <w:rsid w:val="00604807"/>
    <w:rsid w:val="00604836"/>
    <w:rsid w:val="006049B5"/>
    <w:rsid w:val="00604BD3"/>
    <w:rsid w:val="006077FD"/>
    <w:rsid w:val="00607E8E"/>
    <w:rsid w:val="00610E11"/>
    <w:rsid w:val="00611486"/>
    <w:rsid w:val="00611980"/>
    <w:rsid w:val="00612BF1"/>
    <w:rsid w:val="00613BBD"/>
    <w:rsid w:val="006140B9"/>
    <w:rsid w:val="00614391"/>
    <w:rsid w:val="006144B4"/>
    <w:rsid w:val="00614A54"/>
    <w:rsid w:val="0061518C"/>
    <w:rsid w:val="00615DDD"/>
    <w:rsid w:val="00616CE3"/>
    <w:rsid w:val="00620931"/>
    <w:rsid w:val="00621003"/>
    <w:rsid w:val="00621409"/>
    <w:rsid w:val="00622085"/>
    <w:rsid w:val="00622754"/>
    <w:rsid w:val="006228A1"/>
    <w:rsid w:val="00623641"/>
    <w:rsid w:val="006237EC"/>
    <w:rsid w:val="00624584"/>
    <w:rsid w:val="00625328"/>
    <w:rsid w:val="00626627"/>
    <w:rsid w:val="00626C7D"/>
    <w:rsid w:val="00630B17"/>
    <w:rsid w:val="0063170A"/>
    <w:rsid w:val="006319F0"/>
    <w:rsid w:val="006320F6"/>
    <w:rsid w:val="00632851"/>
    <w:rsid w:val="00632EDA"/>
    <w:rsid w:val="00633E58"/>
    <w:rsid w:val="00634253"/>
    <w:rsid w:val="006352EA"/>
    <w:rsid w:val="00636F7E"/>
    <w:rsid w:val="00637219"/>
    <w:rsid w:val="00637452"/>
    <w:rsid w:val="00637DC5"/>
    <w:rsid w:val="00637E78"/>
    <w:rsid w:val="00640658"/>
    <w:rsid w:val="006444E8"/>
    <w:rsid w:val="00644883"/>
    <w:rsid w:val="00644BB6"/>
    <w:rsid w:val="00644DAE"/>
    <w:rsid w:val="006453B4"/>
    <w:rsid w:val="00645456"/>
    <w:rsid w:val="00645C15"/>
    <w:rsid w:val="00645D01"/>
    <w:rsid w:val="00645ED9"/>
    <w:rsid w:val="00646C78"/>
    <w:rsid w:val="0064773E"/>
    <w:rsid w:val="00647CAB"/>
    <w:rsid w:val="00650324"/>
    <w:rsid w:val="0065293B"/>
    <w:rsid w:val="00652984"/>
    <w:rsid w:val="00653541"/>
    <w:rsid w:val="00653955"/>
    <w:rsid w:val="006539D7"/>
    <w:rsid w:val="00654C51"/>
    <w:rsid w:val="00654E51"/>
    <w:rsid w:val="00655D40"/>
    <w:rsid w:val="006564DE"/>
    <w:rsid w:val="006567DF"/>
    <w:rsid w:val="006608E2"/>
    <w:rsid w:val="00660E4A"/>
    <w:rsid w:val="00661BD0"/>
    <w:rsid w:val="00661D6A"/>
    <w:rsid w:val="006631C2"/>
    <w:rsid w:val="00663A63"/>
    <w:rsid w:val="006643C3"/>
    <w:rsid w:val="006654AB"/>
    <w:rsid w:val="00665980"/>
    <w:rsid w:val="00666098"/>
    <w:rsid w:val="006660EA"/>
    <w:rsid w:val="006662FA"/>
    <w:rsid w:val="00666844"/>
    <w:rsid w:val="00670909"/>
    <w:rsid w:val="00670BA8"/>
    <w:rsid w:val="00671952"/>
    <w:rsid w:val="00671C02"/>
    <w:rsid w:val="0067204B"/>
    <w:rsid w:val="0067353C"/>
    <w:rsid w:val="00673758"/>
    <w:rsid w:val="00674BCF"/>
    <w:rsid w:val="00675048"/>
    <w:rsid w:val="006761C9"/>
    <w:rsid w:val="00676ADD"/>
    <w:rsid w:val="006772C1"/>
    <w:rsid w:val="00677A23"/>
    <w:rsid w:val="00677D48"/>
    <w:rsid w:val="00680CFC"/>
    <w:rsid w:val="006815B4"/>
    <w:rsid w:val="00681E64"/>
    <w:rsid w:val="006826BC"/>
    <w:rsid w:val="0068477C"/>
    <w:rsid w:val="00687C5F"/>
    <w:rsid w:val="00690A3F"/>
    <w:rsid w:val="0069255B"/>
    <w:rsid w:val="00693DEB"/>
    <w:rsid w:val="00694168"/>
    <w:rsid w:val="00694DFC"/>
    <w:rsid w:val="00695101"/>
    <w:rsid w:val="0069682B"/>
    <w:rsid w:val="00697154"/>
    <w:rsid w:val="006978A2"/>
    <w:rsid w:val="006A1632"/>
    <w:rsid w:val="006A1EEE"/>
    <w:rsid w:val="006A2331"/>
    <w:rsid w:val="006A29DF"/>
    <w:rsid w:val="006A4616"/>
    <w:rsid w:val="006A5AD8"/>
    <w:rsid w:val="006A6068"/>
    <w:rsid w:val="006A618B"/>
    <w:rsid w:val="006A640E"/>
    <w:rsid w:val="006A6EF2"/>
    <w:rsid w:val="006A7B7E"/>
    <w:rsid w:val="006B0680"/>
    <w:rsid w:val="006B176D"/>
    <w:rsid w:val="006B19B0"/>
    <w:rsid w:val="006B1DEC"/>
    <w:rsid w:val="006B2413"/>
    <w:rsid w:val="006B2E75"/>
    <w:rsid w:val="006B3780"/>
    <w:rsid w:val="006B3A46"/>
    <w:rsid w:val="006B3E30"/>
    <w:rsid w:val="006B4478"/>
    <w:rsid w:val="006B471C"/>
    <w:rsid w:val="006B4DCA"/>
    <w:rsid w:val="006B513A"/>
    <w:rsid w:val="006B62A8"/>
    <w:rsid w:val="006B67DC"/>
    <w:rsid w:val="006B7C51"/>
    <w:rsid w:val="006C0C6C"/>
    <w:rsid w:val="006C0D35"/>
    <w:rsid w:val="006C2235"/>
    <w:rsid w:val="006C2388"/>
    <w:rsid w:val="006C3421"/>
    <w:rsid w:val="006C4AC9"/>
    <w:rsid w:val="006C5B6B"/>
    <w:rsid w:val="006C5C5D"/>
    <w:rsid w:val="006C663B"/>
    <w:rsid w:val="006D045B"/>
    <w:rsid w:val="006D0845"/>
    <w:rsid w:val="006D154A"/>
    <w:rsid w:val="006D17CD"/>
    <w:rsid w:val="006D2692"/>
    <w:rsid w:val="006D2C9C"/>
    <w:rsid w:val="006D3663"/>
    <w:rsid w:val="006D3D8E"/>
    <w:rsid w:val="006D3D96"/>
    <w:rsid w:val="006D3EC5"/>
    <w:rsid w:val="006D42E6"/>
    <w:rsid w:val="006D59FA"/>
    <w:rsid w:val="006D6026"/>
    <w:rsid w:val="006D6D53"/>
    <w:rsid w:val="006D7804"/>
    <w:rsid w:val="006E0012"/>
    <w:rsid w:val="006E11BE"/>
    <w:rsid w:val="006E20A5"/>
    <w:rsid w:val="006E2444"/>
    <w:rsid w:val="006E2CCD"/>
    <w:rsid w:val="006E3B5D"/>
    <w:rsid w:val="006E4E9B"/>
    <w:rsid w:val="006E534E"/>
    <w:rsid w:val="006E5361"/>
    <w:rsid w:val="006E57AD"/>
    <w:rsid w:val="006E6110"/>
    <w:rsid w:val="006E67D4"/>
    <w:rsid w:val="006E6BF8"/>
    <w:rsid w:val="006E7542"/>
    <w:rsid w:val="006F00C3"/>
    <w:rsid w:val="006F013A"/>
    <w:rsid w:val="006F1799"/>
    <w:rsid w:val="006F21B3"/>
    <w:rsid w:val="006F2294"/>
    <w:rsid w:val="006F46DA"/>
    <w:rsid w:val="006F4F08"/>
    <w:rsid w:val="006F6540"/>
    <w:rsid w:val="006F6A1F"/>
    <w:rsid w:val="006F70BA"/>
    <w:rsid w:val="0070072D"/>
    <w:rsid w:val="007014E8"/>
    <w:rsid w:val="00702231"/>
    <w:rsid w:val="00702945"/>
    <w:rsid w:val="00702EFD"/>
    <w:rsid w:val="0070316C"/>
    <w:rsid w:val="0070327B"/>
    <w:rsid w:val="00703311"/>
    <w:rsid w:val="00703E56"/>
    <w:rsid w:val="007043AE"/>
    <w:rsid w:val="00705B14"/>
    <w:rsid w:val="00706DA0"/>
    <w:rsid w:val="0070777C"/>
    <w:rsid w:val="00707796"/>
    <w:rsid w:val="00710DDE"/>
    <w:rsid w:val="00712E37"/>
    <w:rsid w:val="00713F29"/>
    <w:rsid w:val="00714AA7"/>
    <w:rsid w:val="00714ACB"/>
    <w:rsid w:val="00714B0E"/>
    <w:rsid w:val="0071532A"/>
    <w:rsid w:val="00716391"/>
    <w:rsid w:val="00716734"/>
    <w:rsid w:val="00716DF0"/>
    <w:rsid w:val="007172A0"/>
    <w:rsid w:val="007178AC"/>
    <w:rsid w:val="00717958"/>
    <w:rsid w:val="007215FB"/>
    <w:rsid w:val="00721D3A"/>
    <w:rsid w:val="00723FB1"/>
    <w:rsid w:val="007249F4"/>
    <w:rsid w:val="00724B59"/>
    <w:rsid w:val="007253F1"/>
    <w:rsid w:val="0072637F"/>
    <w:rsid w:val="007264EE"/>
    <w:rsid w:val="00727352"/>
    <w:rsid w:val="00730EAA"/>
    <w:rsid w:val="00731D13"/>
    <w:rsid w:val="00732406"/>
    <w:rsid w:val="0073269A"/>
    <w:rsid w:val="00732850"/>
    <w:rsid w:val="00732A14"/>
    <w:rsid w:val="007330FA"/>
    <w:rsid w:val="00733396"/>
    <w:rsid w:val="00733C02"/>
    <w:rsid w:val="00734992"/>
    <w:rsid w:val="00734B1A"/>
    <w:rsid w:val="00734B47"/>
    <w:rsid w:val="00734C66"/>
    <w:rsid w:val="00734E53"/>
    <w:rsid w:val="00736135"/>
    <w:rsid w:val="0073629A"/>
    <w:rsid w:val="00736651"/>
    <w:rsid w:val="00736714"/>
    <w:rsid w:val="00736B97"/>
    <w:rsid w:val="00737393"/>
    <w:rsid w:val="00737454"/>
    <w:rsid w:val="00737671"/>
    <w:rsid w:val="00737E2D"/>
    <w:rsid w:val="00740425"/>
    <w:rsid w:val="00740E8A"/>
    <w:rsid w:val="00740FC3"/>
    <w:rsid w:val="00741A33"/>
    <w:rsid w:val="00741A4B"/>
    <w:rsid w:val="00741C56"/>
    <w:rsid w:val="00742293"/>
    <w:rsid w:val="0074339A"/>
    <w:rsid w:val="007465F2"/>
    <w:rsid w:val="00747168"/>
    <w:rsid w:val="0074733B"/>
    <w:rsid w:val="0074742B"/>
    <w:rsid w:val="007475B9"/>
    <w:rsid w:val="00747941"/>
    <w:rsid w:val="007500E7"/>
    <w:rsid w:val="00752EBC"/>
    <w:rsid w:val="007535F8"/>
    <w:rsid w:val="00757746"/>
    <w:rsid w:val="00760410"/>
    <w:rsid w:val="007604C6"/>
    <w:rsid w:val="0076076C"/>
    <w:rsid w:val="00763EFE"/>
    <w:rsid w:val="00764107"/>
    <w:rsid w:val="00765253"/>
    <w:rsid w:val="00765B6B"/>
    <w:rsid w:val="00766DE8"/>
    <w:rsid w:val="00766F32"/>
    <w:rsid w:val="00767554"/>
    <w:rsid w:val="007679FE"/>
    <w:rsid w:val="00767FD5"/>
    <w:rsid w:val="00770DC2"/>
    <w:rsid w:val="007721B2"/>
    <w:rsid w:val="007726A3"/>
    <w:rsid w:val="00773B7A"/>
    <w:rsid w:val="00774659"/>
    <w:rsid w:val="007755E4"/>
    <w:rsid w:val="007759E1"/>
    <w:rsid w:val="00775CB8"/>
    <w:rsid w:val="00776236"/>
    <w:rsid w:val="00776968"/>
    <w:rsid w:val="00776999"/>
    <w:rsid w:val="00776A69"/>
    <w:rsid w:val="00776D8A"/>
    <w:rsid w:val="00776EB6"/>
    <w:rsid w:val="00777A4B"/>
    <w:rsid w:val="00777B71"/>
    <w:rsid w:val="00777CCA"/>
    <w:rsid w:val="00777FCE"/>
    <w:rsid w:val="00780DA6"/>
    <w:rsid w:val="0078129D"/>
    <w:rsid w:val="00781BCA"/>
    <w:rsid w:val="0078203A"/>
    <w:rsid w:val="00782F74"/>
    <w:rsid w:val="007831A0"/>
    <w:rsid w:val="007835F4"/>
    <w:rsid w:val="007837FE"/>
    <w:rsid w:val="007841BB"/>
    <w:rsid w:val="0078437F"/>
    <w:rsid w:val="007848AE"/>
    <w:rsid w:val="00785322"/>
    <w:rsid w:val="0078578A"/>
    <w:rsid w:val="00785972"/>
    <w:rsid w:val="0078629F"/>
    <w:rsid w:val="00786DD6"/>
    <w:rsid w:val="0078701C"/>
    <w:rsid w:val="00790F5F"/>
    <w:rsid w:val="007920AB"/>
    <w:rsid w:val="00793C78"/>
    <w:rsid w:val="00793D85"/>
    <w:rsid w:val="00794018"/>
    <w:rsid w:val="00794074"/>
    <w:rsid w:val="00794B35"/>
    <w:rsid w:val="00796869"/>
    <w:rsid w:val="00797311"/>
    <w:rsid w:val="00797BFA"/>
    <w:rsid w:val="007A0DF6"/>
    <w:rsid w:val="007A1551"/>
    <w:rsid w:val="007A1D06"/>
    <w:rsid w:val="007A2C9E"/>
    <w:rsid w:val="007A31D2"/>
    <w:rsid w:val="007A3308"/>
    <w:rsid w:val="007A34DE"/>
    <w:rsid w:val="007A4499"/>
    <w:rsid w:val="007A48A9"/>
    <w:rsid w:val="007A4B4D"/>
    <w:rsid w:val="007A6CB1"/>
    <w:rsid w:val="007A6D9E"/>
    <w:rsid w:val="007A6DBB"/>
    <w:rsid w:val="007A7AF6"/>
    <w:rsid w:val="007A7D70"/>
    <w:rsid w:val="007B0B04"/>
    <w:rsid w:val="007B1DFE"/>
    <w:rsid w:val="007B21E6"/>
    <w:rsid w:val="007B235F"/>
    <w:rsid w:val="007B2981"/>
    <w:rsid w:val="007B2C13"/>
    <w:rsid w:val="007B2FC0"/>
    <w:rsid w:val="007B41E9"/>
    <w:rsid w:val="007B4677"/>
    <w:rsid w:val="007B4ECE"/>
    <w:rsid w:val="007B5D8A"/>
    <w:rsid w:val="007B6A74"/>
    <w:rsid w:val="007B75C6"/>
    <w:rsid w:val="007B7C5F"/>
    <w:rsid w:val="007B7E28"/>
    <w:rsid w:val="007C0495"/>
    <w:rsid w:val="007C0580"/>
    <w:rsid w:val="007C15AB"/>
    <w:rsid w:val="007C1B93"/>
    <w:rsid w:val="007C2031"/>
    <w:rsid w:val="007C2DF0"/>
    <w:rsid w:val="007C30F5"/>
    <w:rsid w:val="007C4657"/>
    <w:rsid w:val="007C4B1E"/>
    <w:rsid w:val="007C4CC3"/>
    <w:rsid w:val="007C66E8"/>
    <w:rsid w:val="007C6AEE"/>
    <w:rsid w:val="007C71EF"/>
    <w:rsid w:val="007D0AC4"/>
    <w:rsid w:val="007D1028"/>
    <w:rsid w:val="007D102A"/>
    <w:rsid w:val="007D1D3B"/>
    <w:rsid w:val="007D231A"/>
    <w:rsid w:val="007D2A52"/>
    <w:rsid w:val="007D2ACA"/>
    <w:rsid w:val="007D30A8"/>
    <w:rsid w:val="007D4479"/>
    <w:rsid w:val="007D52DD"/>
    <w:rsid w:val="007D53C1"/>
    <w:rsid w:val="007D5A26"/>
    <w:rsid w:val="007D6C98"/>
    <w:rsid w:val="007D6FDD"/>
    <w:rsid w:val="007D773D"/>
    <w:rsid w:val="007D7C92"/>
    <w:rsid w:val="007E0235"/>
    <w:rsid w:val="007E1161"/>
    <w:rsid w:val="007E215F"/>
    <w:rsid w:val="007E30DA"/>
    <w:rsid w:val="007E3BF5"/>
    <w:rsid w:val="007E4CA1"/>
    <w:rsid w:val="007E55E1"/>
    <w:rsid w:val="007E6E9A"/>
    <w:rsid w:val="007E7269"/>
    <w:rsid w:val="007E7612"/>
    <w:rsid w:val="007E777B"/>
    <w:rsid w:val="007F01FB"/>
    <w:rsid w:val="007F042E"/>
    <w:rsid w:val="007F1617"/>
    <w:rsid w:val="007F1792"/>
    <w:rsid w:val="007F26A9"/>
    <w:rsid w:val="007F2D7A"/>
    <w:rsid w:val="007F3531"/>
    <w:rsid w:val="007F3F9B"/>
    <w:rsid w:val="007F44CD"/>
    <w:rsid w:val="007F4E46"/>
    <w:rsid w:val="007F5113"/>
    <w:rsid w:val="007F7218"/>
    <w:rsid w:val="007F7550"/>
    <w:rsid w:val="007F78B2"/>
    <w:rsid w:val="007F78C8"/>
    <w:rsid w:val="007F7F51"/>
    <w:rsid w:val="0080147C"/>
    <w:rsid w:val="008020C6"/>
    <w:rsid w:val="00802280"/>
    <w:rsid w:val="00802805"/>
    <w:rsid w:val="008049D7"/>
    <w:rsid w:val="008058BF"/>
    <w:rsid w:val="008077D7"/>
    <w:rsid w:val="0081068B"/>
    <w:rsid w:val="00810C77"/>
    <w:rsid w:val="00811826"/>
    <w:rsid w:val="00811BE5"/>
    <w:rsid w:val="00811E9C"/>
    <w:rsid w:val="00811F08"/>
    <w:rsid w:val="00813525"/>
    <w:rsid w:val="0081431D"/>
    <w:rsid w:val="00815124"/>
    <w:rsid w:val="008156F6"/>
    <w:rsid w:val="00815BF1"/>
    <w:rsid w:val="008168B6"/>
    <w:rsid w:val="008171E1"/>
    <w:rsid w:val="008172BD"/>
    <w:rsid w:val="00817F46"/>
    <w:rsid w:val="0082108A"/>
    <w:rsid w:val="00821152"/>
    <w:rsid w:val="008212F4"/>
    <w:rsid w:val="008218F6"/>
    <w:rsid w:val="00824742"/>
    <w:rsid w:val="00825ABB"/>
    <w:rsid w:val="00825D3B"/>
    <w:rsid w:val="00826470"/>
    <w:rsid w:val="0082676A"/>
    <w:rsid w:val="00826D02"/>
    <w:rsid w:val="00826D72"/>
    <w:rsid w:val="00827169"/>
    <w:rsid w:val="00827188"/>
    <w:rsid w:val="008271ED"/>
    <w:rsid w:val="00827580"/>
    <w:rsid w:val="00827914"/>
    <w:rsid w:val="00827C10"/>
    <w:rsid w:val="00827EC9"/>
    <w:rsid w:val="008303E0"/>
    <w:rsid w:val="00830508"/>
    <w:rsid w:val="00830888"/>
    <w:rsid w:val="00830B32"/>
    <w:rsid w:val="00830D01"/>
    <w:rsid w:val="008312F0"/>
    <w:rsid w:val="0083235F"/>
    <w:rsid w:val="0083247B"/>
    <w:rsid w:val="00832C7D"/>
    <w:rsid w:val="00833C35"/>
    <w:rsid w:val="008340A9"/>
    <w:rsid w:val="00834F9B"/>
    <w:rsid w:val="00835692"/>
    <w:rsid w:val="008356D6"/>
    <w:rsid w:val="008378C0"/>
    <w:rsid w:val="008405FD"/>
    <w:rsid w:val="00840CEF"/>
    <w:rsid w:val="00841E5D"/>
    <w:rsid w:val="00842AC3"/>
    <w:rsid w:val="008436A3"/>
    <w:rsid w:val="00844210"/>
    <w:rsid w:val="00844B3B"/>
    <w:rsid w:val="00844ECD"/>
    <w:rsid w:val="008458B6"/>
    <w:rsid w:val="008460DC"/>
    <w:rsid w:val="00846523"/>
    <w:rsid w:val="00846B9C"/>
    <w:rsid w:val="00846BF8"/>
    <w:rsid w:val="008471E1"/>
    <w:rsid w:val="00847293"/>
    <w:rsid w:val="00847AA1"/>
    <w:rsid w:val="0085074A"/>
    <w:rsid w:val="00850A75"/>
    <w:rsid w:val="00850A87"/>
    <w:rsid w:val="008516B1"/>
    <w:rsid w:val="00852281"/>
    <w:rsid w:val="008531C6"/>
    <w:rsid w:val="008532B2"/>
    <w:rsid w:val="00853B56"/>
    <w:rsid w:val="00854009"/>
    <w:rsid w:val="0085461B"/>
    <w:rsid w:val="008548F4"/>
    <w:rsid w:val="00855AE6"/>
    <w:rsid w:val="0085688C"/>
    <w:rsid w:val="00856FAB"/>
    <w:rsid w:val="008578B6"/>
    <w:rsid w:val="008619DF"/>
    <w:rsid w:val="00862610"/>
    <w:rsid w:val="00862A40"/>
    <w:rsid w:val="00862AC9"/>
    <w:rsid w:val="0086324B"/>
    <w:rsid w:val="008639A2"/>
    <w:rsid w:val="00863E1A"/>
    <w:rsid w:val="008643B7"/>
    <w:rsid w:val="00864BF0"/>
    <w:rsid w:val="00864F6A"/>
    <w:rsid w:val="00865086"/>
    <w:rsid w:val="008651B2"/>
    <w:rsid w:val="0086527F"/>
    <w:rsid w:val="00866215"/>
    <w:rsid w:val="00866FA4"/>
    <w:rsid w:val="00867451"/>
    <w:rsid w:val="00867489"/>
    <w:rsid w:val="00867EA1"/>
    <w:rsid w:val="008724A8"/>
    <w:rsid w:val="00872517"/>
    <w:rsid w:val="00873267"/>
    <w:rsid w:val="008739BF"/>
    <w:rsid w:val="008741A2"/>
    <w:rsid w:val="008741DD"/>
    <w:rsid w:val="0087568A"/>
    <w:rsid w:val="00877954"/>
    <w:rsid w:val="008811CD"/>
    <w:rsid w:val="00881C3E"/>
    <w:rsid w:val="0088234D"/>
    <w:rsid w:val="008827F1"/>
    <w:rsid w:val="00885C13"/>
    <w:rsid w:val="00886584"/>
    <w:rsid w:val="00886F81"/>
    <w:rsid w:val="0088714B"/>
    <w:rsid w:val="00890FAB"/>
    <w:rsid w:val="00892036"/>
    <w:rsid w:val="008925F0"/>
    <w:rsid w:val="00892A60"/>
    <w:rsid w:val="0089305C"/>
    <w:rsid w:val="008932D6"/>
    <w:rsid w:val="008933AC"/>
    <w:rsid w:val="008933CB"/>
    <w:rsid w:val="008934C6"/>
    <w:rsid w:val="00893BEC"/>
    <w:rsid w:val="00894BF2"/>
    <w:rsid w:val="00894C38"/>
    <w:rsid w:val="00896C7D"/>
    <w:rsid w:val="008A05CA"/>
    <w:rsid w:val="008A082E"/>
    <w:rsid w:val="008A11CC"/>
    <w:rsid w:val="008A1E43"/>
    <w:rsid w:val="008A20DB"/>
    <w:rsid w:val="008A2348"/>
    <w:rsid w:val="008A256C"/>
    <w:rsid w:val="008A352A"/>
    <w:rsid w:val="008A3795"/>
    <w:rsid w:val="008A5013"/>
    <w:rsid w:val="008A55BC"/>
    <w:rsid w:val="008A5605"/>
    <w:rsid w:val="008A6C94"/>
    <w:rsid w:val="008B1999"/>
    <w:rsid w:val="008B1DA5"/>
    <w:rsid w:val="008B1E36"/>
    <w:rsid w:val="008B23CB"/>
    <w:rsid w:val="008B32F6"/>
    <w:rsid w:val="008B3960"/>
    <w:rsid w:val="008B4F7C"/>
    <w:rsid w:val="008B540B"/>
    <w:rsid w:val="008B6AC7"/>
    <w:rsid w:val="008B758B"/>
    <w:rsid w:val="008B759B"/>
    <w:rsid w:val="008C0DBA"/>
    <w:rsid w:val="008C15F9"/>
    <w:rsid w:val="008C2CE5"/>
    <w:rsid w:val="008C3A28"/>
    <w:rsid w:val="008C3A38"/>
    <w:rsid w:val="008C406F"/>
    <w:rsid w:val="008C454F"/>
    <w:rsid w:val="008C4725"/>
    <w:rsid w:val="008C499E"/>
    <w:rsid w:val="008C52D3"/>
    <w:rsid w:val="008C5777"/>
    <w:rsid w:val="008C64D2"/>
    <w:rsid w:val="008C6C0B"/>
    <w:rsid w:val="008C6D45"/>
    <w:rsid w:val="008C6E90"/>
    <w:rsid w:val="008C782D"/>
    <w:rsid w:val="008C7B77"/>
    <w:rsid w:val="008D0EE1"/>
    <w:rsid w:val="008D1064"/>
    <w:rsid w:val="008D19D4"/>
    <w:rsid w:val="008D1AF9"/>
    <w:rsid w:val="008D2B3F"/>
    <w:rsid w:val="008D412E"/>
    <w:rsid w:val="008D527B"/>
    <w:rsid w:val="008D5385"/>
    <w:rsid w:val="008D5F14"/>
    <w:rsid w:val="008D6255"/>
    <w:rsid w:val="008D64EC"/>
    <w:rsid w:val="008D6C1B"/>
    <w:rsid w:val="008D724D"/>
    <w:rsid w:val="008D753B"/>
    <w:rsid w:val="008D7861"/>
    <w:rsid w:val="008E00D2"/>
    <w:rsid w:val="008E0679"/>
    <w:rsid w:val="008E188D"/>
    <w:rsid w:val="008E1B93"/>
    <w:rsid w:val="008E28D0"/>
    <w:rsid w:val="008E2D76"/>
    <w:rsid w:val="008E2D9B"/>
    <w:rsid w:val="008E3025"/>
    <w:rsid w:val="008E364F"/>
    <w:rsid w:val="008E436C"/>
    <w:rsid w:val="008E48BC"/>
    <w:rsid w:val="008E5589"/>
    <w:rsid w:val="008E5F58"/>
    <w:rsid w:val="008E71DC"/>
    <w:rsid w:val="008E72BA"/>
    <w:rsid w:val="008F09D6"/>
    <w:rsid w:val="008F128C"/>
    <w:rsid w:val="008F1292"/>
    <w:rsid w:val="008F1AA7"/>
    <w:rsid w:val="008F1C82"/>
    <w:rsid w:val="008F245D"/>
    <w:rsid w:val="008F2724"/>
    <w:rsid w:val="008F2924"/>
    <w:rsid w:val="008F3265"/>
    <w:rsid w:val="008F362D"/>
    <w:rsid w:val="008F5014"/>
    <w:rsid w:val="008F51FD"/>
    <w:rsid w:val="008F64A6"/>
    <w:rsid w:val="008F6EFE"/>
    <w:rsid w:val="009002BA"/>
    <w:rsid w:val="00900342"/>
    <w:rsid w:val="009009DD"/>
    <w:rsid w:val="00900B11"/>
    <w:rsid w:val="00900C61"/>
    <w:rsid w:val="00901304"/>
    <w:rsid w:val="00901CA1"/>
    <w:rsid w:val="00902016"/>
    <w:rsid w:val="00903E91"/>
    <w:rsid w:val="00903EA1"/>
    <w:rsid w:val="00904BB5"/>
    <w:rsid w:val="00905A5D"/>
    <w:rsid w:val="00906FF8"/>
    <w:rsid w:val="00907423"/>
    <w:rsid w:val="00907A3A"/>
    <w:rsid w:val="00911E31"/>
    <w:rsid w:val="00912110"/>
    <w:rsid w:val="00912568"/>
    <w:rsid w:val="0091318E"/>
    <w:rsid w:val="009138E6"/>
    <w:rsid w:val="00915B71"/>
    <w:rsid w:val="0091626A"/>
    <w:rsid w:val="00916ACA"/>
    <w:rsid w:val="0091743A"/>
    <w:rsid w:val="00917536"/>
    <w:rsid w:val="00917605"/>
    <w:rsid w:val="009201BA"/>
    <w:rsid w:val="009202DA"/>
    <w:rsid w:val="009203E1"/>
    <w:rsid w:val="00920A51"/>
    <w:rsid w:val="009222A7"/>
    <w:rsid w:val="00922F26"/>
    <w:rsid w:val="0092332D"/>
    <w:rsid w:val="00924258"/>
    <w:rsid w:val="009267D3"/>
    <w:rsid w:val="00927834"/>
    <w:rsid w:val="00930E2C"/>
    <w:rsid w:val="00931A72"/>
    <w:rsid w:val="00931CD4"/>
    <w:rsid w:val="00932328"/>
    <w:rsid w:val="0093257B"/>
    <w:rsid w:val="009329DE"/>
    <w:rsid w:val="00932B33"/>
    <w:rsid w:val="0093390F"/>
    <w:rsid w:val="00933EDD"/>
    <w:rsid w:val="00935057"/>
    <w:rsid w:val="00935C87"/>
    <w:rsid w:val="00936592"/>
    <w:rsid w:val="009373A8"/>
    <w:rsid w:val="009401A9"/>
    <w:rsid w:val="00940C8F"/>
    <w:rsid w:val="00940D9C"/>
    <w:rsid w:val="009413BD"/>
    <w:rsid w:val="009414B2"/>
    <w:rsid w:val="00942A9F"/>
    <w:rsid w:val="009435BE"/>
    <w:rsid w:val="00943C16"/>
    <w:rsid w:val="009446C7"/>
    <w:rsid w:val="00945127"/>
    <w:rsid w:val="009451F8"/>
    <w:rsid w:val="00945F48"/>
    <w:rsid w:val="00946B96"/>
    <w:rsid w:val="009477E0"/>
    <w:rsid w:val="0094790B"/>
    <w:rsid w:val="00947F00"/>
    <w:rsid w:val="00950534"/>
    <w:rsid w:val="00950AE1"/>
    <w:rsid w:val="00950F35"/>
    <w:rsid w:val="009515EF"/>
    <w:rsid w:val="0095193B"/>
    <w:rsid w:val="00951FE3"/>
    <w:rsid w:val="00952C7F"/>
    <w:rsid w:val="00952D01"/>
    <w:rsid w:val="009533B3"/>
    <w:rsid w:val="0095352B"/>
    <w:rsid w:val="00953B5E"/>
    <w:rsid w:val="009545B6"/>
    <w:rsid w:val="009547A4"/>
    <w:rsid w:val="00955A64"/>
    <w:rsid w:val="009568F9"/>
    <w:rsid w:val="0096009E"/>
    <w:rsid w:val="00960A49"/>
    <w:rsid w:val="00960B9B"/>
    <w:rsid w:val="00960D34"/>
    <w:rsid w:val="009612F5"/>
    <w:rsid w:val="00961752"/>
    <w:rsid w:val="0096183E"/>
    <w:rsid w:val="0096226D"/>
    <w:rsid w:val="00963168"/>
    <w:rsid w:val="00963D3C"/>
    <w:rsid w:val="00963E62"/>
    <w:rsid w:val="0096411B"/>
    <w:rsid w:val="00964454"/>
    <w:rsid w:val="009644D6"/>
    <w:rsid w:val="0096491D"/>
    <w:rsid w:val="00965627"/>
    <w:rsid w:val="00966024"/>
    <w:rsid w:val="00966AD7"/>
    <w:rsid w:val="00966AF1"/>
    <w:rsid w:val="00970094"/>
    <w:rsid w:val="0097067D"/>
    <w:rsid w:val="009706F8"/>
    <w:rsid w:val="009708E0"/>
    <w:rsid w:val="00970946"/>
    <w:rsid w:val="009712A6"/>
    <w:rsid w:val="009726F1"/>
    <w:rsid w:val="0097404C"/>
    <w:rsid w:val="009744E0"/>
    <w:rsid w:val="009745E0"/>
    <w:rsid w:val="009754E5"/>
    <w:rsid w:val="00975699"/>
    <w:rsid w:val="009758E2"/>
    <w:rsid w:val="00976087"/>
    <w:rsid w:val="009762F1"/>
    <w:rsid w:val="00976721"/>
    <w:rsid w:val="0097689E"/>
    <w:rsid w:val="00977EC3"/>
    <w:rsid w:val="00980306"/>
    <w:rsid w:val="009809F4"/>
    <w:rsid w:val="009810AF"/>
    <w:rsid w:val="00981B66"/>
    <w:rsid w:val="00981DC1"/>
    <w:rsid w:val="00981F39"/>
    <w:rsid w:val="00982D08"/>
    <w:rsid w:val="00983452"/>
    <w:rsid w:val="00983995"/>
    <w:rsid w:val="00983BCC"/>
    <w:rsid w:val="00983D4E"/>
    <w:rsid w:val="00983E2C"/>
    <w:rsid w:val="00984A54"/>
    <w:rsid w:val="00984E88"/>
    <w:rsid w:val="00984F76"/>
    <w:rsid w:val="00985626"/>
    <w:rsid w:val="00985840"/>
    <w:rsid w:val="009858ED"/>
    <w:rsid w:val="00985DD2"/>
    <w:rsid w:val="00985E28"/>
    <w:rsid w:val="00985E7D"/>
    <w:rsid w:val="009861ED"/>
    <w:rsid w:val="009871C2"/>
    <w:rsid w:val="00987F41"/>
    <w:rsid w:val="0099022C"/>
    <w:rsid w:val="009913F9"/>
    <w:rsid w:val="00991FEC"/>
    <w:rsid w:val="00993886"/>
    <w:rsid w:val="009951D6"/>
    <w:rsid w:val="00996A62"/>
    <w:rsid w:val="00996C1B"/>
    <w:rsid w:val="00997665"/>
    <w:rsid w:val="009A0159"/>
    <w:rsid w:val="009A0E31"/>
    <w:rsid w:val="009A153A"/>
    <w:rsid w:val="009A1EA4"/>
    <w:rsid w:val="009A307C"/>
    <w:rsid w:val="009A30F5"/>
    <w:rsid w:val="009A4762"/>
    <w:rsid w:val="009A47EF"/>
    <w:rsid w:val="009A4FB0"/>
    <w:rsid w:val="009A53C8"/>
    <w:rsid w:val="009A5459"/>
    <w:rsid w:val="009A5A3F"/>
    <w:rsid w:val="009A5DB1"/>
    <w:rsid w:val="009A679E"/>
    <w:rsid w:val="009A69D4"/>
    <w:rsid w:val="009A70AE"/>
    <w:rsid w:val="009A710C"/>
    <w:rsid w:val="009A72EF"/>
    <w:rsid w:val="009A7448"/>
    <w:rsid w:val="009A795B"/>
    <w:rsid w:val="009B0A86"/>
    <w:rsid w:val="009B0AC0"/>
    <w:rsid w:val="009B1A67"/>
    <w:rsid w:val="009B2213"/>
    <w:rsid w:val="009B244A"/>
    <w:rsid w:val="009B349E"/>
    <w:rsid w:val="009B3E83"/>
    <w:rsid w:val="009B415E"/>
    <w:rsid w:val="009B451D"/>
    <w:rsid w:val="009B55E5"/>
    <w:rsid w:val="009B5750"/>
    <w:rsid w:val="009B6395"/>
    <w:rsid w:val="009B6C1F"/>
    <w:rsid w:val="009B6CD7"/>
    <w:rsid w:val="009B7450"/>
    <w:rsid w:val="009C001C"/>
    <w:rsid w:val="009C0620"/>
    <w:rsid w:val="009C09DE"/>
    <w:rsid w:val="009C0AE8"/>
    <w:rsid w:val="009C1805"/>
    <w:rsid w:val="009C2672"/>
    <w:rsid w:val="009C293A"/>
    <w:rsid w:val="009C2E90"/>
    <w:rsid w:val="009C3DE4"/>
    <w:rsid w:val="009C4757"/>
    <w:rsid w:val="009C4978"/>
    <w:rsid w:val="009C54EA"/>
    <w:rsid w:val="009C5B38"/>
    <w:rsid w:val="009C5CCF"/>
    <w:rsid w:val="009C5FB9"/>
    <w:rsid w:val="009D012A"/>
    <w:rsid w:val="009D1B57"/>
    <w:rsid w:val="009D1E04"/>
    <w:rsid w:val="009D1F95"/>
    <w:rsid w:val="009D2633"/>
    <w:rsid w:val="009D2A9C"/>
    <w:rsid w:val="009D2C2A"/>
    <w:rsid w:val="009D2C98"/>
    <w:rsid w:val="009D40F0"/>
    <w:rsid w:val="009D40F8"/>
    <w:rsid w:val="009D4A82"/>
    <w:rsid w:val="009D4BF4"/>
    <w:rsid w:val="009D5F77"/>
    <w:rsid w:val="009D653E"/>
    <w:rsid w:val="009D660D"/>
    <w:rsid w:val="009D6FE6"/>
    <w:rsid w:val="009D7686"/>
    <w:rsid w:val="009D76CC"/>
    <w:rsid w:val="009E005F"/>
    <w:rsid w:val="009E030A"/>
    <w:rsid w:val="009E0470"/>
    <w:rsid w:val="009E0792"/>
    <w:rsid w:val="009E2F44"/>
    <w:rsid w:val="009E3DE7"/>
    <w:rsid w:val="009E4A51"/>
    <w:rsid w:val="009E598E"/>
    <w:rsid w:val="009E73FE"/>
    <w:rsid w:val="009E7B40"/>
    <w:rsid w:val="009E7C37"/>
    <w:rsid w:val="009F0205"/>
    <w:rsid w:val="009F1447"/>
    <w:rsid w:val="009F1A17"/>
    <w:rsid w:val="009F1EED"/>
    <w:rsid w:val="009F2647"/>
    <w:rsid w:val="009F2CDA"/>
    <w:rsid w:val="009F39FB"/>
    <w:rsid w:val="009F453F"/>
    <w:rsid w:val="009F4699"/>
    <w:rsid w:val="009F66FD"/>
    <w:rsid w:val="009F77A4"/>
    <w:rsid w:val="00A000B5"/>
    <w:rsid w:val="00A01908"/>
    <w:rsid w:val="00A01C18"/>
    <w:rsid w:val="00A029A9"/>
    <w:rsid w:val="00A03357"/>
    <w:rsid w:val="00A0462F"/>
    <w:rsid w:val="00A047A8"/>
    <w:rsid w:val="00A0614B"/>
    <w:rsid w:val="00A064C9"/>
    <w:rsid w:val="00A07A2A"/>
    <w:rsid w:val="00A1048A"/>
    <w:rsid w:val="00A10B1C"/>
    <w:rsid w:val="00A11456"/>
    <w:rsid w:val="00A11A33"/>
    <w:rsid w:val="00A12B79"/>
    <w:rsid w:val="00A14433"/>
    <w:rsid w:val="00A149AB"/>
    <w:rsid w:val="00A14F66"/>
    <w:rsid w:val="00A161A9"/>
    <w:rsid w:val="00A1749B"/>
    <w:rsid w:val="00A17618"/>
    <w:rsid w:val="00A177AA"/>
    <w:rsid w:val="00A204D0"/>
    <w:rsid w:val="00A21FB6"/>
    <w:rsid w:val="00A231FB"/>
    <w:rsid w:val="00A23662"/>
    <w:rsid w:val="00A2389E"/>
    <w:rsid w:val="00A2413E"/>
    <w:rsid w:val="00A243FB"/>
    <w:rsid w:val="00A24411"/>
    <w:rsid w:val="00A24D0A"/>
    <w:rsid w:val="00A24F50"/>
    <w:rsid w:val="00A25522"/>
    <w:rsid w:val="00A25F3E"/>
    <w:rsid w:val="00A26556"/>
    <w:rsid w:val="00A2736D"/>
    <w:rsid w:val="00A274E3"/>
    <w:rsid w:val="00A27B2E"/>
    <w:rsid w:val="00A27D36"/>
    <w:rsid w:val="00A30014"/>
    <w:rsid w:val="00A3009C"/>
    <w:rsid w:val="00A30A70"/>
    <w:rsid w:val="00A30E98"/>
    <w:rsid w:val="00A314C8"/>
    <w:rsid w:val="00A32822"/>
    <w:rsid w:val="00A33B92"/>
    <w:rsid w:val="00A33C12"/>
    <w:rsid w:val="00A35077"/>
    <w:rsid w:val="00A35946"/>
    <w:rsid w:val="00A3610C"/>
    <w:rsid w:val="00A361E8"/>
    <w:rsid w:val="00A364E6"/>
    <w:rsid w:val="00A3676E"/>
    <w:rsid w:val="00A367F9"/>
    <w:rsid w:val="00A40677"/>
    <w:rsid w:val="00A408AC"/>
    <w:rsid w:val="00A4100C"/>
    <w:rsid w:val="00A42471"/>
    <w:rsid w:val="00A426A4"/>
    <w:rsid w:val="00A426D2"/>
    <w:rsid w:val="00A42B42"/>
    <w:rsid w:val="00A42F49"/>
    <w:rsid w:val="00A441AF"/>
    <w:rsid w:val="00A4489B"/>
    <w:rsid w:val="00A45578"/>
    <w:rsid w:val="00A45EAE"/>
    <w:rsid w:val="00A468C6"/>
    <w:rsid w:val="00A46E71"/>
    <w:rsid w:val="00A470FA"/>
    <w:rsid w:val="00A4766F"/>
    <w:rsid w:val="00A47FDA"/>
    <w:rsid w:val="00A500DA"/>
    <w:rsid w:val="00A50581"/>
    <w:rsid w:val="00A521C4"/>
    <w:rsid w:val="00A52291"/>
    <w:rsid w:val="00A523B7"/>
    <w:rsid w:val="00A5266F"/>
    <w:rsid w:val="00A52D48"/>
    <w:rsid w:val="00A538B3"/>
    <w:rsid w:val="00A53BB9"/>
    <w:rsid w:val="00A5403E"/>
    <w:rsid w:val="00A54BB9"/>
    <w:rsid w:val="00A56107"/>
    <w:rsid w:val="00A56190"/>
    <w:rsid w:val="00A56573"/>
    <w:rsid w:val="00A5717A"/>
    <w:rsid w:val="00A60614"/>
    <w:rsid w:val="00A60C83"/>
    <w:rsid w:val="00A61339"/>
    <w:rsid w:val="00A61C75"/>
    <w:rsid w:val="00A61FB9"/>
    <w:rsid w:val="00A62F45"/>
    <w:rsid w:val="00A63DAA"/>
    <w:rsid w:val="00A65244"/>
    <w:rsid w:val="00A656C6"/>
    <w:rsid w:val="00A6571E"/>
    <w:rsid w:val="00A66373"/>
    <w:rsid w:val="00A66C5D"/>
    <w:rsid w:val="00A66CF5"/>
    <w:rsid w:val="00A703EB"/>
    <w:rsid w:val="00A70471"/>
    <w:rsid w:val="00A705F6"/>
    <w:rsid w:val="00A706BF"/>
    <w:rsid w:val="00A70F31"/>
    <w:rsid w:val="00A70F96"/>
    <w:rsid w:val="00A748EF"/>
    <w:rsid w:val="00A74AE8"/>
    <w:rsid w:val="00A75C11"/>
    <w:rsid w:val="00A771FD"/>
    <w:rsid w:val="00A77759"/>
    <w:rsid w:val="00A778DB"/>
    <w:rsid w:val="00A77B4C"/>
    <w:rsid w:val="00A80AE4"/>
    <w:rsid w:val="00A8227A"/>
    <w:rsid w:val="00A82452"/>
    <w:rsid w:val="00A8435A"/>
    <w:rsid w:val="00A86143"/>
    <w:rsid w:val="00A86405"/>
    <w:rsid w:val="00A8645F"/>
    <w:rsid w:val="00A8652B"/>
    <w:rsid w:val="00A8695F"/>
    <w:rsid w:val="00A90D58"/>
    <w:rsid w:val="00A90F5B"/>
    <w:rsid w:val="00A92C39"/>
    <w:rsid w:val="00A934EA"/>
    <w:rsid w:val="00A94184"/>
    <w:rsid w:val="00A9447E"/>
    <w:rsid w:val="00A94DE6"/>
    <w:rsid w:val="00A94FA7"/>
    <w:rsid w:val="00A94FE9"/>
    <w:rsid w:val="00A96B05"/>
    <w:rsid w:val="00A97C64"/>
    <w:rsid w:val="00AA000E"/>
    <w:rsid w:val="00AA0854"/>
    <w:rsid w:val="00AA0FE4"/>
    <w:rsid w:val="00AA1A4B"/>
    <w:rsid w:val="00AA331D"/>
    <w:rsid w:val="00AA4976"/>
    <w:rsid w:val="00AA5835"/>
    <w:rsid w:val="00AA6A73"/>
    <w:rsid w:val="00AA78C9"/>
    <w:rsid w:val="00AA7FE9"/>
    <w:rsid w:val="00AB0004"/>
    <w:rsid w:val="00AB0176"/>
    <w:rsid w:val="00AB04B5"/>
    <w:rsid w:val="00AB095F"/>
    <w:rsid w:val="00AB0ACC"/>
    <w:rsid w:val="00AB1035"/>
    <w:rsid w:val="00AB1078"/>
    <w:rsid w:val="00AB1A63"/>
    <w:rsid w:val="00AB1CF5"/>
    <w:rsid w:val="00AB233D"/>
    <w:rsid w:val="00AB367F"/>
    <w:rsid w:val="00AB37C1"/>
    <w:rsid w:val="00AB4B2E"/>
    <w:rsid w:val="00AB607D"/>
    <w:rsid w:val="00AB63D9"/>
    <w:rsid w:val="00AB66D7"/>
    <w:rsid w:val="00AB6FA1"/>
    <w:rsid w:val="00AB7690"/>
    <w:rsid w:val="00AB78FF"/>
    <w:rsid w:val="00AC0AFB"/>
    <w:rsid w:val="00AC1687"/>
    <w:rsid w:val="00AC22D0"/>
    <w:rsid w:val="00AC24E9"/>
    <w:rsid w:val="00AC311B"/>
    <w:rsid w:val="00AC34B1"/>
    <w:rsid w:val="00AC4082"/>
    <w:rsid w:val="00AC44F6"/>
    <w:rsid w:val="00AC455B"/>
    <w:rsid w:val="00AC4E2D"/>
    <w:rsid w:val="00AC7039"/>
    <w:rsid w:val="00AD0EB0"/>
    <w:rsid w:val="00AD147C"/>
    <w:rsid w:val="00AD1B1E"/>
    <w:rsid w:val="00AD22A9"/>
    <w:rsid w:val="00AD278C"/>
    <w:rsid w:val="00AD38E3"/>
    <w:rsid w:val="00AD394B"/>
    <w:rsid w:val="00AD39E5"/>
    <w:rsid w:val="00AD470E"/>
    <w:rsid w:val="00AD4BD9"/>
    <w:rsid w:val="00AD62C0"/>
    <w:rsid w:val="00AD6660"/>
    <w:rsid w:val="00AD7340"/>
    <w:rsid w:val="00AD7E68"/>
    <w:rsid w:val="00AE033D"/>
    <w:rsid w:val="00AE05A4"/>
    <w:rsid w:val="00AE08D5"/>
    <w:rsid w:val="00AE0DE0"/>
    <w:rsid w:val="00AE16A9"/>
    <w:rsid w:val="00AE2051"/>
    <w:rsid w:val="00AE235B"/>
    <w:rsid w:val="00AE2E7B"/>
    <w:rsid w:val="00AE368C"/>
    <w:rsid w:val="00AE37CF"/>
    <w:rsid w:val="00AE3CFF"/>
    <w:rsid w:val="00AE3FEC"/>
    <w:rsid w:val="00AE51C6"/>
    <w:rsid w:val="00AE6700"/>
    <w:rsid w:val="00AE6AF4"/>
    <w:rsid w:val="00AE709B"/>
    <w:rsid w:val="00AE79E8"/>
    <w:rsid w:val="00AE7C61"/>
    <w:rsid w:val="00AE7DF5"/>
    <w:rsid w:val="00AF09B5"/>
    <w:rsid w:val="00AF0F70"/>
    <w:rsid w:val="00AF11A0"/>
    <w:rsid w:val="00AF1C21"/>
    <w:rsid w:val="00AF1EC6"/>
    <w:rsid w:val="00AF3372"/>
    <w:rsid w:val="00AF348C"/>
    <w:rsid w:val="00AF356D"/>
    <w:rsid w:val="00AF3A45"/>
    <w:rsid w:val="00AF3D71"/>
    <w:rsid w:val="00AF425F"/>
    <w:rsid w:val="00AF580D"/>
    <w:rsid w:val="00AF5846"/>
    <w:rsid w:val="00AF7603"/>
    <w:rsid w:val="00AF784C"/>
    <w:rsid w:val="00B00D13"/>
    <w:rsid w:val="00B00F71"/>
    <w:rsid w:val="00B01CB3"/>
    <w:rsid w:val="00B02734"/>
    <w:rsid w:val="00B0279E"/>
    <w:rsid w:val="00B02EA8"/>
    <w:rsid w:val="00B036F2"/>
    <w:rsid w:val="00B03852"/>
    <w:rsid w:val="00B03F8A"/>
    <w:rsid w:val="00B04617"/>
    <w:rsid w:val="00B047AA"/>
    <w:rsid w:val="00B04ADC"/>
    <w:rsid w:val="00B050B9"/>
    <w:rsid w:val="00B0512B"/>
    <w:rsid w:val="00B05BF4"/>
    <w:rsid w:val="00B061F9"/>
    <w:rsid w:val="00B06207"/>
    <w:rsid w:val="00B062D4"/>
    <w:rsid w:val="00B07ACA"/>
    <w:rsid w:val="00B07E1C"/>
    <w:rsid w:val="00B1028F"/>
    <w:rsid w:val="00B111F2"/>
    <w:rsid w:val="00B11973"/>
    <w:rsid w:val="00B119D5"/>
    <w:rsid w:val="00B11DC5"/>
    <w:rsid w:val="00B12842"/>
    <w:rsid w:val="00B13432"/>
    <w:rsid w:val="00B13962"/>
    <w:rsid w:val="00B13F44"/>
    <w:rsid w:val="00B13F95"/>
    <w:rsid w:val="00B14630"/>
    <w:rsid w:val="00B15B1C"/>
    <w:rsid w:val="00B16AD1"/>
    <w:rsid w:val="00B16FB9"/>
    <w:rsid w:val="00B1730B"/>
    <w:rsid w:val="00B200C1"/>
    <w:rsid w:val="00B20218"/>
    <w:rsid w:val="00B2152B"/>
    <w:rsid w:val="00B22D1E"/>
    <w:rsid w:val="00B234CD"/>
    <w:rsid w:val="00B23863"/>
    <w:rsid w:val="00B23CFB"/>
    <w:rsid w:val="00B23E36"/>
    <w:rsid w:val="00B24AD5"/>
    <w:rsid w:val="00B24E14"/>
    <w:rsid w:val="00B250B2"/>
    <w:rsid w:val="00B252CA"/>
    <w:rsid w:val="00B25371"/>
    <w:rsid w:val="00B2554D"/>
    <w:rsid w:val="00B2629E"/>
    <w:rsid w:val="00B2684C"/>
    <w:rsid w:val="00B273C9"/>
    <w:rsid w:val="00B303E1"/>
    <w:rsid w:val="00B3097D"/>
    <w:rsid w:val="00B30CE6"/>
    <w:rsid w:val="00B31A19"/>
    <w:rsid w:val="00B321D5"/>
    <w:rsid w:val="00B32492"/>
    <w:rsid w:val="00B324BD"/>
    <w:rsid w:val="00B3314B"/>
    <w:rsid w:val="00B33F2B"/>
    <w:rsid w:val="00B341D8"/>
    <w:rsid w:val="00B35F55"/>
    <w:rsid w:val="00B36232"/>
    <w:rsid w:val="00B365DF"/>
    <w:rsid w:val="00B37E43"/>
    <w:rsid w:val="00B43A2D"/>
    <w:rsid w:val="00B43FB7"/>
    <w:rsid w:val="00B4491F"/>
    <w:rsid w:val="00B44BB5"/>
    <w:rsid w:val="00B44D98"/>
    <w:rsid w:val="00B45E34"/>
    <w:rsid w:val="00B473D0"/>
    <w:rsid w:val="00B47599"/>
    <w:rsid w:val="00B47F14"/>
    <w:rsid w:val="00B50FFB"/>
    <w:rsid w:val="00B51604"/>
    <w:rsid w:val="00B518EE"/>
    <w:rsid w:val="00B51EEF"/>
    <w:rsid w:val="00B5349D"/>
    <w:rsid w:val="00B53C4D"/>
    <w:rsid w:val="00B54213"/>
    <w:rsid w:val="00B5489A"/>
    <w:rsid w:val="00B55141"/>
    <w:rsid w:val="00B55BF7"/>
    <w:rsid w:val="00B569AE"/>
    <w:rsid w:val="00B56F5C"/>
    <w:rsid w:val="00B57C96"/>
    <w:rsid w:val="00B57D1B"/>
    <w:rsid w:val="00B57DD3"/>
    <w:rsid w:val="00B61820"/>
    <w:rsid w:val="00B63020"/>
    <w:rsid w:val="00B632CC"/>
    <w:rsid w:val="00B6467F"/>
    <w:rsid w:val="00B647DB"/>
    <w:rsid w:val="00B64CA6"/>
    <w:rsid w:val="00B653C9"/>
    <w:rsid w:val="00B65A8E"/>
    <w:rsid w:val="00B6621F"/>
    <w:rsid w:val="00B6664F"/>
    <w:rsid w:val="00B66BDC"/>
    <w:rsid w:val="00B66F7B"/>
    <w:rsid w:val="00B672FC"/>
    <w:rsid w:val="00B674AF"/>
    <w:rsid w:val="00B703E9"/>
    <w:rsid w:val="00B70EC7"/>
    <w:rsid w:val="00B70F31"/>
    <w:rsid w:val="00B71777"/>
    <w:rsid w:val="00B73CAE"/>
    <w:rsid w:val="00B73EAA"/>
    <w:rsid w:val="00B748BB"/>
    <w:rsid w:val="00B7541D"/>
    <w:rsid w:val="00B7550B"/>
    <w:rsid w:val="00B75782"/>
    <w:rsid w:val="00B75833"/>
    <w:rsid w:val="00B75BA6"/>
    <w:rsid w:val="00B772AD"/>
    <w:rsid w:val="00B775A9"/>
    <w:rsid w:val="00B80F2B"/>
    <w:rsid w:val="00B80F32"/>
    <w:rsid w:val="00B81497"/>
    <w:rsid w:val="00B81822"/>
    <w:rsid w:val="00B8258E"/>
    <w:rsid w:val="00B827D7"/>
    <w:rsid w:val="00B8323B"/>
    <w:rsid w:val="00B83531"/>
    <w:rsid w:val="00B84961"/>
    <w:rsid w:val="00B8513D"/>
    <w:rsid w:val="00B8544C"/>
    <w:rsid w:val="00B87009"/>
    <w:rsid w:val="00B87F51"/>
    <w:rsid w:val="00B907ED"/>
    <w:rsid w:val="00B90BF3"/>
    <w:rsid w:val="00B90C0A"/>
    <w:rsid w:val="00B90F0C"/>
    <w:rsid w:val="00B913EC"/>
    <w:rsid w:val="00B916D8"/>
    <w:rsid w:val="00B92079"/>
    <w:rsid w:val="00B93F6B"/>
    <w:rsid w:val="00B9476E"/>
    <w:rsid w:val="00B9551B"/>
    <w:rsid w:val="00B96272"/>
    <w:rsid w:val="00B964AF"/>
    <w:rsid w:val="00B96CC9"/>
    <w:rsid w:val="00B97085"/>
    <w:rsid w:val="00B97CA5"/>
    <w:rsid w:val="00BA0172"/>
    <w:rsid w:val="00BA0664"/>
    <w:rsid w:val="00BA0B66"/>
    <w:rsid w:val="00BA10A4"/>
    <w:rsid w:val="00BA2F0D"/>
    <w:rsid w:val="00BA42CD"/>
    <w:rsid w:val="00BA4374"/>
    <w:rsid w:val="00BA5153"/>
    <w:rsid w:val="00BA53BC"/>
    <w:rsid w:val="00BA5A94"/>
    <w:rsid w:val="00BA6CE9"/>
    <w:rsid w:val="00BA7C6C"/>
    <w:rsid w:val="00BB01E6"/>
    <w:rsid w:val="00BB1360"/>
    <w:rsid w:val="00BB1C02"/>
    <w:rsid w:val="00BB2FE0"/>
    <w:rsid w:val="00BB34D9"/>
    <w:rsid w:val="00BB3522"/>
    <w:rsid w:val="00BB58D3"/>
    <w:rsid w:val="00BB6700"/>
    <w:rsid w:val="00BB6D51"/>
    <w:rsid w:val="00BB6F00"/>
    <w:rsid w:val="00BB72E0"/>
    <w:rsid w:val="00BC02AC"/>
    <w:rsid w:val="00BC08AE"/>
    <w:rsid w:val="00BC0D9C"/>
    <w:rsid w:val="00BC3016"/>
    <w:rsid w:val="00BC3732"/>
    <w:rsid w:val="00BC4529"/>
    <w:rsid w:val="00BC491B"/>
    <w:rsid w:val="00BC495A"/>
    <w:rsid w:val="00BC5315"/>
    <w:rsid w:val="00BC53C4"/>
    <w:rsid w:val="00BC574F"/>
    <w:rsid w:val="00BD0027"/>
    <w:rsid w:val="00BD100B"/>
    <w:rsid w:val="00BD126E"/>
    <w:rsid w:val="00BD1580"/>
    <w:rsid w:val="00BD1836"/>
    <w:rsid w:val="00BD1A00"/>
    <w:rsid w:val="00BD1BEA"/>
    <w:rsid w:val="00BD25D9"/>
    <w:rsid w:val="00BD2603"/>
    <w:rsid w:val="00BD3073"/>
    <w:rsid w:val="00BD3D7A"/>
    <w:rsid w:val="00BD4594"/>
    <w:rsid w:val="00BD48F2"/>
    <w:rsid w:val="00BD4B27"/>
    <w:rsid w:val="00BD4D22"/>
    <w:rsid w:val="00BE032E"/>
    <w:rsid w:val="00BE21BC"/>
    <w:rsid w:val="00BE2A75"/>
    <w:rsid w:val="00BE3DC4"/>
    <w:rsid w:val="00BE4837"/>
    <w:rsid w:val="00BE5344"/>
    <w:rsid w:val="00BE5F0E"/>
    <w:rsid w:val="00BE7258"/>
    <w:rsid w:val="00BF083A"/>
    <w:rsid w:val="00BF17CA"/>
    <w:rsid w:val="00BF1C73"/>
    <w:rsid w:val="00BF2481"/>
    <w:rsid w:val="00BF2AB6"/>
    <w:rsid w:val="00BF2FA4"/>
    <w:rsid w:val="00BF3502"/>
    <w:rsid w:val="00BF485B"/>
    <w:rsid w:val="00BF4A3F"/>
    <w:rsid w:val="00BF517E"/>
    <w:rsid w:val="00BF5C61"/>
    <w:rsid w:val="00BF7538"/>
    <w:rsid w:val="00BF7E8D"/>
    <w:rsid w:val="00C02B36"/>
    <w:rsid w:val="00C03530"/>
    <w:rsid w:val="00C037AB"/>
    <w:rsid w:val="00C03AA6"/>
    <w:rsid w:val="00C03CD7"/>
    <w:rsid w:val="00C0409B"/>
    <w:rsid w:val="00C044D0"/>
    <w:rsid w:val="00C047FE"/>
    <w:rsid w:val="00C04CE0"/>
    <w:rsid w:val="00C0506C"/>
    <w:rsid w:val="00C05240"/>
    <w:rsid w:val="00C05E53"/>
    <w:rsid w:val="00C062C4"/>
    <w:rsid w:val="00C068D4"/>
    <w:rsid w:val="00C06A6F"/>
    <w:rsid w:val="00C07A26"/>
    <w:rsid w:val="00C07BDD"/>
    <w:rsid w:val="00C10214"/>
    <w:rsid w:val="00C10B82"/>
    <w:rsid w:val="00C10C45"/>
    <w:rsid w:val="00C11108"/>
    <w:rsid w:val="00C11705"/>
    <w:rsid w:val="00C11F26"/>
    <w:rsid w:val="00C12CDB"/>
    <w:rsid w:val="00C13098"/>
    <w:rsid w:val="00C138B8"/>
    <w:rsid w:val="00C14C65"/>
    <w:rsid w:val="00C167F6"/>
    <w:rsid w:val="00C1727D"/>
    <w:rsid w:val="00C17B62"/>
    <w:rsid w:val="00C17E18"/>
    <w:rsid w:val="00C2074F"/>
    <w:rsid w:val="00C209D9"/>
    <w:rsid w:val="00C20AA0"/>
    <w:rsid w:val="00C22116"/>
    <w:rsid w:val="00C2231B"/>
    <w:rsid w:val="00C22CEC"/>
    <w:rsid w:val="00C235F9"/>
    <w:rsid w:val="00C23854"/>
    <w:rsid w:val="00C24737"/>
    <w:rsid w:val="00C272AF"/>
    <w:rsid w:val="00C27FEE"/>
    <w:rsid w:val="00C30162"/>
    <w:rsid w:val="00C31038"/>
    <w:rsid w:val="00C31214"/>
    <w:rsid w:val="00C31F35"/>
    <w:rsid w:val="00C325CF"/>
    <w:rsid w:val="00C33A32"/>
    <w:rsid w:val="00C340EF"/>
    <w:rsid w:val="00C3420D"/>
    <w:rsid w:val="00C34F3D"/>
    <w:rsid w:val="00C360D4"/>
    <w:rsid w:val="00C37813"/>
    <w:rsid w:val="00C40139"/>
    <w:rsid w:val="00C40467"/>
    <w:rsid w:val="00C40B69"/>
    <w:rsid w:val="00C415B8"/>
    <w:rsid w:val="00C415D8"/>
    <w:rsid w:val="00C427CD"/>
    <w:rsid w:val="00C4404B"/>
    <w:rsid w:val="00C4475C"/>
    <w:rsid w:val="00C45815"/>
    <w:rsid w:val="00C464DD"/>
    <w:rsid w:val="00C46DDB"/>
    <w:rsid w:val="00C46E7E"/>
    <w:rsid w:val="00C47363"/>
    <w:rsid w:val="00C47BEA"/>
    <w:rsid w:val="00C506D8"/>
    <w:rsid w:val="00C50809"/>
    <w:rsid w:val="00C524FE"/>
    <w:rsid w:val="00C52F11"/>
    <w:rsid w:val="00C52FCB"/>
    <w:rsid w:val="00C531B0"/>
    <w:rsid w:val="00C5341A"/>
    <w:rsid w:val="00C534DE"/>
    <w:rsid w:val="00C54734"/>
    <w:rsid w:val="00C547B4"/>
    <w:rsid w:val="00C5483E"/>
    <w:rsid w:val="00C54AD2"/>
    <w:rsid w:val="00C60921"/>
    <w:rsid w:val="00C609EF"/>
    <w:rsid w:val="00C61252"/>
    <w:rsid w:val="00C61BFB"/>
    <w:rsid w:val="00C61F6D"/>
    <w:rsid w:val="00C61F86"/>
    <w:rsid w:val="00C630BB"/>
    <w:rsid w:val="00C64126"/>
    <w:rsid w:val="00C64927"/>
    <w:rsid w:val="00C65868"/>
    <w:rsid w:val="00C6595C"/>
    <w:rsid w:val="00C65DB1"/>
    <w:rsid w:val="00C6653E"/>
    <w:rsid w:val="00C6691A"/>
    <w:rsid w:val="00C66D08"/>
    <w:rsid w:val="00C66E96"/>
    <w:rsid w:val="00C679D6"/>
    <w:rsid w:val="00C67AB6"/>
    <w:rsid w:val="00C67C99"/>
    <w:rsid w:val="00C67F44"/>
    <w:rsid w:val="00C711D6"/>
    <w:rsid w:val="00C719A7"/>
    <w:rsid w:val="00C73CBC"/>
    <w:rsid w:val="00C73E85"/>
    <w:rsid w:val="00C7465C"/>
    <w:rsid w:val="00C758C5"/>
    <w:rsid w:val="00C764E9"/>
    <w:rsid w:val="00C76DCD"/>
    <w:rsid w:val="00C77BDB"/>
    <w:rsid w:val="00C80134"/>
    <w:rsid w:val="00C80D27"/>
    <w:rsid w:val="00C81FFC"/>
    <w:rsid w:val="00C822A8"/>
    <w:rsid w:val="00C82EE0"/>
    <w:rsid w:val="00C8301C"/>
    <w:rsid w:val="00C83EB4"/>
    <w:rsid w:val="00C84B61"/>
    <w:rsid w:val="00C855B4"/>
    <w:rsid w:val="00C85FDC"/>
    <w:rsid w:val="00C878DC"/>
    <w:rsid w:val="00C90276"/>
    <w:rsid w:val="00C90E16"/>
    <w:rsid w:val="00C90FF7"/>
    <w:rsid w:val="00C91288"/>
    <w:rsid w:val="00C91653"/>
    <w:rsid w:val="00C919CD"/>
    <w:rsid w:val="00C933B3"/>
    <w:rsid w:val="00C9399D"/>
    <w:rsid w:val="00C93C53"/>
    <w:rsid w:val="00C94DAD"/>
    <w:rsid w:val="00C94FEB"/>
    <w:rsid w:val="00C95B90"/>
    <w:rsid w:val="00C96851"/>
    <w:rsid w:val="00C97653"/>
    <w:rsid w:val="00CA0453"/>
    <w:rsid w:val="00CA08BB"/>
    <w:rsid w:val="00CA0D1E"/>
    <w:rsid w:val="00CA22DF"/>
    <w:rsid w:val="00CA2B19"/>
    <w:rsid w:val="00CA2BE9"/>
    <w:rsid w:val="00CA31CB"/>
    <w:rsid w:val="00CA399C"/>
    <w:rsid w:val="00CA39CD"/>
    <w:rsid w:val="00CA477E"/>
    <w:rsid w:val="00CA530F"/>
    <w:rsid w:val="00CA6D23"/>
    <w:rsid w:val="00CA72B3"/>
    <w:rsid w:val="00CB016D"/>
    <w:rsid w:val="00CB1163"/>
    <w:rsid w:val="00CB1C32"/>
    <w:rsid w:val="00CB232D"/>
    <w:rsid w:val="00CB2578"/>
    <w:rsid w:val="00CB299E"/>
    <w:rsid w:val="00CB3DDE"/>
    <w:rsid w:val="00CB3DFD"/>
    <w:rsid w:val="00CB5FD7"/>
    <w:rsid w:val="00CB68DF"/>
    <w:rsid w:val="00CB74E4"/>
    <w:rsid w:val="00CC0A14"/>
    <w:rsid w:val="00CC0E30"/>
    <w:rsid w:val="00CC1B28"/>
    <w:rsid w:val="00CC2569"/>
    <w:rsid w:val="00CC40AC"/>
    <w:rsid w:val="00CC46B6"/>
    <w:rsid w:val="00CC4CBC"/>
    <w:rsid w:val="00CC564F"/>
    <w:rsid w:val="00CC5A24"/>
    <w:rsid w:val="00CC7591"/>
    <w:rsid w:val="00CD0247"/>
    <w:rsid w:val="00CD140D"/>
    <w:rsid w:val="00CD17D0"/>
    <w:rsid w:val="00CD316C"/>
    <w:rsid w:val="00CD3368"/>
    <w:rsid w:val="00CD3EB4"/>
    <w:rsid w:val="00CD4750"/>
    <w:rsid w:val="00CD50A3"/>
    <w:rsid w:val="00CD5ADF"/>
    <w:rsid w:val="00CD5BAB"/>
    <w:rsid w:val="00CD6453"/>
    <w:rsid w:val="00CD709E"/>
    <w:rsid w:val="00CE02E9"/>
    <w:rsid w:val="00CE1EFC"/>
    <w:rsid w:val="00CE20C7"/>
    <w:rsid w:val="00CE26D4"/>
    <w:rsid w:val="00CE2D6F"/>
    <w:rsid w:val="00CE3362"/>
    <w:rsid w:val="00CE346E"/>
    <w:rsid w:val="00CE34DC"/>
    <w:rsid w:val="00CE3CED"/>
    <w:rsid w:val="00CE3D73"/>
    <w:rsid w:val="00CE41BA"/>
    <w:rsid w:val="00CE451D"/>
    <w:rsid w:val="00CE72BC"/>
    <w:rsid w:val="00CE778F"/>
    <w:rsid w:val="00CE7A51"/>
    <w:rsid w:val="00CF087F"/>
    <w:rsid w:val="00CF0912"/>
    <w:rsid w:val="00CF0AF3"/>
    <w:rsid w:val="00CF0E14"/>
    <w:rsid w:val="00CF2CA8"/>
    <w:rsid w:val="00CF310B"/>
    <w:rsid w:val="00CF35B8"/>
    <w:rsid w:val="00CF4155"/>
    <w:rsid w:val="00CF4D85"/>
    <w:rsid w:val="00CF571E"/>
    <w:rsid w:val="00CF68A3"/>
    <w:rsid w:val="00CF7559"/>
    <w:rsid w:val="00CF7747"/>
    <w:rsid w:val="00CF7CDF"/>
    <w:rsid w:val="00D00C14"/>
    <w:rsid w:val="00D01086"/>
    <w:rsid w:val="00D02592"/>
    <w:rsid w:val="00D032A1"/>
    <w:rsid w:val="00D0347B"/>
    <w:rsid w:val="00D05800"/>
    <w:rsid w:val="00D06571"/>
    <w:rsid w:val="00D11117"/>
    <w:rsid w:val="00D11BF0"/>
    <w:rsid w:val="00D12F16"/>
    <w:rsid w:val="00D12F9D"/>
    <w:rsid w:val="00D13086"/>
    <w:rsid w:val="00D130E1"/>
    <w:rsid w:val="00D13259"/>
    <w:rsid w:val="00D137A1"/>
    <w:rsid w:val="00D14EA2"/>
    <w:rsid w:val="00D15CC3"/>
    <w:rsid w:val="00D15D45"/>
    <w:rsid w:val="00D15DEF"/>
    <w:rsid w:val="00D16864"/>
    <w:rsid w:val="00D16ABB"/>
    <w:rsid w:val="00D1709C"/>
    <w:rsid w:val="00D1712B"/>
    <w:rsid w:val="00D17AF2"/>
    <w:rsid w:val="00D17DAC"/>
    <w:rsid w:val="00D200B7"/>
    <w:rsid w:val="00D20AB9"/>
    <w:rsid w:val="00D20CEB"/>
    <w:rsid w:val="00D21101"/>
    <w:rsid w:val="00D21586"/>
    <w:rsid w:val="00D23580"/>
    <w:rsid w:val="00D23F06"/>
    <w:rsid w:val="00D241C5"/>
    <w:rsid w:val="00D2437E"/>
    <w:rsid w:val="00D245F3"/>
    <w:rsid w:val="00D24E51"/>
    <w:rsid w:val="00D25BCA"/>
    <w:rsid w:val="00D26A6F"/>
    <w:rsid w:val="00D272C8"/>
    <w:rsid w:val="00D3125D"/>
    <w:rsid w:val="00D3209E"/>
    <w:rsid w:val="00D32BF8"/>
    <w:rsid w:val="00D33629"/>
    <w:rsid w:val="00D33D90"/>
    <w:rsid w:val="00D34429"/>
    <w:rsid w:val="00D34656"/>
    <w:rsid w:val="00D35948"/>
    <w:rsid w:val="00D361C8"/>
    <w:rsid w:val="00D36852"/>
    <w:rsid w:val="00D3706B"/>
    <w:rsid w:val="00D37E4B"/>
    <w:rsid w:val="00D40063"/>
    <w:rsid w:val="00D40936"/>
    <w:rsid w:val="00D40C43"/>
    <w:rsid w:val="00D40E23"/>
    <w:rsid w:val="00D41593"/>
    <w:rsid w:val="00D41DCC"/>
    <w:rsid w:val="00D43006"/>
    <w:rsid w:val="00D433E2"/>
    <w:rsid w:val="00D43753"/>
    <w:rsid w:val="00D447F3"/>
    <w:rsid w:val="00D4491A"/>
    <w:rsid w:val="00D44CC3"/>
    <w:rsid w:val="00D44F4E"/>
    <w:rsid w:val="00D46354"/>
    <w:rsid w:val="00D46431"/>
    <w:rsid w:val="00D46883"/>
    <w:rsid w:val="00D47C20"/>
    <w:rsid w:val="00D50324"/>
    <w:rsid w:val="00D514F9"/>
    <w:rsid w:val="00D519FB"/>
    <w:rsid w:val="00D5251F"/>
    <w:rsid w:val="00D5298D"/>
    <w:rsid w:val="00D53416"/>
    <w:rsid w:val="00D53598"/>
    <w:rsid w:val="00D55220"/>
    <w:rsid w:val="00D55CE5"/>
    <w:rsid w:val="00D56B57"/>
    <w:rsid w:val="00D61D5D"/>
    <w:rsid w:val="00D61E27"/>
    <w:rsid w:val="00D63188"/>
    <w:rsid w:val="00D6372C"/>
    <w:rsid w:val="00D65583"/>
    <w:rsid w:val="00D669B1"/>
    <w:rsid w:val="00D66D5D"/>
    <w:rsid w:val="00D66F43"/>
    <w:rsid w:val="00D7252B"/>
    <w:rsid w:val="00D73ABC"/>
    <w:rsid w:val="00D73F57"/>
    <w:rsid w:val="00D74A31"/>
    <w:rsid w:val="00D74AAA"/>
    <w:rsid w:val="00D74E55"/>
    <w:rsid w:val="00D75B01"/>
    <w:rsid w:val="00D7752E"/>
    <w:rsid w:val="00D77C91"/>
    <w:rsid w:val="00D804A5"/>
    <w:rsid w:val="00D80BBF"/>
    <w:rsid w:val="00D81669"/>
    <w:rsid w:val="00D81BB8"/>
    <w:rsid w:val="00D82303"/>
    <w:rsid w:val="00D827DF"/>
    <w:rsid w:val="00D82EE7"/>
    <w:rsid w:val="00D8370B"/>
    <w:rsid w:val="00D83EF8"/>
    <w:rsid w:val="00D83F80"/>
    <w:rsid w:val="00D840AB"/>
    <w:rsid w:val="00D84250"/>
    <w:rsid w:val="00D85DB3"/>
    <w:rsid w:val="00D872BC"/>
    <w:rsid w:val="00D91FD0"/>
    <w:rsid w:val="00D92A49"/>
    <w:rsid w:val="00D92F94"/>
    <w:rsid w:val="00D9352B"/>
    <w:rsid w:val="00D938BF"/>
    <w:rsid w:val="00D945B1"/>
    <w:rsid w:val="00D950B6"/>
    <w:rsid w:val="00D951A5"/>
    <w:rsid w:val="00D9578B"/>
    <w:rsid w:val="00D95C8D"/>
    <w:rsid w:val="00D95CB0"/>
    <w:rsid w:val="00D96269"/>
    <w:rsid w:val="00D97F32"/>
    <w:rsid w:val="00DA0A17"/>
    <w:rsid w:val="00DA0D9A"/>
    <w:rsid w:val="00DA14FA"/>
    <w:rsid w:val="00DA236C"/>
    <w:rsid w:val="00DA25C6"/>
    <w:rsid w:val="00DA297A"/>
    <w:rsid w:val="00DA3869"/>
    <w:rsid w:val="00DA388D"/>
    <w:rsid w:val="00DA42FB"/>
    <w:rsid w:val="00DA4C68"/>
    <w:rsid w:val="00DA5827"/>
    <w:rsid w:val="00DA60C3"/>
    <w:rsid w:val="00DA6386"/>
    <w:rsid w:val="00DA7273"/>
    <w:rsid w:val="00DA7ACC"/>
    <w:rsid w:val="00DB0CDB"/>
    <w:rsid w:val="00DB0DB3"/>
    <w:rsid w:val="00DB1792"/>
    <w:rsid w:val="00DB1F80"/>
    <w:rsid w:val="00DB24D8"/>
    <w:rsid w:val="00DB2B46"/>
    <w:rsid w:val="00DB2E1C"/>
    <w:rsid w:val="00DB2F50"/>
    <w:rsid w:val="00DB32E1"/>
    <w:rsid w:val="00DB4457"/>
    <w:rsid w:val="00DB44E1"/>
    <w:rsid w:val="00DB583B"/>
    <w:rsid w:val="00DB5E9C"/>
    <w:rsid w:val="00DB6E02"/>
    <w:rsid w:val="00DB7058"/>
    <w:rsid w:val="00DB77AE"/>
    <w:rsid w:val="00DB7DA7"/>
    <w:rsid w:val="00DC010F"/>
    <w:rsid w:val="00DC01E4"/>
    <w:rsid w:val="00DC0DF1"/>
    <w:rsid w:val="00DC1FB7"/>
    <w:rsid w:val="00DC3D8F"/>
    <w:rsid w:val="00DC41E5"/>
    <w:rsid w:val="00DC43D6"/>
    <w:rsid w:val="00DC455A"/>
    <w:rsid w:val="00DC490F"/>
    <w:rsid w:val="00DC5092"/>
    <w:rsid w:val="00DC561A"/>
    <w:rsid w:val="00DC60B5"/>
    <w:rsid w:val="00DC6234"/>
    <w:rsid w:val="00DC6539"/>
    <w:rsid w:val="00DC670E"/>
    <w:rsid w:val="00DC6B61"/>
    <w:rsid w:val="00DC6E4D"/>
    <w:rsid w:val="00DC6FE1"/>
    <w:rsid w:val="00DC78EA"/>
    <w:rsid w:val="00DC7EEF"/>
    <w:rsid w:val="00DD075A"/>
    <w:rsid w:val="00DD1AF7"/>
    <w:rsid w:val="00DD1F22"/>
    <w:rsid w:val="00DD23DD"/>
    <w:rsid w:val="00DD30B7"/>
    <w:rsid w:val="00DD36FA"/>
    <w:rsid w:val="00DD3C18"/>
    <w:rsid w:val="00DD4D60"/>
    <w:rsid w:val="00DD5192"/>
    <w:rsid w:val="00DD52AA"/>
    <w:rsid w:val="00DD623B"/>
    <w:rsid w:val="00DD6672"/>
    <w:rsid w:val="00DD6AA1"/>
    <w:rsid w:val="00DD70CF"/>
    <w:rsid w:val="00DE016B"/>
    <w:rsid w:val="00DE1240"/>
    <w:rsid w:val="00DE1D14"/>
    <w:rsid w:val="00DE220D"/>
    <w:rsid w:val="00DE3217"/>
    <w:rsid w:val="00DE4313"/>
    <w:rsid w:val="00DE4A5B"/>
    <w:rsid w:val="00DE4E0E"/>
    <w:rsid w:val="00DE5221"/>
    <w:rsid w:val="00DE5CB2"/>
    <w:rsid w:val="00DE5D16"/>
    <w:rsid w:val="00DE61DF"/>
    <w:rsid w:val="00DE77AC"/>
    <w:rsid w:val="00DE7BED"/>
    <w:rsid w:val="00DF0FD6"/>
    <w:rsid w:val="00DF171E"/>
    <w:rsid w:val="00DF1744"/>
    <w:rsid w:val="00DF28B9"/>
    <w:rsid w:val="00DF531A"/>
    <w:rsid w:val="00DF5576"/>
    <w:rsid w:val="00DF5BF9"/>
    <w:rsid w:val="00DF5F05"/>
    <w:rsid w:val="00DF5F71"/>
    <w:rsid w:val="00DF6233"/>
    <w:rsid w:val="00DF63C4"/>
    <w:rsid w:val="00DF6953"/>
    <w:rsid w:val="00DF6BAF"/>
    <w:rsid w:val="00DF77A5"/>
    <w:rsid w:val="00DF783D"/>
    <w:rsid w:val="00DF7F8D"/>
    <w:rsid w:val="00E009DA"/>
    <w:rsid w:val="00E00CCD"/>
    <w:rsid w:val="00E02E5C"/>
    <w:rsid w:val="00E03324"/>
    <w:rsid w:val="00E0374D"/>
    <w:rsid w:val="00E04C19"/>
    <w:rsid w:val="00E04C5D"/>
    <w:rsid w:val="00E04DDF"/>
    <w:rsid w:val="00E054EB"/>
    <w:rsid w:val="00E055AC"/>
    <w:rsid w:val="00E06969"/>
    <w:rsid w:val="00E06F9B"/>
    <w:rsid w:val="00E0790C"/>
    <w:rsid w:val="00E10C8C"/>
    <w:rsid w:val="00E12485"/>
    <w:rsid w:val="00E12B7A"/>
    <w:rsid w:val="00E12DB3"/>
    <w:rsid w:val="00E13031"/>
    <w:rsid w:val="00E131FA"/>
    <w:rsid w:val="00E13208"/>
    <w:rsid w:val="00E13550"/>
    <w:rsid w:val="00E14328"/>
    <w:rsid w:val="00E1494B"/>
    <w:rsid w:val="00E14979"/>
    <w:rsid w:val="00E15F37"/>
    <w:rsid w:val="00E17587"/>
    <w:rsid w:val="00E21C0E"/>
    <w:rsid w:val="00E21DE0"/>
    <w:rsid w:val="00E22B5D"/>
    <w:rsid w:val="00E22C5F"/>
    <w:rsid w:val="00E22FE9"/>
    <w:rsid w:val="00E2364F"/>
    <w:rsid w:val="00E24E29"/>
    <w:rsid w:val="00E253D7"/>
    <w:rsid w:val="00E25528"/>
    <w:rsid w:val="00E30265"/>
    <w:rsid w:val="00E30A8C"/>
    <w:rsid w:val="00E30D87"/>
    <w:rsid w:val="00E312E4"/>
    <w:rsid w:val="00E31641"/>
    <w:rsid w:val="00E32005"/>
    <w:rsid w:val="00E32BEA"/>
    <w:rsid w:val="00E35B5D"/>
    <w:rsid w:val="00E35D83"/>
    <w:rsid w:val="00E364DE"/>
    <w:rsid w:val="00E36C51"/>
    <w:rsid w:val="00E36E43"/>
    <w:rsid w:val="00E37676"/>
    <w:rsid w:val="00E37B82"/>
    <w:rsid w:val="00E37E2F"/>
    <w:rsid w:val="00E409FB"/>
    <w:rsid w:val="00E40BAE"/>
    <w:rsid w:val="00E42AF5"/>
    <w:rsid w:val="00E42D6A"/>
    <w:rsid w:val="00E43033"/>
    <w:rsid w:val="00E439B9"/>
    <w:rsid w:val="00E4437F"/>
    <w:rsid w:val="00E44562"/>
    <w:rsid w:val="00E44F2A"/>
    <w:rsid w:val="00E458B6"/>
    <w:rsid w:val="00E45ED2"/>
    <w:rsid w:val="00E46291"/>
    <w:rsid w:val="00E46676"/>
    <w:rsid w:val="00E46820"/>
    <w:rsid w:val="00E54BFB"/>
    <w:rsid w:val="00E55765"/>
    <w:rsid w:val="00E55A17"/>
    <w:rsid w:val="00E55C14"/>
    <w:rsid w:val="00E55C31"/>
    <w:rsid w:val="00E569FF"/>
    <w:rsid w:val="00E5741D"/>
    <w:rsid w:val="00E60F4B"/>
    <w:rsid w:val="00E6105F"/>
    <w:rsid w:val="00E610FE"/>
    <w:rsid w:val="00E63097"/>
    <w:rsid w:val="00E637B4"/>
    <w:rsid w:val="00E64D2A"/>
    <w:rsid w:val="00E65F8E"/>
    <w:rsid w:val="00E663DD"/>
    <w:rsid w:val="00E66B06"/>
    <w:rsid w:val="00E66DE2"/>
    <w:rsid w:val="00E67D4F"/>
    <w:rsid w:val="00E67D9B"/>
    <w:rsid w:val="00E706D7"/>
    <w:rsid w:val="00E708F9"/>
    <w:rsid w:val="00E715B5"/>
    <w:rsid w:val="00E721A3"/>
    <w:rsid w:val="00E72395"/>
    <w:rsid w:val="00E72B25"/>
    <w:rsid w:val="00E749EA"/>
    <w:rsid w:val="00E7506F"/>
    <w:rsid w:val="00E75220"/>
    <w:rsid w:val="00E77A03"/>
    <w:rsid w:val="00E80A64"/>
    <w:rsid w:val="00E80DF0"/>
    <w:rsid w:val="00E812C9"/>
    <w:rsid w:val="00E8179A"/>
    <w:rsid w:val="00E82287"/>
    <w:rsid w:val="00E82426"/>
    <w:rsid w:val="00E82526"/>
    <w:rsid w:val="00E83308"/>
    <w:rsid w:val="00E85C1D"/>
    <w:rsid w:val="00E86049"/>
    <w:rsid w:val="00E8615F"/>
    <w:rsid w:val="00E86426"/>
    <w:rsid w:val="00E86AD0"/>
    <w:rsid w:val="00E86E65"/>
    <w:rsid w:val="00E91925"/>
    <w:rsid w:val="00E92BB4"/>
    <w:rsid w:val="00E92FF6"/>
    <w:rsid w:val="00E9381A"/>
    <w:rsid w:val="00E94A7C"/>
    <w:rsid w:val="00E95081"/>
    <w:rsid w:val="00E96CF7"/>
    <w:rsid w:val="00E971C2"/>
    <w:rsid w:val="00E975C8"/>
    <w:rsid w:val="00E97629"/>
    <w:rsid w:val="00EA22E9"/>
    <w:rsid w:val="00EA2669"/>
    <w:rsid w:val="00EA4823"/>
    <w:rsid w:val="00EA4F45"/>
    <w:rsid w:val="00EA5828"/>
    <w:rsid w:val="00EA5E4B"/>
    <w:rsid w:val="00EA68A8"/>
    <w:rsid w:val="00EA6B3F"/>
    <w:rsid w:val="00EB0262"/>
    <w:rsid w:val="00EB08AA"/>
    <w:rsid w:val="00EB3B5B"/>
    <w:rsid w:val="00EB4280"/>
    <w:rsid w:val="00EB4289"/>
    <w:rsid w:val="00EB4B5B"/>
    <w:rsid w:val="00EB4DBA"/>
    <w:rsid w:val="00EB63F7"/>
    <w:rsid w:val="00EB6EF0"/>
    <w:rsid w:val="00EB7357"/>
    <w:rsid w:val="00EB7420"/>
    <w:rsid w:val="00EB7422"/>
    <w:rsid w:val="00EB7ED9"/>
    <w:rsid w:val="00EC0E6A"/>
    <w:rsid w:val="00EC1009"/>
    <w:rsid w:val="00EC124D"/>
    <w:rsid w:val="00EC1F92"/>
    <w:rsid w:val="00EC2FA7"/>
    <w:rsid w:val="00EC3016"/>
    <w:rsid w:val="00EC4372"/>
    <w:rsid w:val="00EC457F"/>
    <w:rsid w:val="00EC465A"/>
    <w:rsid w:val="00EC48B8"/>
    <w:rsid w:val="00EC4C3F"/>
    <w:rsid w:val="00EC4E5F"/>
    <w:rsid w:val="00EC51FA"/>
    <w:rsid w:val="00EC6D8F"/>
    <w:rsid w:val="00EC742C"/>
    <w:rsid w:val="00EC7D0E"/>
    <w:rsid w:val="00EC7F6D"/>
    <w:rsid w:val="00ED1AE6"/>
    <w:rsid w:val="00ED1CE9"/>
    <w:rsid w:val="00ED1E9D"/>
    <w:rsid w:val="00ED2A32"/>
    <w:rsid w:val="00ED2F68"/>
    <w:rsid w:val="00ED347B"/>
    <w:rsid w:val="00ED4805"/>
    <w:rsid w:val="00ED5E64"/>
    <w:rsid w:val="00ED760B"/>
    <w:rsid w:val="00ED761D"/>
    <w:rsid w:val="00EE01EA"/>
    <w:rsid w:val="00EE05E4"/>
    <w:rsid w:val="00EE1054"/>
    <w:rsid w:val="00EE200D"/>
    <w:rsid w:val="00EE22BE"/>
    <w:rsid w:val="00EE22F4"/>
    <w:rsid w:val="00EE2FAC"/>
    <w:rsid w:val="00EE3341"/>
    <w:rsid w:val="00EE4065"/>
    <w:rsid w:val="00EE40D8"/>
    <w:rsid w:val="00EE4EDC"/>
    <w:rsid w:val="00EE4FDD"/>
    <w:rsid w:val="00EE5DBF"/>
    <w:rsid w:val="00EE5FE6"/>
    <w:rsid w:val="00EE610D"/>
    <w:rsid w:val="00EE773B"/>
    <w:rsid w:val="00EF1AFD"/>
    <w:rsid w:val="00EF2BDF"/>
    <w:rsid w:val="00EF2E12"/>
    <w:rsid w:val="00EF2F8E"/>
    <w:rsid w:val="00EF3261"/>
    <w:rsid w:val="00EF3B27"/>
    <w:rsid w:val="00EF400B"/>
    <w:rsid w:val="00EF536D"/>
    <w:rsid w:val="00EF5680"/>
    <w:rsid w:val="00EF655B"/>
    <w:rsid w:val="00EF6869"/>
    <w:rsid w:val="00EF745B"/>
    <w:rsid w:val="00F01557"/>
    <w:rsid w:val="00F01F65"/>
    <w:rsid w:val="00F04C64"/>
    <w:rsid w:val="00F0510B"/>
    <w:rsid w:val="00F05AD3"/>
    <w:rsid w:val="00F060EE"/>
    <w:rsid w:val="00F06A84"/>
    <w:rsid w:val="00F074BB"/>
    <w:rsid w:val="00F0757B"/>
    <w:rsid w:val="00F07943"/>
    <w:rsid w:val="00F07CBC"/>
    <w:rsid w:val="00F07E31"/>
    <w:rsid w:val="00F1016E"/>
    <w:rsid w:val="00F10AA0"/>
    <w:rsid w:val="00F11A99"/>
    <w:rsid w:val="00F11DFE"/>
    <w:rsid w:val="00F11FE1"/>
    <w:rsid w:val="00F120E9"/>
    <w:rsid w:val="00F1277C"/>
    <w:rsid w:val="00F12EEC"/>
    <w:rsid w:val="00F14AAD"/>
    <w:rsid w:val="00F14DA9"/>
    <w:rsid w:val="00F16844"/>
    <w:rsid w:val="00F16BFF"/>
    <w:rsid w:val="00F207C9"/>
    <w:rsid w:val="00F21B30"/>
    <w:rsid w:val="00F22688"/>
    <w:rsid w:val="00F23012"/>
    <w:rsid w:val="00F23A38"/>
    <w:rsid w:val="00F301C5"/>
    <w:rsid w:val="00F30469"/>
    <w:rsid w:val="00F30556"/>
    <w:rsid w:val="00F30C9E"/>
    <w:rsid w:val="00F31286"/>
    <w:rsid w:val="00F313FE"/>
    <w:rsid w:val="00F323CB"/>
    <w:rsid w:val="00F32D02"/>
    <w:rsid w:val="00F331C3"/>
    <w:rsid w:val="00F33404"/>
    <w:rsid w:val="00F337DF"/>
    <w:rsid w:val="00F33E02"/>
    <w:rsid w:val="00F34307"/>
    <w:rsid w:val="00F34F5A"/>
    <w:rsid w:val="00F36AFD"/>
    <w:rsid w:val="00F36D90"/>
    <w:rsid w:val="00F36E49"/>
    <w:rsid w:val="00F37533"/>
    <w:rsid w:val="00F37E13"/>
    <w:rsid w:val="00F37F0F"/>
    <w:rsid w:val="00F4053C"/>
    <w:rsid w:val="00F41CB8"/>
    <w:rsid w:val="00F4566A"/>
    <w:rsid w:val="00F4696B"/>
    <w:rsid w:val="00F46FBB"/>
    <w:rsid w:val="00F47361"/>
    <w:rsid w:val="00F47438"/>
    <w:rsid w:val="00F47794"/>
    <w:rsid w:val="00F47887"/>
    <w:rsid w:val="00F4794A"/>
    <w:rsid w:val="00F47FFE"/>
    <w:rsid w:val="00F506A3"/>
    <w:rsid w:val="00F522C4"/>
    <w:rsid w:val="00F528B3"/>
    <w:rsid w:val="00F52AF0"/>
    <w:rsid w:val="00F52DCA"/>
    <w:rsid w:val="00F53519"/>
    <w:rsid w:val="00F53D7D"/>
    <w:rsid w:val="00F53D99"/>
    <w:rsid w:val="00F54DA3"/>
    <w:rsid w:val="00F554CF"/>
    <w:rsid w:val="00F555DA"/>
    <w:rsid w:val="00F566FB"/>
    <w:rsid w:val="00F5713D"/>
    <w:rsid w:val="00F572BC"/>
    <w:rsid w:val="00F57AE9"/>
    <w:rsid w:val="00F57BF5"/>
    <w:rsid w:val="00F61A6F"/>
    <w:rsid w:val="00F62F57"/>
    <w:rsid w:val="00F63932"/>
    <w:rsid w:val="00F63F97"/>
    <w:rsid w:val="00F6439B"/>
    <w:rsid w:val="00F65A98"/>
    <w:rsid w:val="00F65CCD"/>
    <w:rsid w:val="00F70294"/>
    <w:rsid w:val="00F70FF2"/>
    <w:rsid w:val="00F71049"/>
    <w:rsid w:val="00F71D66"/>
    <w:rsid w:val="00F71DB9"/>
    <w:rsid w:val="00F72124"/>
    <w:rsid w:val="00F7258D"/>
    <w:rsid w:val="00F72C64"/>
    <w:rsid w:val="00F72F10"/>
    <w:rsid w:val="00F730DF"/>
    <w:rsid w:val="00F73A51"/>
    <w:rsid w:val="00F74409"/>
    <w:rsid w:val="00F74FA7"/>
    <w:rsid w:val="00F75111"/>
    <w:rsid w:val="00F75787"/>
    <w:rsid w:val="00F76F0E"/>
    <w:rsid w:val="00F775C3"/>
    <w:rsid w:val="00F77930"/>
    <w:rsid w:val="00F800BD"/>
    <w:rsid w:val="00F81273"/>
    <w:rsid w:val="00F8168C"/>
    <w:rsid w:val="00F81932"/>
    <w:rsid w:val="00F8239A"/>
    <w:rsid w:val="00F82454"/>
    <w:rsid w:val="00F8464A"/>
    <w:rsid w:val="00F84733"/>
    <w:rsid w:val="00F8478F"/>
    <w:rsid w:val="00F84BDE"/>
    <w:rsid w:val="00F84C3B"/>
    <w:rsid w:val="00F85A5A"/>
    <w:rsid w:val="00F86BCA"/>
    <w:rsid w:val="00F86FE6"/>
    <w:rsid w:val="00F87452"/>
    <w:rsid w:val="00F909D3"/>
    <w:rsid w:val="00F9100D"/>
    <w:rsid w:val="00F918F6"/>
    <w:rsid w:val="00F91AD7"/>
    <w:rsid w:val="00F91DF0"/>
    <w:rsid w:val="00F92658"/>
    <w:rsid w:val="00F9276C"/>
    <w:rsid w:val="00F9365E"/>
    <w:rsid w:val="00F94255"/>
    <w:rsid w:val="00F9611C"/>
    <w:rsid w:val="00F962DC"/>
    <w:rsid w:val="00F96D0F"/>
    <w:rsid w:val="00F97114"/>
    <w:rsid w:val="00F9726D"/>
    <w:rsid w:val="00F97648"/>
    <w:rsid w:val="00FA0560"/>
    <w:rsid w:val="00FA0F49"/>
    <w:rsid w:val="00FA27E9"/>
    <w:rsid w:val="00FA3181"/>
    <w:rsid w:val="00FA3323"/>
    <w:rsid w:val="00FA4070"/>
    <w:rsid w:val="00FA4300"/>
    <w:rsid w:val="00FA5202"/>
    <w:rsid w:val="00FA53AA"/>
    <w:rsid w:val="00FA684D"/>
    <w:rsid w:val="00FA6FCC"/>
    <w:rsid w:val="00FA7095"/>
    <w:rsid w:val="00FA70BA"/>
    <w:rsid w:val="00FA7D00"/>
    <w:rsid w:val="00FB0D5C"/>
    <w:rsid w:val="00FB1129"/>
    <w:rsid w:val="00FB2875"/>
    <w:rsid w:val="00FB37B1"/>
    <w:rsid w:val="00FB4AC4"/>
    <w:rsid w:val="00FB4D21"/>
    <w:rsid w:val="00FB74F7"/>
    <w:rsid w:val="00FC0487"/>
    <w:rsid w:val="00FC1BA6"/>
    <w:rsid w:val="00FC2131"/>
    <w:rsid w:val="00FC22BE"/>
    <w:rsid w:val="00FC26DB"/>
    <w:rsid w:val="00FC3034"/>
    <w:rsid w:val="00FC3F92"/>
    <w:rsid w:val="00FC6680"/>
    <w:rsid w:val="00FC6EDC"/>
    <w:rsid w:val="00FD19E8"/>
    <w:rsid w:val="00FD1CFB"/>
    <w:rsid w:val="00FD2284"/>
    <w:rsid w:val="00FD240D"/>
    <w:rsid w:val="00FD278D"/>
    <w:rsid w:val="00FD29C1"/>
    <w:rsid w:val="00FD3525"/>
    <w:rsid w:val="00FD394B"/>
    <w:rsid w:val="00FD4466"/>
    <w:rsid w:val="00FD45BD"/>
    <w:rsid w:val="00FD4AC9"/>
    <w:rsid w:val="00FD5198"/>
    <w:rsid w:val="00FD60E5"/>
    <w:rsid w:val="00FD6146"/>
    <w:rsid w:val="00FD6B4A"/>
    <w:rsid w:val="00FD6E4C"/>
    <w:rsid w:val="00FD6F72"/>
    <w:rsid w:val="00FE0522"/>
    <w:rsid w:val="00FE0CB1"/>
    <w:rsid w:val="00FE0DDD"/>
    <w:rsid w:val="00FE17AA"/>
    <w:rsid w:val="00FE19D9"/>
    <w:rsid w:val="00FE2134"/>
    <w:rsid w:val="00FE23FD"/>
    <w:rsid w:val="00FE2DF1"/>
    <w:rsid w:val="00FE2E48"/>
    <w:rsid w:val="00FE31CB"/>
    <w:rsid w:val="00FE346E"/>
    <w:rsid w:val="00FE37A4"/>
    <w:rsid w:val="00FE398B"/>
    <w:rsid w:val="00FE40EE"/>
    <w:rsid w:val="00FE4BF9"/>
    <w:rsid w:val="00FE4E89"/>
    <w:rsid w:val="00FE5E9B"/>
    <w:rsid w:val="00FE713D"/>
    <w:rsid w:val="00FE72EE"/>
    <w:rsid w:val="00FE7898"/>
    <w:rsid w:val="00FF0585"/>
    <w:rsid w:val="00FF0623"/>
    <w:rsid w:val="00FF0AC7"/>
    <w:rsid w:val="00FF11AC"/>
    <w:rsid w:val="00FF456B"/>
    <w:rsid w:val="00FF4C4C"/>
    <w:rsid w:val="00FF4E27"/>
    <w:rsid w:val="00FF4F3D"/>
    <w:rsid w:val="00FF589C"/>
    <w:rsid w:val="00FF5BC1"/>
    <w:rsid w:val="00FF6312"/>
    <w:rsid w:val="00FF746F"/>
    <w:rsid w:val="00FF7C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B7DA"/>
  <w15:chartTrackingRefBased/>
  <w15:docId w15:val="{33536E34-9EF3-43A5-BB44-BD1DF1E7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3"/>
    <w:pPr>
      <w:spacing w:line="259" w:lineRule="auto"/>
    </w:pPr>
    <w:rPr>
      <w:rFonts w:ascii="Times New Roman" w:hAnsi="Times New Roman"/>
      <w:sz w:val="26"/>
      <w:szCs w:val="22"/>
      <w:lang w:val="en-US" w:eastAsia="en-US"/>
    </w:rPr>
  </w:style>
  <w:style w:type="paragraph" w:styleId="Heading1">
    <w:name w:val="heading 1"/>
    <w:basedOn w:val="Normal"/>
    <w:next w:val="Normal"/>
    <w:link w:val="Heading1Char"/>
    <w:uiPriority w:val="9"/>
    <w:qFormat/>
    <w:rsid w:val="00DF171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qFormat/>
    <w:rsid w:val="00DF171E"/>
    <w:pPr>
      <w:keepNext/>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uiPriority w:val="9"/>
    <w:qFormat/>
    <w:rsid w:val="00DF171E"/>
    <w:pPr>
      <w:keepNext/>
      <w:spacing w:before="240" w:after="60" w:line="240" w:lineRule="auto"/>
      <w:outlineLvl w:val="2"/>
    </w:pPr>
    <w:rPr>
      <w:rFonts w:ascii="Arial" w:eastAsia="Times New Roman" w:hAnsi="Arial"/>
      <w:b/>
      <w:bCs/>
      <w:szCs w:val="26"/>
    </w:rPr>
  </w:style>
  <w:style w:type="paragraph" w:styleId="Heading4">
    <w:name w:val="heading 4"/>
    <w:basedOn w:val="Normal"/>
    <w:next w:val="Normal"/>
    <w:link w:val="Heading4Char"/>
    <w:uiPriority w:val="9"/>
    <w:qFormat/>
    <w:rsid w:val="00DF171E"/>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B1A67"/>
    <w:pPr>
      <w:spacing w:before="240" w:after="60"/>
      <w:outlineLvl w:val="4"/>
    </w:pPr>
    <w:rPr>
      <w:rFonts w:ascii="Arial" w:eastAsia="Times New Roman" w:hAnsi="Arial"/>
      <w:b/>
      <w:bCs/>
      <w:i/>
      <w:iCs/>
      <w:szCs w:val="26"/>
    </w:rPr>
  </w:style>
  <w:style w:type="paragraph" w:styleId="Heading6">
    <w:name w:val="heading 6"/>
    <w:basedOn w:val="Normal"/>
    <w:next w:val="Normal"/>
    <w:link w:val="Heading6Char"/>
    <w:uiPriority w:val="9"/>
    <w:semiHidden/>
    <w:unhideWhenUsed/>
    <w:qFormat/>
    <w:rsid w:val="007B4677"/>
    <w:pPr>
      <w:keepNext/>
      <w:keepLines/>
      <w:spacing w:before="40" w:line="278" w:lineRule="auto"/>
      <w:outlineLvl w:val="5"/>
    </w:pPr>
    <w:rPr>
      <w:rFonts w:ascii="Aptos" w:eastAsia="Times New Roman" w:hAnsi="Aptos"/>
      <w:i/>
      <w:iCs/>
      <w:color w:val="595959"/>
      <w:kern w:val="2"/>
      <w:sz w:val="24"/>
      <w:szCs w:val="24"/>
    </w:rPr>
  </w:style>
  <w:style w:type="paragraph" w:styleId="Heading7">
    <w:name w:val="heading 7"/>
    <w:basedOn w:val="Normal"/>
    <w:next w:val="Normal"/>
    <w:link w:val="Heading7Char"/>
    <w:uiPriority w:val="9"/>
    <w:semiHidden/>
    <w:unhideWhenUsed/>
    <w:qFormat/>
    <w:rsid w:val="007B4677"/>
    <w:pPr>
      <w:keepNext/>
      <w:keepLines/>
      <w:spacing w:before="40" w:line="278" w:lineRule="auto"/>
      <w:outlineLvl w:val="6"/>
    </w:pPr>
    <w:rPr>
      <w:rFonts w:ascii="Aptos" w:eastAsia="Times New Roman" w:hAnsi="Aptos"/>
      <w:color w:val="595959"/>
      <w:kern w:val="2"/>
      <w:sz w:val="24"/>
      <w:szCs w:val="24"/>
    </w:rPr>
  </w:style>
  <w:style w:type="paragraph" w:styleId="Heading8">
    <w:name w:val="heading 8"/>
    <w:basedOn w:val="Normal"/>
    <w:next w:val="Normal"/>
    <w:link w:val="Heading8Char"/>
    <w:uiPriority w:val="9"/>
    <w:qFormat/>
    <w:pPr>
      <w:keepNext/>
      <w:spacing w:line="240" w:lineRule="auto"/>
      <w:jc w:val="center"/>
      <w:outlineLvl w:val="7"/>
    </w:pPr>
    <w:rPr>
      <w:rFonts w:ascii=".VnTimeH" w:eastAsia="Times New Roman" w:hAnsi=".VnTimeH"/>
      <w:b/>
      <w:bCs/>
      <w:sz w:val="24"/>
      <w:szCs w:val="24"/>
      <w:lang w:val="fr-FR" w:eastAsia="x-none"/>
    </w:rPr>
  </w:style>
  <w:style w:type="paragraph" w:styleId="Heading9">
    <w:name w:val="heading 9"/>
    <w:basedOn w:val="Normal"/>
    <w:next w:val="Normal"/>
    <w:link w:val="Heading9Char"/>
    <w:uiPriority w:val="9"/>
    <w:semiHidden/>
    <w:unhideWhenUsed/>
    <w:qFormat/>
    <w:rsid w:val="007B4677"/>
    <w:pPr>
      <w:keepNext/>
      <w:keepLines/>
      <w:spacing w:line="278" w:lineRule="auto"/>
      <w:outlineLvl w:val="8"/>
    </w:pPr>
    <w:rPr>
      <w:rFonts w:ascii="Aptos" w:eastAsia="Times New Roman" w:hAnsi="Aptos"/>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VnTimeH" w:eastAsia="Times New Roman" w:hAnsi=".VnTimeH"/>
      <w:b/>
      <w:bCs/>
      <w:sz w:val="24"/>
      <w:szCs w:val="24"/>
      <w:lang w:val="fr-FR"/>
    </w:rPr>
  </w:style>
  <w:style w:type="paragraph" w:styleId="BodyTextIndent">
    <w:name w:val="Body Text Indent"/>
    <w:basedOn w:val="Normal"/>
    <w:link w:val="BodyTextIndentChar"/>
    <w:pPr>
      <w:spacing w:before="120" w:line="340" w:lineRule="atLeast"/>
      <w:ind w:firstLine="567"/>
      <w:jc w:val="both"/>
    </w:pPr>
    <w:rPr>
      <w:rFonts w:ascii=".VnTime" w:eastAsia="Times New Roman" w:hAnsi=".VnTime"/>
      <w:sz w:val="28"/>
      <w:szCs w:val="24"/>
      <w:lang w:val="x-none" w:eastAsia="x-none"/>
    </w:rPr>
  </w:style>
  <w:style w:type="character" w:customStyle="1" w:styleId="BodyTextIndentChar">
    <w:name w:val="Body Text Indent Char"/>
    <w:link w:val="BodyTextIndent"/>
    <w:rPr>
      <w:rFonts w:ascii=".VnTime" w:eastAsia="Times New Roman" w:hAnsi=".VnTime"/>
      <w:sz w:val="28"/>
      <w:szCs w:val="24"/>
    </w:rPr>
  </w:style>
  <w:style w:type="paragraph" w:styleId="BodyTextIndent2">
    <w:name w:val="Body Text Indent 2"/>
    <w:basedOn w:val="Normal"/>
    <w:link w:val="BodyTextIndent2Char"/>
    <w:pPr>
      <w:spacing w:before="120" w:line="360" w:lineRule="auto"/>
      <w:ind w:firstLine="720"/>
      <w:jc w:val="both"/>
    </w:pPr>
    <w:rPr>
      <w:rFonts w:ascii=".VnTime" w:eastAsia="Times New Roman" w:hAnsi=".VnTime"/>
      <w:b/>
      <w:bCs/>
      <w:color w:val="000000"/>
      <w:sz w:val="28"/>
      <w:szCs w:val="28"/>
      <w:lang w:val="x-none" w:eastAsia="x-none"/>
    </w:rPr>
  </w:style>
  <w:style w:type="character" w:customStyle="1" w:styleId="BodyTextIndent2Char">
    <w:name w:val="Body Text Indent 2 Char"/>
    <w:link w:val="BodyTextIndent2"/>
    <w:rPr>
      <w:rFonts w:ascii=".VnTime" w:eastAsia="Times New Roman" w:hAnsi=".VnTime"/>
      <w:b/>
      <w:bCs/>
      <w:color w:val="000000"/>
      <w:sz w:val="28"/>
      <w:szCs w:val="28"/>
    </w:rPr>
  </w:style>
  <w:style w:type="paragraph" w:customStyle="1" w:styleId="1a">
    <w:name w:val="1a"/>
    <w:basedOn w:val="Normal"/>
    <w:autoRedefine/>
    <w:uiPriority w:val="99"/>
    <w:qFormat/>
    <w:pPr>
      <w:spacing w:before="60" w:line="288" w:lineRule="auto"/>
      <w:jc w:val="center"/>
    </w:pPr>
    <w:rPr>
      <w:rFonts w:eastAsia="Times New Roman"/>
      <w:b/>
      <w:bCs/>
      <w:sz w:val="28"/>
      <w:szCs w:val="28"/>
      <w:lang w:val="de-DE"/>
    </w:rPr>
  </w:style>
  <w:style w:type="paragraph" w:styleId="BodyTextIndent3">
    <w:name w:val="Body Text Indent 3"/>
    <w:basedOn w:val="Normal"/>
    <w:link w:val="BodyTextIndent3Char"/>
    <w:pPr>
      <w:spacing w:before="120" w:line="360" w:lineRule="auto"/>
      <w:ind w:firstLine="720"/>
      <w:jc w:val="both"/>
    </w:pPr>
    <w:rPr>
      <w:rFonts w:ascii=".VnTime" w:eastAsia="Times New Roman" w:hAnsi=".VnTime"/>
      <w:color w:val="000000"/>
      <w:sz w:val="28"/>
      <w:szCs w:val="28"/>
      <w:lang w:val="x-none" w:eastAsia="x-none"/>
    </w:rPr>
  </w:style>
  <w:style w:type="character" w:customStyle="1" w:styleId="BodyTextIndent3Char">
    <w:name w:val="Body Text Indent 3 Char"/>
    <w:link w:val="BodyTextIndent3"/>
    <w:rPr>
      <w:rFonts w:ascii=".VnTime" w:eastAsia="Times New Roman" w:hAnsi=".VnTime"/>
      <w:color w:val="000000"/>
      <w:sz w:val="28"/>
      <w:szCs w:val="28"/>
    </w:rPr>
  </w:style>
  <w:style w:type="paragraph" w:customStyle="1" w:styleId="Char1">
    <w:name w:val="Char1"/>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uiPriority w:val="99"/>
    <w:qFormat/>
    <w:pPr>
      <w:widowControl w:val="0"/>
      <w:autoSpaceDE w:val="0"/>
      <w:autoSpaceDN w:val="0"/>
      <w:adjustRightInd w:val="0"/>
    </w:pPr>
    <w:rPr>
      <w:rFonts w:ascii=".VnTime" w:eastAsia="Times New Roman" w:hAnsi=".VnTime"/>
      <w:color w:val="000000"/>
      <w:sz w:val="24"/>
      <w:szCs w:val="24"/>
      <w:lang w:val="en-US" w:eastAsia="en-US"/>
    </w:rPr>
  </w:style>
  <w:style w:type="paragraph" w:styleId="BalloonText">
    <w:name w:val="Balloon Text"/>
    <w:basedOn w:val="Normal"/>
    <w:link w:val="BalloonTextChar"/>
    <w:uiPriority w:val="99"/>
    <w:semiHidden/>
    <w:unhideWhenUsed/>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harChar5">
    <w:name w:val="Char Char5"/>
    <w:rPr>
      <w:rFonts w:ascii=".VnTime" w:eastAsia="Times New Roman" w:hAnsi=".VnTime"/>
      <w:color w:val="000000"/>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table" w:styleId="TableGrid">
    <w:name w:val="Table Grid"/>
    <w:basedOn w:val="TableNormal"/>
    <w:uiPriority w:val="3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PlainText">
    <w:name w:val="Plain Text"/>
    <w:basedOn w:val="Normal"/>
    <w:link w:val="PlainTextChar"/>
    <w:pPr>
      <w:spacing w:line="240" w:lineRule="auto"/>
    </w:pPr>
    <w:rPr>
      <w:rFonts w:ascii="Courier New" w:eastAsia="Times New Roman" w:hAnsi="Courier New"/>
      <w:sz w:val="20"/>
      <w:szCs w:val="20"/>
      <w:lang w:val="x-none" w:eastAsia="x-none"/>
    </w:rPr>
  </w:style>
  <w:style w:type="character" w:customStyle="1" w:styleId="PlainTextChar">
    <w:name w:val="Plain Text Char"/>
    <w:link w:val="PlainText"/>
    <w:rPr>
      <w:rFonts w:ascii="Courier New" w:eastAsia="Times New Roman" w:hAnsi="Courier New"/>
    </w:rPr>
  </w:style>
  <w:style w:type="paragraph" w:styleId="NormalWeb">
    <w:name w:val="Normal (Web)"/>
    <w:aliases w:val="Обычный (веб)1,Обычный (веб) Знак,Обычный (веб) Знак1,Обычный (веб) Знак Знак,webb,Normal (Web) Char Char,Char Char25, Char Char25, Char Char Char,Char Char Char"/>
    <w:basedOn w:val="Normal"/>
    <w:link w:val="NormalWebChar"/>
    <w:uiPriority w:val="99"/>
    <w:qFormat/>
    <w:rsid w:val="00ED1E9D"/>
    <w:pPr>
      <w:spacing w:before="100" w:beforeAutospacing="1" w:after="100" w:afterAutospacing="1" w:line="240" w:lineRule="auto"/>
    </w:pPr>
    <w:rPr>
      <w:rFonts w:eastAsia="Times New Roman"/>
      <w:sz w:val="24"/>
      <w:szCs w:val="24"/>
    </w:rPr>
  </w:style>
  <w:style w:type="character" w:styleId="Strong">
    <w:name w:val="Strong"/>
    <w:uiPriority w:val="22"/>
    <w:qFormat/>
    <w:rsid w:val="00ED1E9D"/>
    <w:rPr>
      <w:b/>
      <w:bCs/>
    </w:rPr>
  </w:style>
  <w:style w:type="paragraph" w:customStyle="1" w:styleId="NormalTimesNewRoman">
    <w:name w:val="Normal + Times New Roman"/>
    <w:aliases w:val="14 pt"/>
    <w:basedOn w:val="Normal"/>
    <w:link w:val="NormalTimesNewRomanChar"/>
    <w:qFormat/>
    <w:rsid w:val="00F9726D"/>
    <w:pPr>
      <w:spacing w:before="120" w:line="240" w:lineRule="auto"/>
      <w:ind w:firstLine="720"/>
      <w:jc w:val="both"/>
    </w:pPr>
    <w:rPr>
      <w:bCs/>
      <w:sz w:val="28"/>
      <w:szCs w:val="28"/>
      <w:lang w:val="sv-SE" w:eastAsia="x-none"/>
    </w:rPr>
  </w:style>
  <w:style w:type="character" w:customStyle="1" w:styleId="NormalTimesNewRomanChar">
    <w:name w:val="Normal + Times New Roman Char"/>
    <w:aliases w:val="14 pt Char"/>
    <w:link w:val="NormalTimesNewRoman"/>
    <w:rsid w:val="00F9726D"/>
    <w:rPr>
      <w:rFonts w:ascii="Times New Roman" w:hAnsi="Times New Roman"/>
      <w:bCs/>
      <w:sz w:val="28"/>
      <w:szCs w:val="28"/>
      <w:lang w:val="sv-SE" w:eastAsia="x-none"/>
    </w:rPr>
  </w:style>
  <w:style w:type="paragraph" w:customStyle="1" w:styleId="m-2411125207474703886gmail-normaltimesnewroman">
    <w:name w:val="m_-2411125207474703886gmail-normaltimesnewroman"/>
    <w:basedOn w:val="Normal"/>
    <w:uiPriority w:val="99"/>
    <w:qFormat/>
    <w:rsid w:val="00F9726D"/>
    <w:pPr>
      <w:spacing w:before="100" w:beforeAutospacing="1" w:after="100" w:afterAutospacing="1" w:line="240" w:lineRule="auto"/>
    </w:pPr>
    <w:rPr>
      <w:rFonts w:eastAsia="Times New Roman"/>
      <w:sz w:val="24"/>
      <w:szCs w:val="24"/>
    </w:rPr>
  </w:style>
  <w:style w:type="character" w:customStyle="1" w:styleId="m-2411125207474703886gmail-normaltimesnewromanchar">
    <w:name w:val="m_-2411125207474703886gmail-normaltimesnewromanchar"/>
    <w:rsid w:val="00F9726D"/>
  </w:style>
  <w:style w:type="character" w:customStyle="1" w:styleId="Heading1Char">
    <w:name w:val="Heading 1 Char"/>
    <w:link w:val="Heading1"/>
    <w:uiPriority w:val="9"/>
    <w:rsid w:val="00DF171E"/>
    <w:rPr>
      <w:rFonts w:ascii="Times New Roman" w:eastAsia="Times New Roman" w:hAnsi="Times New Roman" w:cs="Times New Roman"/>
      <w:b/>
      <w:bCs/>
      <w:kern w:val="32"/>
      <w:sz w:val="32"/>
      <w:szCs w:val="32"/>
      <w:lang w:val="en-US" w:eastAsia="en-US"/>
    </w:rPr>
  </w:style>
  <w:style w:type="paragraph" w:styleId="BodyText">
    <w:name w:val="Body Text"/>
    <w:basedOn w:val="Normal"/>
    <w:link w:val="BodyTextChar"/>
    <w:uiPriority w:val="99"/>
    <w:unhideWhenUsed/>
    <w:qFormat/>
    <w:rsid w:val="00ED347B"/>
    <w:pPr>
      <w:spacing w:before="60" w:after="60"/>
      <w:ind w:firstLine="567"/>
      <w:jc w:val="both"/>
    </w:pPr>
  </w:style>
  <w:style w:type="character" w:customStyle="1" w:styleId="BodyTextChar">
    <w:name w:val="Body Text Char"/>
    <w:link w:val="BodyText"/>
    <w:uiPriority w:val="99"/>
    <w:rsid w:val="00ED347B"/>
    <w:rPr>
      <w:rFonts w:ascii="Times New Roman" w:hAnsi="Times New Roman"/>
      <w:sz w:val="26"/>
      <w:szCs w:val="22"/>
      <w:lang w:val="en-US" w:eastAsia="en-US"/>
    </w:rPr>
  </w:style>
  <w:style w:type="character" w:customStyle="1" w:styleId="Heading2Char">
    <w:name w:val="Heading 2 Char"/>
    <w:link w:val="Heading2"/>
    <w:uiPriority w:val="9"/>
    <w:rsid w:val="00DF171E"/>
    <w:rPr>
      <w:rFonts w:ascii="Arial" w:eastAsia="Times New Roman" w:hAnsi="Arial" w:cs="Arial"/>
      <w:b/>
      <w:bCs/>
      <w:i/>
      <w:iCs/>
      <w:sz w:val="28"/>
      <w:szCs w:val="28"/>
      <w:lang w:val="en-US" w:eastAsia="en-US"/>
    </w:rPr>
  </w:style>
  <w:style w:type="character" w:customStyle="1" w:styleId="Heading3Char">
    <w:name w:val="Heading 3 Char"/>
    <w:link w:val="Heading3"/>
    <w:uiPriority w:val="9"/>
    <w:rsid w:val="00DF171E"/>
    <w:rPr>
      <w:rFonts w:ascii="Arial" w:eastAsia="Times New Roman" w:hAnsi="Arial" w:cs="Arial"/>
      <w:b/>
      <w:bCs/>
      <w:sz w:val="26"/>
      <w:szCs w:val="26"/>
      <w:lang w:val="en-US" w:eastAsia="en-US"/>
    </w:rPr>
  </w:style>
  <w:style w:type="character" w:customStyle="1" w:styleId="Heading4Char">
    <w:name w:val="Heading 4 Char"/>
    <w:link w:val="Heading4"/>
    <w:uiPriority w:val="9"/>
    <w:rsid w:val="00DF171E"/>
    <w:rPr>
      <w:rFonts w:ascii="Times New Roman" w:eastAsia="Times New Roman" w:hAnsi="Times New Roman"/>
      <w:b/>
      <w:bCs/>
      <w:sz w:val="28"/>
      <w:szCs w:val="28"/>
      <w:lang w:val="en-US" w:eastAsia="en-US"/>
    </w:rPr>
  </w:style>
  <w:style w:type="character" w:customStyle="1" w:styleId="FooterChar">
    <w:name w:val="Footer Char"/>
    <w:link w:val="Footer"/>
    <w:uiPriority w:val="99"/>
    <w:rsid w:val="00014F40"/>
    <w:rPr>
      <w:sz w:val="22"/>
      <w:szCs w:val="22"/>
      <w:lang w:val="en-US" w:eastAsia="en-US"/>
    </w:rPr>
  </w:style>
  <w:style w:type="character" w:customStyle="1" w:styleId="apple-converted-space">
    <w:name w:val="apple-converted-space"/>
    <w:basedOn w:val="DefaultParagraphFont"/>
    <w:rsid w:val="00F72F10"/>
  </w:style>
  <w:style w:type="character" w:styleId="Hyperlink">
    <w:name w:val="Hyperlink"/>
    <w:uiPriority w:val="99"/>
    <w:unhideWhenUsed/>
    <w:rsid w:val="00F72F10"/>
    <w:rPr>
      <w:color w:val="0000FF"/>
      <w:u w:val="single"/>
    </w:rPr>
  </w:style>
  <w:style w:type="character" w:styleId="CommentReference">
    <w:name w:val="annotation reference"/>
    <w:uiPriority w:val="99"/>
    <w:unhideWhenUsed/>
    <w:rsid w:val="003F731C"/>
    <w:rPr>
      <w:sz w:val="16"/>
      <w:szCs w:val="16"/>
    </w:rPr>
  </w:style>
  <w:style w:type="paragraph" w:styleId="CommentText">
    <w:name w:val="annotation text"/>
    <w:basedOn w:val="Normal"/>
    <w:link w:val="CommentTextChar"/>
    <w:uiPriority w:val="99"/>
    <w:unhideWhenUsed/>
    <w:rsid w:val="003F731C"/>
    <w:rPr>
      <w:sz w:val="20"/>
      <w:szCs w:val="20"/>
    </w:rPr>
  </w:style>
  <w:style w:type="character" w:customStyle="1" w:styleId="CommentTextChar">
    <w:name w:val="Comment Text Char"/>
    <w:basedOn w:val="DefaultParagraphFont"/>
    <w:link w:val="CommentText"/>
    <w:uiPriority w:val="99"/>
    <w:rsid w:val="003F731C"/>
  </w:style>
  <w:style w:type="paragraph" w:customStyle="1" w:styleId="m-6610909374733448725gmail-msobodytextindent">
    <w:name w:val="m_-6610909374733448725gmail-msobodytextindent"/>
    <w:basedOn w:val="Normal"/>
    <w:uiPriority w:val="99"/>
    <w:qFormat/>
    <w:rsid w:val="00FE2E48"/>
    <w:pPr>
      <w:spacing w:before="100" w:beforeAutospacing="1" w:after="100" w:afterAutospacing="1" w:line="240" w:lineRule="auto"/>
    </w:pPr>
    <w:rPr>
      <w:rFonts w:eastAsia="Times New Roman"/>
      <w:sz w:val="24"/>
      <w:szCs w:val="24"/>
    </w:rPr>
  </w:style>
  <w:style w:type="paragraph" w:customStyle="1" w:styleId="m-1593438654110611193gmail-msobodytextindent">
    <w:name w:val="m_-1593438654110611193gmail-msobodytextindent"/>
    <w:basedOn w:val="Normal"/>
    <w:uiPriority w:val="99"/>
    <w:qFormat/>
    <w:rsid w:val="003A0E2F"/>
    <w:pPr>
      <w:spacing w:before="100" w:beforeAutospacing="1" w:after="100" w:afterAutospacing="1" w:line="240" w:lineRule="auto"/>
    </w:pPr>
    <w:rPr>
      <w:rFonts w:eastAsia="Times New Roman"/>
      <w:sz w:val="24"/>
      <w:szCs w:val="24"/>
    </w:rPr>
  </w:style>
  <w:style w:type="paragraph" w:customStyle="1" w:styleId="m-3194350992604977961gmail-msobodytextindent">
    <w:name w:val="m_-3194350992604977961gmail-msobodytextindent"/>
    <w:basedOn w:val="Normal"/>
    <w:uiPriority w:val="99"/>
    <w:qFormat/>
    <w:rsid w:val="0047342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D2441"/>
    <w:pPr>
      <w:spacing w:after="160"/>
      <w:ind w:left="720"/>
      <w:contextualSpacing/>
    </w:pPr>
    <w:rPr>
      <w:rFonts w:ascii="Calibri" w:hAnsi="Calibri"/>
    </w:rPr>
  </w:style>
  <w:style w:type="paragraph" w:styleId="CommentSubject">
    <w:name w:val="annotation subject"/>
    <w:basedOn w:val="CommentText"/>
    <w:next w:val="CommentText"/>
    <w:link w:val="CommentSubjectChar"/>
    <w:uiPriority w:val="99"/>
    <w:semiHidden/>
    <w:unhideWhenUsed/>
    <w:rsid w:val="002767C5"/>
    <w:rPr>
      <w:b/>
      <w:bCs/>
      <w:lang w:val="x-none" w:eastAsia="x-none"/>
    </w:rPr>
  </w:style>
  <w:style w:type="character" w:customStyle="1" w:styleId="CommentSubjectChar">
    <w:name w:val="Comment Subject Char"/>
    <w:link w:val="CommentSubject"/>
    <w:uiPriority w:val="99"/>
    <w:semiHidden/>
    <w:rsid w:val="002767C5"/>
    <w:rPr>
      <w:b/>
      <w:bCs/>
    </w:rPr>
  </w:style>
  <w:style w:type="paragraph" w:styleId="Revision">
    <w:name w:val="Revision"/>
    <w:hidden/>
    <w:uiPriority w:val="99"/>
    <w:semiHidden/>
    <w:rsid w:val="002767C5"/>
    <w:rPr>
      <w:sz w:val="22"/>
      <w:szCs w:val="22"/>
      <w:lang w:val="en-US" w:eastAsia="en-US"/>
    </w:rPr>
  </w:style>
  <w:style w:type="paragraph" w:styleId="FootnoteText">
    <w:name w:val="footnote text"/>
    <w:basedOn w:val="Normal"/>
    <w:link w:val="FootnoteTextChar"/>
    <w:uiPriority w:val="99"/>
    <w:unhideWhenUsed/>
    <w:rsid w:val="00B569AE"/>
    <w:rPr>
      <w:sz w:val="20"/>
      <w:szCs w:val="20"/>
    </w:rPr>
  </w:style>
  <w:style w:type="character" w:customStyle="1" w:styleId="FootnoteTextChar">
    <w:name w:val="Footnote Text Char"/>
    <w:link w:val="FootnoteText"/>
    <w:uiPriority w:val="99"/>
    <w:rsid w:val="00B569AE"/>
    <w:rPr>
      <w:rFonts w:ascii="Times New Roman" w:hAnsi="Times New Roman"/>
      <w:lang w:val="en-US" w:eastAsia="en-US"/>
    </w:rPr>
  </w:style>
  <w:style w:type="character" w:styleId="FootnoteReference">
    <w:name w:val="footnote reference"/>
    <w:uiPriority w:val="99"/>
    <w:semiHidden/>
    <w:unhideWhenUsed/>
    <w:rsid w:val="00E706D7"/>
    <w:rPr>
      <w:vertAlign w:val="superscript"/>
    </w:rPr>
  </w:style>
  <w:style w:type="paragraph" w:customStyle="1" w:styleId="m-5401500415735243096gmail-msobodytextindent">
    <w:name w:val="m_-5401500415735243096gmail-msobodytextindent"/>
    <w:basedOn w:val="Normal"/>
    <w:uiPriority w:val="99"/>
    <w:qFormat/>
    <w:rsid w:val="005001B3"/>
    <w:pPr>
      <w:spacing w:before="100" w:beforeAutospacing="1" w:after="100" w:afterAutospacing="1" w:line="240" w:lineRule="auto"/>
    </w:pPr>
    <w:rPr>
      <w:rFonts w:eastAsia="Times New Roman"/>
      <w:sz w:val="24"/>
      <w:szCs w:val="24"/>
    </w:rPr>
  </w:style>
  <w:style w:type="paragraph" w:customStyle="1" w:styleId="m4088145150118082527gmail-m8547775170271001684gmail-msobodytextindent">
    <w:name w:val="m_4088145150118082527gmail-m_8547775170271001684gmail-msobodytextindent"/>
    <w:basedOn w:val="Normal"/>
    <w:uiPriority w:val="99"/>
    <w:qFormat/>
    <w:rsid w:val="001400C6"/>
    <w:pPr>
      <w:spacing w:before="100" w:beforeAutospacing="1" w:after="100" w:afterAutospacing="1" w:line="240" w:lineRule="auto"/>
    </w:pPr>
    <w:rPr>
      <w:rFonts w:eastAsia="Times New Roman"/>
      <w:sz w:val="24"/>
      <w:szCs w:val="24"/>
    </w:rPr>
  </w:style>
  <w:style w:type="paragraph" w:customStyle="1" w:styleId="Normal1">
    <w:name w:val="Normal1"/>
    <w:basedOn w:val="Normal"/>
    <w:uiPriority w:val="99"/>
    <w:qFormat/>
    <w:rsid w:val="00DE016B"/>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 Char Char25 Char, Char Char Char Char,Char Char Char Char"/>
    <w:link w:val="NormalWeb"/>
    <w:uiPriority w:val="99"/>
    <w:qFormat/>
    <w:locked/>
    <w:rsid w:val="008C64D2"/>
    <w:rPr>
      <w:rFonts w:ascii="Times New Roman" w:eastAsia="Times New Roman" w:hAnsi="Times New Roman"/>
      <w:sz w:val="24"/>
      <w:szCs w:val="24"/>
      <w:lang w:val="en-US" w:eastAsia="en-US"/>
    </w:rPr>
  </w:style>
  <w:style w:type="character" w:customStyle="1" w:styleId="Heading5Char">
    <w:name w:val="Heading 5 Char"/>
    <w:link w:val="Heading5"/>
    <w:uiPriority w:val="9"/>
    <w:semiHidden/>
    <w:rsid w:val="009B1A67"/>
    <w:rPr>
      <w:rFonts w:ascii="Arial" w:eastAsia="Times New Roman" w:hAnsi="Arial" w:cs="Times New Roman"/>
      <w:b/>
      <w:bCs/>
      <w:i/>
      <w:iCs/>
      <w:sz w:val="26"/>
      <w:szCs w:val="26"/>
      <w:lang w:val="en-US" w:eastAsia="en-US"/>
    </w:rPr>
  </w:style>
  <w:style w:type="paragraph" w:customStyle="1" w:styleId="TableParagraph">
    <w:name w:val="Table Paragraph"/>
    <w:basedOn w:val="Normal"/>
    <w:uiPriority w:val="1"/>
    <w:qFormat/>
    <w:rsid w:val="007679FE"/>
    <w:pPr>
      <w:widowControl w:val="0"/>
      <w:autoSpaceDE w:val="0"/>
      <w:autoSpaceDN w:val="0"/>
      <w:spacing w:before="40" w:line="278" w:lineRule="exact"/>
    </w:pPr>
    <w:rPr>
      <w:rFonts w:eastAsia="Times New Roman"/>
      <w:lang w:val="vi"/>
    </w:rPr>
  </w:style>
  <w:style w:type="character" w:customStyle="1" w:styleId="m8782170201790932134s31">
    <w:name w:val="m_8782170201790932134s31"/>
    <w:rsid w:val="007679FE"/>
  </w:style>
  <w:style w:type="character" w:customStyle="1" w:styleId="Heading30">
    <w:name w:val="Heading #3_"/>
    <w:link w:val="Heading31"/>
    <w:rsid w:val="007679FE"/>
    <w:rPr>
      <w:b/>
      <w:bCs/>
      <w:shd w:val="clear" w:color="auto" w:fill="FFFFFF"/>
    </w:rPr>
  </w:style>
  <w:style w:type="character" w:customStyle="1" w:styleId="Bodytext2">
    <w:name w:val="Body text (2)"/>
    <w:rsid w:val="007679F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rsid w:val="007679F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Heading31">
    <w:name w:val="Heading #3"/>
    <w:basedOn w:val="Normal"/>
    <w:link w:val="Heading30"/>
    <w:qFormat/>
    <w:rsid w:val="007679FE"/>
    <w:pPr>
      <w:widowControl w:val="0"/>
      <w:shd w:val="clear" w:color="auto" w:fill="FFFFFF"/>
      <w:spacing w:line="282" w:lineRule="exact"/>
      <w:jc w:val="both"/>
      <w:outlineLvl w:val="2"/>
    </w:pPr>
    <w:rPr>
      <w:b/>
      <w:bCs/>
      <w:sz w:val="20"/>
      <w:szCs w:val="20"/>
    </w:rPr>
  </w:style>
  <w:style w:type="character" w:customStyle="1" w:styleId="il">
    <w:name w:val="il"/>
    <w:rsid w:val="007679FE"/>
  </w:style>
  <w:style w:type="character" w:customStyle="1" w:styleId="Vnbnnidung2">
    <w:name w:val="Văn bản nội dung (2)_"/>
    <w:link w:val="Vnbnnidung20"/>
    <w:rsid w:val="007679FE"/>
    <w:rPr>
      <w:rFonts w:eastAsia="Times New Roman"/>
      <w:sz w:val="14"/>
      <w:szCs w:val="14"/>
      <w:shd w:val="clear" w:color="auto" w:fill="FFFFFF"/>
    </w:rPr>
  </w:style>
  <w:style w:type="paragraph" w:customStyle="1" w:styleId="Vnbnnidung20">
    <w:name w:val="Văn bản nội dung (2)"/>
    <w:basedOn w:val="Normal"/>
    <w:link w:val="Vnbnnidung2"/>
    <w:qFormat/>
    <w:rsid w:val="007679FE"/>
    <w:pPr>
      <w:widowControl w:val="0"/>
      <w:shd w:val="clear" w:color="auto" w:fill="FFFFFF"/>
      <w:spacing w:line="157" w:lineRule="exact"/>
      <w:ind w:hanging="520"/>
      <w:jc w:val="both"/>
    </w:pPr>
    <w:rPr>
      <w:rFonts w:eastAsia="Times New Roman"/>
      <w:sz w:val="14"/>
      <w:szCs w:val="14"/>
    </w:rPr>
  </w:style>
  <w:style w:type="character" w:customStyle="1" w:styleId="Vnbnnidung3">
    <w:name w:val="Văn bản nội dung (3)_"/>
    <w:link w:val="Vnbnnidung30"/>
    <w:rsid w:val="007679FE"/>
    <w:rPr>
      <w:rFonts w:eastAsia="Times New Roman"/>
      <w:i/>
      <w:iCs/>
      <w:sz w:val="14"/>
      <w:szCs w:val="14"/>
      <w:shd w:val="clear" w:color="auto" w:fill="FFFFFF"/>
    </w:rPr>
  </w:style>
  <w:style w:type="paragraph" w:customStyle="1" w:styleId="Vnbnnidung30">
    <w:name w:val="Văn bản nội dung (3)"/>
    <w:basedOn w:val="Normal"/>
    <w:link w:val="Vnbnnidung3"/>
    <w:qFormat/>
    <w:rsid w:val="007679FE"/>
    <w:pPr>
      <w:widowControl w:val="0"/>
      <w:shd w:val="clear" w:color="auto" w:fill="FFFFFF"/>
      <w:spacing w:line="220" w:lineRule="exact"/>
      <w:jc w:val="both"/>
    </w:pPr>
    <w:rPr>
      <w:rFonts w:eastAsia="Times New Roman"/>
      <w:i/>
      <w:iCs/>
      <w:sz w:val="14"/>
      <w:szCs w:val="14"/>
    </w:rPr>
  </w:style>
  <w:style w:type="character" w:styleId="FollowedHyperlink">
    <w:name w:val="FollowedHyperlink"/>
    <w:uiPriority w:val="99"/>
    <w:semiHidden/>
    <w:unhideWhenUsed/>
    <w:rsid w:val="002C252D"/>
    <w:rPr>
      <w:color w:val="954F72"/>
      <w:u w:val="single"/>
    </w:rPr>
  </w:style>
  <w:style w:type="character" w:customStyle="1" w:styleId="HeaderChar">
    <w:name w:val="Header Char"/>
    <w:link w:val="Header"/>
    <w:uiPriority w:val="99"/>
    <w:locked/>
    <w:rsid w:val="002C252D"/>
    <w:rPr>
      <w:sz w:val="22"/>
      <w:szCs w:val="22"/>
      <w:lang w:val="en-US" w:eastAsia="en-US"/>
    </w:rPr>
  </w:style>
  <w:style w:type="character" w:customStyle="1" w:styleId="CommentTextChar1">
    <w:name w:val="Comment Text Char1"/>
    <w:uiPriority w:val="99"/>
    <w:semiHidden/>
    <w:rsid w:val="002C252D"/>
    <w:rPr>
      <w:lang w:val="en-US" w:eastAsia="en-US"/>
    </w:rPr>
  </w:style>
  <w:style w:type="paragraph" w:customStyle="1" w:styleId="Char10">
    <w:name w:val="Char1"/>
    <w:basedOn w:val="Normal"/>
    <w:autoRedefine/>
    <w:uiPriority w:val="99"/>
    <w:qFormat/>
    <w:rsid w:val="002C252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8Char1">
    <w:name w:val="Heading 8 Char1"/>
    <w:semiHidden/>
    <w:rsid w:val="002C252D"/>
    <w:rPr>
      <w:rFonts w:ascii="Times New Roman" w:eastAsia="Times New Roman" w:hAnsi="Times New Roman" w:cs="Times New Roman"/>
      <w:color w:val="272727"/>
      <w:sz w:val="21"/>
      <w:szCs w:val="21"/>
      <w:lang w:val="en-US" w:eastAsia="en-US"/>
    </w:rPr>
  </w:style>
  <w:style w:type="character" w:customStyle="1" w:styleId="BodyTextIndentChar1">
    <w:name w:val="Body Text Indent Char1"/>
    <w:semiHidden/>
    <w:rsid w:val="002C252D"/>
    <w:rPr>
      <w:sz w:val="22"/>
      <w:szCs w:val="22"/>
      <w:lang w:val="en-US" w:eastAsia="en-US"/>
    </w:rPr>
  </w:style>
  <w:style w:type="character" w:customStyle="1" w:styleId="BodyTextIndent2Char1">
    <w:name w:val="Body Text Indent 2 Char1"/>
    <w:semiHidden/>
    <w:rsid w:val="002C252D"/>
    <w:rPr>
      <w:sz w:val="22"/>
      <w:szCs w:val="22"/>
      <w:lang w:val="en-US" w:eastAsia="en-US"/>
    </w:rPr>
  </w:style>
  <w:style w:type="character" w:customStyle="1" w:styleId="BodyTextIndent3Char1">
    <w:name w:val="Body Text Indent 3 Char1"/>
    <w:semiHidden/>
    <w:rsid w:val="002C252D"/>
    <w:rPr>
      <w:sz w:val="16"/>
      <w:szCs w:val="16"/>
      <w:lang w:val="en-US" w:eastAsia="en-US"/>
    </w:rPr>
  </w:style>
  <w:style w:type="character" w:customStyle="1" w:styleId="BalloonTextChar1">
    <w:name w:val="Balloon Text Char1"/>
    <w:uiPriority w:val="99"/>
    <w:semiHidden/>
    <w:rsid w:val="002C252D"/>
    <w:rPr>
      <w:rFonts w:ascii="Segoe UI" w:hAnsi="Segoe UI" w:cs="Segoe UI"/>
      <w:sz w:val="18"/>
      <w:szCs w:val="18"/>
      <w:lang w:val="en-US" w:eastAsia="en-US"/>
    </w:rPr>
  </w:style>
  <w:style w:type="character" w:customStyle="1" w:styleId="CharChar50">
    <w:name w:val="Char Char5"/>
    <w:rsid w:val="002C252D"/>
    <w:rPr>
      <w:rFonts w:ascii=".VnTime" w:eastAsia="Times New Roman" w:hAnsi=".VnTime" w:hint="default"/>
      <w:color w:val="000000"/>
      <w:sz w:val="26"/>
    </w:rPr>
  </w:style>
  <w:style w:type="character" w:customStyle="1" w:styleId="FooterChar1">
    <w:name w:val="Footer Char1"/>
    <w:uiPriority w:val="99"/>
    <w:semiHidden/>
    <w:rsid w:val="002C252D"/>
    <w:rPr>
      <w:sz w:val="22"/>
      <w:szCs w:val="22"/>
      <w:lang w:val="en-US" w:eastAsia="en-US"/>
    </w:rPr>
  </w:style>
  <w:style w:type="character" w:customStyle="1" w:styleId="HeaderChar1">
    <w:name w:val="Header Char1"/>
    <w:semiHidden/>
    <w:rsid w:val="002C252D"/>
    <w:rPr>
      <w:sz w:val="22"/>
      <w:szCs w:val="22"/>
      <w:lang w:val="en-US" w:eastAsia="en-US"/>
    </w:rPr>
  </w:style>
  <w:style w:type="character" w:customStyle="1" w:styleId="PlainTextChar1">
    <w:name w:val="Plain Text Char1"/>
    <w:semiHidden/>
    <w:rsid w:val="002C252D"/>
    <w:rPr>
      <w:rFonts w:ascii="Consolas" w:hAnsi="Consolas"/>
      <w:sz w:val="21"/>
      <w:szCs w:val="21"/>
      <w:lang w:val="en-US" w:eastAsia="en-US"/>
    </w:rPr>
  </w:style>
  <w:style w:type="character" w:customStyle="1" w:styleId="BodyTextChar1">
    <w:name w:val="Body Text Char1"/>
    <w:uiPriority w:val="99"/>
    <w:semiHidden/>
    <w:rsid w:val="002C252D"/>
    <w:rPr>
      <w:sz w:val="22"/>
      <w:szCs w:val="22"/>
      <w:lang w:val="en-US" w:eastAsia="en-US"/>
    </w:rPr>
  </w:style>
  <w:style w:type="character" w:customStyle="1" w:styleId="CommentSubjectChar1">
    <w:name w:val="Comment Subject Char1"/>
    <w:uiPriority w:val="99"/>
    <w:semiHidden/>
    <w:rsid w:val="002C252D"/>
    <w:rPr>
      <w:b/>
      <w:bCs/>
      <w:lang w:val="en-US" w:eastAsia="en-US"/>
    </w:rPr>
  </w:style>
  <w:style w:type="character" w:customStyle="1" w:styleId="FootnoteTextChar1">
    <w:name w:val="Footnote Text Char1"/>
    <w:semiHidden/>
    <w:rsid w:val="002C252D"/>
    <w:rPr>
      <w:lang w:val="en-US" w:eastAsia="en-US"/>
    </w:rPr>
  </w:style>
  <w:style w:type="paragraph" w:customStyle="1" w:styleId="iu">
    <w:name w:val="Điều"/>
    <w:basedOn w:val="BodyText"/>
    <w:autoRedefine/>
    <w:qFormat/>
    <w:rsid w:val="000D75B9"/>
    <w:pPr>
      <w:widowControl w:val="0"/>
      <w:spacing w:after="0" w:line="400" w:lineRule="exact"/>
      <w:ind w:right="57" w:firstLine="720"/>
    </w:pPr>
    <w:rPr>
      <w:rFonts w:eastAsia="Times New Roman"/>
      <w:b/>
      <w:spacing w:val="-6"/>
      <w:sz w:val="28"/>
      <w:szCs w:val="28"/>
      <w:lang w:val="sv-SE"/>
    </w:rPr>
  </w:style>
  <w:style w:type="character" w:customStyle="1" w:styleId="Vnbnnidung212pt">
    <w:name w:val="Văn bản nội dung (2) + 12 pt"/>
    <w:aliases w:val="In đậm"/>
    <w:rsid w:val="00D4635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4Nichtfett">
    <w:name w:val="Fließtext (4) + Nicht fett"/>
    <w:rsid w:val="00E458B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Flietext4">
    <w:name w:val="Fließtext (4)"/>
    <w:rsid w:val="00284C6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EndnoteText">
    <w:name w:val="endnote text"/>
    <w:basedOn w:val="Normal"/>
    <w:link w:val="EndnoteTextChar"/>
    <w:uiPriority w:val="99"/>
    <w:semiHidden/>
    <w:unhideWhenUsed/>
    <w:rsid w:val="00367A87"/>
    <w:rPr>
      <w:sz w:val="20"/>
      <w:szCs w:val="20"/>
    </w:rPr>
  </w:style>
  <w:style w:type="character" w:customStyle="1" w:styleId="EndnoteTextChar">
    <w:name w:val="Endnote Text Char"/>
    <w:basedOn w:val="DefaultParagraphFont"/>
    <w:link w:val="EndnoteText"/>
    <w:uiPriority w:val="99"/>
    <w:semiHidden/>
    <w:rsid w:val="00367A87"/>
  </w:style>
  <w:style w:type="character" w:styleId="EndnoteReference">
    <w:name w:val="endnote reference"/>
    <w:uiPriority w:val="99"/>
    <w:semiHidden/>
    <w:unhideWhenUsed/>
    <w:rsid w:val="00367A87"/>
    <w:rPr>
      <w:vertAlign w:val="superscript"/>
    </w:rPr>
  </w:style>
  <w:style w:type="table" w:customStyle="1" w:styleId="TableGrid1">
    <w:name w:val="Table Grid1"/>
    <w:basedOn w:val="TableNormal"/>
    <w:next w:val="TableGrid"/>
    <w:uiPriority w:val="39"/>
    <w:rsid w:val="00A94FA7"/>
    <w:pPr>
      <w:jc w:val="both"/>
    </w:pPr>
    <w:rPr>
      <w:rFonts w:ascii="Times New Roman" w:eastAsia="Arial" w:hAnsi="Times New Roman"/>
      <w:kern w:val="2"/>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7B4677"/>
    <w:rPr>
      <w:rFonts w:ascii="Aptos" w:eastAsia="Times New Roman" w:hAnsi="Aptos"/>
      <w:i/>
      <w:iCs/>
      <w:color w:val="595959"/>
      <w:kern w:val="2"/>
      <w:sz w:val="24"/>
      <w:szCs w:val="24"/>
    </w:rPr>
  </w:style>
  <w:style w:type="character" w:customStyle="1" w:styleId="Heading7Char">
    <w:name w:val="Heading 7 Char"/>
    <w:link w:val="Heading7"/>
    <w:uiPriority w:val="9"/>
    <w:semiHidden/>
    <w:rsid w:val="007B4677"/>
    <w:rPr>
      <w:rFonts w:ascii="Aptos" w:eastAsia="Times New Roman" w:hAnsi="Aptos"/>
      <w:color w:val="595959"/>
      <w:kern w:val="2"/>
      <w:sz w:val="24"/>
      <w:szCs w:val="24"/>
    </w:rPr>
  </w:style>
  <w:style w:type="character" w:customStyle="1" w:styleId="Heading9Char">
    <w:name w:val="Heading 9 Char"/>
    <w:link w:val="Heading9"/>
    <w:uiPriority w:val="9"/>
    <w:semiHidden/>
    <w:rsid w:val="007B4677"/>
    <w:rPr>
      <w:rFonts w:ascii="Aptos" w:eastAsia="Times New Roman" w:hAnsi="Aptos"/>
      <w:color w:val="272727"/>
      <w:kern w:val="2"/>
      <w:sz w:val="24"/>
      <w:szCs w:val="24"/>
    </w:rPr>
  </w:style>
  <w:style w:type="paragraph" w:styleId="Title">
    <w:name w:val="Title"/>
    <w:basedOn w:val="Normal"/>
    <w:next w:val="Normal"/>
    <w:link w:val="TitleChar"/>
    <w:uiPriority w:val="10"/>
    <w:qFormat/>
    <w:rsid w:val="007B467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B4677"/>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7B4677"/>
    <w:pPr>
      <w:numPr>
        <w:ilvl w:val="1"/>
      </w:numPr>
      <w:spacing w:after="160" w:line="278" w:lineRule="auto"/>
    </w:pPr>
    <w:rPr>
      <w:rFonts w:ascii="Aptos" w:eastAsia="Times New Roman" w:hAnsi="Aptos"/>
      <w:color w:val="595959"/>
      <w:spacing w:val="15"/>
      <w:kern w:val="2"/>
      <w:sz w:val="28"/>
      <w:szCs w:val="28"/>
    </w:rPr>
  </w:style>
  <w:style w:type="character" w:customStyle="1" w:styleId="SubtitleChar">
    <w:name w:val="Subtitle Char"/>
    <w:link w:val="Subtitle"/>
    <w:uiPriority w:val="11"/>
    <w:rsid w:val="007B4677"/>
    <w:rPr>
      <w:rFonts w:ascii="Aptos" w:eastAsia="Times New Roman" w:hAnsi="Aptos"/>
      <w:color w:val="595959"/>
      <w:spacing w:val="15"/>
      <w:kern w:val="2"/>
      <w:sz w:val="28"/>
      <w:szCs w:val="28"/>
    </w:rPr>
  </w:style>
  <w:style w:type="paragraph" w:styleId="Quote">
    <w:name w:val="Quote"/>
    <w:basedOn w:val="Normal"/>
    <w:next w:val="Normal"/>
    <w:link w:val="QuoteChar"/>
    <w:uiPriority w:val="29"/>
    <w:qFormat/>
    <w:rsid w:val="007B4677"/>
    <w:pPr>
      <w:spacing w:before="160" w:after="160" w:line="278" w:lineRule="auto"/>
      <w:jc w:val="center"/>
    </w:pPr>
    <w:rPr>
      <w:rFonts w:ascii="Aptos" w:eastAsia="Aptos" w:hAnsi="Aptos"/>
      <w:i/>
      <w:iCs/>
      <w:color w:val="404040"/>
      <w:kern w:val="2"/>
      <w:sz w:val="24"/>
      <w:szCs w:val="24"/>
    </w:rPr>
  </w:style>
  <w:style w:type="character" w:customStyle="1" w:styleId="QuoteChar">
    <w:name w:val="Quote Char"/>
    <w:link w:val="Quote"/>
    <w:uiPriority w:val="29"/>
    <w:rsid w:val="007B4677"/>
    <w:rPr>
      <w:rFonts w:ascii="Aptos" w:eastAsia="Aptos" w:hAnsi="Aptos"/>
      <w:i/>
      <w:iCs/>
      <w:color w:val="404040"/>
      <w:kern w:val="2"/>
      <w:sz w:val="24"/>
      <w:szCs w:val="24"/>
    </w:rPr>
  </w:style>
  <w:style w:type="character" w:styleId="IntenseEmphasis">
    <w:name w:val="Intense Emphasis"/>
    <w:uiPriority w:val="21"/>
    <w:qFormat/>
    <w:rsid w:val="007B4677"/>
    <w:rPr>
      <w:i/>
      <w:iCs/>
      <w:color w:val="0F4761"/>
    </w:rPr>
  </w:style>
  <w:style w:type="paragraph" w:styleId="IntenseQuote">
    <w:name w:val="Intense Quote"/>
    <w:basedOn w:val="Normal"/>
    <w:next w:val="Normal"/>
    <w:link w:val="IntenseQuoteChar"/>
    <w:uiPriority w:val="30"/>
    <w:qFormat/>
    <w:rsid w:val="007B467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QuoteChar">
    <w:name w:val="Intense Quote Char"/>
    <w:link w:val="IntenseQuote"/>
    <w:uiPriority w:val="30"/>
    <w:rsid w:val="007B4677"/>
    <w:rPr>
      <w:rFonts w:ascii="Aptos" w:eastAsia="Aptos" w:hAnsi="Aptos"/>
      <w:i/>
      <w:iCs/>
      <w:color w:val="0F4761"/>
      <w:kern w:val="2"/>
      <w:sz w:val="24"/>
      <w:szCs w:val="24"/>
    </w:rPr>
  </w:style>
  <w:style w:type="character" w:styleId="IntenseReference">
    <w:name w:val="Intense Reference"/>
    <w:uiPriority w:val="32"/>
    <w:qFormat/>
    <w:rsid w:val="007B4677"/>
    <w:rPr>
      <w:b/>
      <w:bCs/>
      <w:smallCaps/>
      <w:color w:val="0F4761"/>
      <w:spacing w:val="5"/>
    </w:rPr>
  </w:style>
  <w:style w:type="character" w:styleId="Emphasis">
    <w:name w:val="Emphasis"/>
    <w:uiPriority w:val="20"/>
    <w:qFormat/>
    <w:rsid w:val="007B4677"/>
    <w:rPr>
      <w:i/>
      <w:iCs/>
    </w:rPr>
  </w:style>
  <w:style w:type="paragraph" w:customStyle="1" w:styleId="msonormal0">
    <w:name w:val="msonormal"/>
    <w:basedOn w:val="Normal"/>
    <w:rsid w:val="007B4677"/>
    <w:pPr>
      <w:spacing w:before="100" w:beforeAutospacing="1" w:after="100" w:afterAutospacing="1" w:line="240" w:lineRule="auto"/>
    </w:pPr>
    <w:rPr>
      <w:rFonts w:eastAsia="Times New Roman"/>
      <w:sz w:val="24"/>
      <w:szCs w:val="24"/>
    </w:rPr>
  </w:style>
  <w:style w:type="paragraph" w:styleId="Caption">
    <w:name w:val="caption"/>
    <w:basedOn w:val="Normal"/>
    <w:next w:val="Normal"/>
    <w:uiPriority w:val="35"/>
    <w:unhideWhenUsed/>
    <w:qFormat/>
    <w:rsid w:val="007B4677"/>
    <w:pPr>
      <w:spacing w:line="240" w:lineRule="auto"/>
    </w:pPr>
    <w:rPr>
      <w:rFonts w:ascii="Aptos" w:eastAsia="Aptos" w:hAnsi="Aptos"/>
      <w:i/>
      <w:iCs/>
      <w:color w:val="0E2841"/>
      <w:kern w:val="2"/>
      <w:sz w:val="18"/>
      <w:szCs w:val="18"/>
    </w:rPr>
  </w:style>
  <w:style w:type="paragraph" w:customStyle="1" w:styleId="ng-star-inserted">
    <w:name w:val="ng-star-inserted"/>
    <w:basedOn w:val="Normal"/>
    <w:rsid w:val="007B4677"/>
    <w:pPr>
      <w:spacing w:before="100" w:beforeAutospacing="1" w:after="100" w:afterAutospacing="1" w:line="240" w:lineRule="auto"/>
    </w:pPr>
    <w:rPr>
      <w:rFonts w:eastAsia="Times New Roman"/>
      <w:sz w:val="24"/>
      <w:szCs w:val="24"/>
    </w:rPr>
  </w:style>
  <w:style w:type="character" w:customStyle="1" w:styleId="ng-star-inserted1">
    <w:name w:val="ng-star-inserted1"/>
    <w:basedOn w:val="DefaultParagraphFont"/>
    <w:rsid w:val="007B4677"/>
  </w:style>
  <w:style w:type="character" w:customStyle="1" w:styleId="colorblack1">
    <w:name w:val="colorblack1"/>
    <w:basedOn w:val="DefaultParagraphFont"/>
    <w:rsid w:val="007B4677"/>
  </w:style>
  <w:style w:type="character" w:customStyle="1" w:styleId="UnresolvedMention1">
    <w:name w:val="Unresolved Mention1"/>
    <w:uiPriority w:val="99"/>
    <w:semiHidden/>
    <w:unhideWhenUsed/>
    <w:rsid w:val="007B4677"/>
    <w:rPr>
      <w:color w:val="605E5C"/>
      <w:shd w:val="clear" w:color="auto" w:fill="E1DFDD"/>
    </w:rPr>
  </w:style>
  <w:style w:type="character" w:customStyle="1" w:styleId="fontstyle01">
    <w:name w:val="fontstyle01"/>
    <w:rsid w:val="007B4677"/>
    <w:rPr>
      <w:rFonts w:ascii="TimesNewRomanPSMT" w:hAnsi="TimesNewRomanPSMT" w:hint="default"/>
      <w:b w:val="0"/>
      <w:bCs w:val="0"/>
      <w:i w:val="0"/>
      <w:iCs w:val="0"/>
      <w:color w:val="000000"/>
      <w:sz w:val="20"/>
      <w:szCs w:val="20"/>
    </w:rPr>
  </w:style>
  <w:style w:type="character" w:styleId="PlaceholderText">
    <w:name w:val="Placeholder Text"/>
    <w:uiPriority w:val="99"/>
    <w:semiHidden/>
    <w:rsid w:val="007B4677"/>
    <w:rPr>
      <w:color w:val="666666"/>
    </w:rPr>
  </w:style>
  <w:style w:type="paragraph" w:customStyle="1" w:styleId="xl63">
    <w:name w:val="xl63"/>
    <w:basedOn w:val="Normal"/>
    <w:rsid w:val="007B4677"/>
    <w:pPr>
      <w:spacing w:before="100" w:beforeAutospacing="1" w:after="100" w:afterAutospacing="1" w:line="240" w:lineRule="auto"/>
      <w:jc w:val="center"/>
    </w:pPr>
    <w:rPr>
      <w:rFonts w:eastAsia="Times New Roman"/>
      <w:b/>
      <w:bCs/>
      <w:sz w:val="24"/>
      <w:szCs w:val="24"/>
    </w:rPr>
  </w:style>
  <w:style w:type="paragraph" w:customStyle="1" w:styleId="xl65">
    <w:name w:val="xl65"/>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66">
    <w:name w:val="xl66"/>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67">
    <w:name w:val="xl67"/>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8">
    <w:name w:val="xl68"/>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69">
    <w:name w:val="xl69"/>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70">
    <w:name w:val="xl70"/>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71">
    <w:name w:val="xl71"/>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72">
    <w:name w:val="xl72"/>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73">
    <w:name w:val="xl73"/>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4">
    <w:name w:val="xl74"/>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5">
    <w:name w:val="xl75"/>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6">
    <w:name w:val="xl76"/>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77">
    <w:name w:val="xl77"/>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78">
    <w:name w:val="xl78"/>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9">
    <w:name w:val="xl79"/>
    <w:basedOn w:val="Normal"/>
    <w:rsid w:val="007B46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sz w:val="24"/>
      <w:szCs w:val="24"/>
    </w:rPr>
  </w:style>
  <w:style w:type="paragraph" w:customStyle="1" w:styleId="xl80">
    <w:name w:val="xl80"/>
    <w:basedOn w:val="Normal"/>
    <w:rsid w:val="007B46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eastAsia="Times New Roman"/>
      <w:sz w:val="24"/>
      <w:szCs w:val="24"/>
    </w:rPr>
  </w:style>
  <w:style w:type="paragraph" w:customStyle="1" w:styleId="xl81">
    <w:name w:val="xl81"/>
    <w:basedOn w:val="Normal"/>
    <w:rsid w:val="007B46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 w:val="24"/>
      <w:szCs w:val="24"/>
    </w:rPr>
  </w:style>
  <w:style w:type="paragraph" w:customStyle="1" w:styleId="xl64">
    <w:name w:val="xl64"/>
    <w:basedOn w:val="Normal"/>
    <w:rsid w:val="007B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FF0000"/>
      <w:sz w:val="24"/>
      <w:szCs w:val="24"/>
    </w:rPr>
  </w:style>
  <w:style w:type="character" w:customStyle="1" w:styleId="katex-mathml">
    <w:name w:val="katex-mathml"/>
    <w:basedOn w:val="DefaultParagraphFont"/>
    <w:rsid w:val="007B4677"/>
  </w:style>
  <w:style w:type="character" w:customStyle="1" w:styleId="mord">
    <w:name w:val="mord"/>
    <w:basedOn w:val="DefaultParagraphFont"/>
    <w:rsid w:val="007B4677"/>
  </w:style>
  <w:style w:type="character" w:customStyle="1" w:styleId="vlist-s">
    <w:name w:val="vlist-s"/>
    <w:basedOn w:val="DefaultParagraphFont"/>
    <w:rsid w:val="007B4677"/>
  </w:style>
  <w:style w:type="character" w:customStyle="1" w:styleId="mbin">
    <w:name w:val="mbin"/>
    <w:basedOn w:val="DefaultParagraphFont"/>
    <w:rsid w:val="007B4677"/>
  </w:style>
  <w:style w:type="character" w:customStyle="1" w:styleId="mrel">
    <w:name w:val="mrel"/>
    <w:basedOn w:val="DefaultParagraphFont"/>
    <w:rsid w:val="007B4677"/>
  </w:style>
  <w:style w:type="character" w:customStyle="1" w:styleId="mopen">
    <w:name w:val="mopen"/>
    <w:basedOn w:val="DefaultParagraphFont"/>
    <w:rsid w:val="007B4677"/>
  </w:style>
  <w:style w:type="character" w:customStyle="1" w:styleId="mclose">
    <w:name w:val="mclose"/>
    <w:basedOn w:val="DefaultParagraphFont"/>
    <w:rsid w:val="007B4677"/>
  </w:style>
  <w:style w:type="numbering" w:customStyle="1" w:styleId="Listeactuelle1">
    <w:name w:val="Liste actuelle1"/>
    <w:uiPriority w:val="99"/>
    <w:rsid w:val="007B4677"/>
    <w:pPr>
      <w:numPr>
        <w:numId w:val="54"/>
      </w:numPr>
    </w:pPr>
  </w:style>
  <w:style w:type="character" w:customStyle="1" w:styleId="fontstyle21">
    <w:name w:val="fontstyle21"/>
    <w:rsid w:val="007B4677"/>
    <w:rPr>
      <w:rFonts w:ascii="SymbolMT" w:hAnsi="SymbolMT" w:hint="default"/>
      <w:b w:val="0"/>
      <w:bCs w:val="0"/>
      <w:i w:val="0"/>
      <w:iCs w:val="0"/>
      <w:color w:val="000000"/>
      <w:sz w:val="28"/>
      <w:szCs w:val="28"/>
    </w:rPr>
  </w:style>
  <w:style w:type="character" w:customStyle="1" w:styleId="fontstyle31">
    <w:name w:val="fontstyle31"/>
    <w:rsid w:val="007B4677"/>
    <w:rPr>
      <w:rFonts w:ascii="SymbolMT" w:hAnsi="SymbolMT" w:hint="default"/>
      <w:b w:val="0"/>
      <w:bCs w:val="0"/>
      <w:i w:val="0"/>
      <w:iCs w:val="0"/>
      <w:color w:val="000000"/>
      <w:sz w:val="28"/>
      <w:szCs w:val="28"/>
    </w:rPr>
  </w:style>
  <w:style w:type="paragraph" w:styleId="NoSpacing">
    <w:name w:val="No Spacing"/>
    <w:uiPriority w:val="1"/>
    <w:qFormat/>
    <w:rsid w:val="007B4677"/>
    <w:rPr>
      <w:rFonts w:ascii="Cambria" w:eastAsia="MS Mincho" w:hAnsi="Cambria"/>
      <w:sz w:val="22"/>
      <w:szCs w:val="22"/>
      <w:lang w:val="en-US" w:eastAsia="en-US"/>
    </w:rPr>
  </w:style>
  <w:style w:type="paragraph" w:styleId="BodyText20">
    <w:name w:val="Body Text 2"/>
    <w:basedOn w:val="Normal"/>
    <w:link w:val="BodyText2Char"/>
    <w:uiPriority w:val="99"/>
    <w:unhideWhenUsed/>
    <w:rsid w:val="007B4677"/>
    <w:pPr>
      <w:spacing w:after="120" w:line="480" w:lineRule="auto"/>
    </w:pPr>
    <w:rPr>
      <w:rFonts w:ascii="Cambria" w:eastAsia="MS Mincho" w:hAnsi="Cambria"/>
    </w:rPr>
  </w:style>
  <w:style w:type="character" w:customStyle="1" w:styleId="BodyText2Char">
    <w:name w:val="Body Text 2 Char"/>
    <w:link w:val="BodyText20"/>
    <w:uiPriority w:val="99"/>
    <w:rsid w:val="007B4677"/>
    <w:rPr>
      <w:rFonts w:ascii="Cambria" w:eastAsia="MS Mincho" w:hAnsi="Cambria"/>
      <w:sz w:val="22"/>
      <w:szCs w:val="22"/>
    </w:rPr>
  </w:style>
  <w:style w:type="paragraph" w:styleId="BodyText3">
    <w:name w:val="Body Text 3"/>
    <w:basedOn w:val="Normal"/>
    <w:link w:val="BodyText3Char"/>
    <w:uiPriority w:val="99"/>
    <w:unhideWhenUsed/>
    <w:rsid w:val="007B4677"/>
    <w:pPr>
      <w:spacing w:after="120"/>
    </w:pPr>
    <w:rPr>
      <w:rFonts w:ascii="Cambria" w:eastAsia="MS Mincho" w:hAnsi="Cambria"/>
      <w:sz w:val="16"/>
      <w:szCs w:val="16"/>
    </w:rPr>
  </w:style>
  <w:style w:type="character" w:customStyle="1" w:styleId="BodyText3Char">
    <w:name w:val="Body Text 3 Char"/>
    <w:link w:val="BodyText3"/>
    <w:uiPriority w:val="99"/>
    <w:rsid w:val="007B4677"/>
    <w:rPr>
      <w:rFonts w:ascii="Cambria" w:eastAsia="MS Mincho" w:hAnsi="Cambria"/>
      <w:sz w:val="16"/>
      <w:szCs w:val="16"/>
    </w:rPr>
  </w:style>
  <w:style w:type="paragraph" w:styleId="List">
    <w:name w:val="List"/>
    <w:basedOn w:val="Normal"/>
    <w:uiPriority w:val="99"/>
    <w:unhideWhenUsed/>
    <w:rsid w:val="007B4677"/>
    <w:pPr>
      <w:ind w:left="360" w:hanging="360"/>
      <w:contextualSpacing/>
    </w:pPr>
    <w:rPr>
      <w:rFonts w:ascii="Cambria" w:eastAsia="MS Mincho" w:hAnsi="Cambria"/>
    </w:rPr>
  </w:style>
  <w:style w:type="paragraph" w:styleId="List2">
    <w:name w:val="List 2"/>
    <w:basedOn w:val="Normal"/>
    <w:uiPriority w:val="99"/>
    <w:unhideWhenUsed/>
    <w:rsid w:val="007B4677"/>
    <w:pPr>
      <w:ind w:left="720" w:hanging="360"/>
      <w:contextualSpacing/>
    </w:pPr>
    <w:rPr>
      <w:rFonts w:ascii="Cambria" w:eastAsia="MS Mincho" w:hAnsi="Cambria"/>
    </w:rPr>
  </w:style>
  <w:style w:type="paragraph" w:styleId="List3">
    <w:name w:val="List 3"/>
    <w:basedOn w:val="Normal"/>
    <w:uiPriority w:val="99"/>
    <w:unhideWhenUsed/>
    <w:rsid w:val="007B4677"/>
    <w:pPr>
      <w:ind w:left="1080" w:hanging="360"/>
      <w:contextualSpacing/>
    </w:pPr>
    <w:rPr>
      <w:rFonts w:ascii="Cambria" w:eastAsia="MS Mincho" w:hAnsi="Cambria"/>
    </w:rPr>
  </w:style>
  <w:style w:type="paragraph" w:styleId="ListBullet">
    <w:name w:val="List Bullet"/>
    <w:basedOn w:val="Normal"/>
    <w:uiPriority w:val="99"/>
    <w:unhideWhenUsed/>
    <w:rsid w:val="007B4677"/>
    <w:pPr>
      <w:numPr>
        <w:numId w:val="66"/>
      </w:numPr>
      <w:tabs>
        <w:tab w:val="clear" w:pos="360"/>
      </w:tabs>
      <w:ind w:left="720"/>
      <w:contextualSpacing/>
    </w:pPr>
    <w:rPr>
      <w:rFonts w:ascii="Cambria" w:eastAsia="MS Mincho" w:hAnsi="Cambria"/>
    </w:rPr>
  </w:style>
  <w:style w:type="paragraph" w:styleId="ListBullet2">
    <w:name w:val="List Bullet 2"/>
    <w:basedOn w:val="Normal"/>
    <w:uiPriority w:val="99"/>
    <w:unhideWhenUsed/>
    <w:rsid w:val="007B4677"/>
    <w:pPr>
      <w:numPr>
        <w:numId w:val="67"/>
      </w:numPr>
      <w:contextualSpacing/>
    </w:pPr>
    <w:rPr>
      <w:rFonts w:ascii="Cambria" w:eastAsia="MS Mincho" w:hAnsi="Cambria"/>
    </w:rPr>
  </w:style>
  <w:style w:type="paragraph" w:styleId="ListBullet3">
    <w:name w:val="List Bullet 3"/>
    <w:basedOn w:val="Normal"/>
    <w:uiPriority w:val="99"/>
    <w:unhideWhenUsed/>
    <w:rsid w:val="007B4677"/>
    <w:pPr>
      <w:numPr>
        <w:numId w:val="68"/>
      </w:numPr>
      <w:tabs>
        <w:tab w:val="clear" w:pos="1080"/>
        <w:tab w:val="num" w:pos="720"/>
      </w:tabs>
      <w:ind w:left="720"/>
      <w:contextualSpacing/>
    </w:pPr>
    <w:rPr>
      <w:rFonts w:ascii="Cambria" w:eastAsia="MS Mincho" w:hAnsi="Cambria"/>
    </w:rPr>
  </w:style>
  <w:style w:type="paragraph" w:styleId="ListNumber">
    <w:name w:val="List Number"/>
    <w:basedOn w:val="Normal"/>
    <w:uiPriority w:val="99"/>
    <w:unhideWhenUsed/>
    <w:rsid w:val="007B4677"/>
    <w:pPr>
      <w:numPr>
        <w:numId w:val="70"/>
      </w:numPr>
      <w:tabs>
        <w:tab w:val="clear" w:pos="360"/>
      </w:tabs>
      <w:ind w:left="432" w:hanging="432"/>
      <w:contextualSpacing/>
    </w:pPr>
    <w:rPr>
      <w:rFonts w:ascii="Cambria" w:eastAsia="MS Mincho" w:hAnsi="Cambria"/>
    </w:rPr>
  </w:style>
  <w:style w:type="paragraph" w:styleId="ListNumber2">
    <w:name w:val="List Number 2"/>
    <w:basedOn w:val="Normal"/>
    <w:uiPriority w:val="99"/>
    <w:unhideWhenUsed/>
    <w:rsid w:val="007B4677"/>
    <w:pPr>
      <w:numPr>
        <w:numId w:val="71"/>
      </w:numPr>
      <w:tabs>
        <w:tab w:val="clear" w:pos="720"/>
      </w:tabs>
      <w:contextualSpacing/>
    </w:pPr>
    <w:rPr>
      <w:rFonts w:ascii="Cambria" w:eastAsia="MS Mincho" w:hAnsi="Cambria"/>
    </w:rPr>
  </w:style>
  <w:style w:type="paragraph" w:styleId="ListNumber3">
    <w:name w:val="List Number 3"/>
    <w:basedOn w:val="Normal"/>
    <w:uiPriority w:val="99"/>
    <w:unhideWhenUsed/>
    <w:rsid w:val="007B4677"/>
    <w:pPr>
      <w:numPr>
        <w:numId w:val="72"/>
      </w:numPr>
      <w:tabs>
        <w:tab w:val="clear" w:pos="1080"/>
      </w:tabs>
      <w:ind w:left="720"/>
      <w:contextualSpacing/>
    </w:pPr>
    <w:rPr>
      <w:rFonts w:ascii="Cambria" w:eastAsia="MS Mincho" w:hAnsi="Cambria"/>
    </w:rPr>
  </w:style>
  <w:style w:type="paragraph" w:styleId="ListContinue">
    <w:name w:val="List Continue"/>
    <w:basedOn w:val="Normal"/>
    <w:uiPriority w:val="99"/>
    <w:unhideWhenUsed/>
    <w:rsid w:val="007B4677"/>
    <w:pPr>
      <w:spacing w:after="120"/>
      <w:ind w:left="360"/>
      <w:contextualSpacing/>
    </w:pPr>
    <w:rPr>
      <w:rFonts w:ascii="Cambria" w:eastAsia="MS Mincho" w:hAnsi="Cambria"/>
    </w:rPr>
  </w:style>
  <w:style w:type="paragraph" w:styleId="ListContinue2">
    <w:name w:val="List Continue 2"/>
    <w:basedOn w:val="Normal"/>
    <w:uiPriority w:val="99"/>
    <w:unhideWhenUsed/>
    <w:rsid w:val="007B4677"/>
    <w:pPr>
      <w:spacing w:after="120"/>
      <w:ind w:left="720"/>
      <w:contextualSpacing/>
    </w:pPr>
    <w:rPr>
      <w:rFonts w:ascii="Cambria" w:eastAsia="MS Mincho" w:hAnsi="Cambria"/>
    </w:rPr>
  </w:style>
  <w:style w:type="paragraph" w:styleId="ListContinue3">
    <w:name w:val="List Continue 3"/>
    <w:basedOn w:val="Normal"/>
    <w:uiPriority w:val="99"/>
    <w:unhideWhenUsed/>
    <w:rsid w:val="007B4677"/>
    <w:pPr>
      <w:spacing w:after="120"/>
      <w:ind w:left="1080"/>
      <w:contextualSpacing/>
    </w:pPr>
    <w:rPr>
      <w:rFonts w:ascii="Cambria" w:eastAsia="MS Mincho" w:hAnsi="Cambria"/>
    </w:rPr>
  </w:style>
  <w:style w:type="paragraph" w:styleId="MacroText">
    <w:name w:val="macro"/>
    <w:link w:val="MacroTextChar"/>
    <w:uiPriority w:val="99"/>
    <w:unhideWhenUsed/>
    <w:rsid w:val="007B4677"/>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link w:val="MacroText"/>
    <w:uiPriority w:val="99"/>
    <w:rsid w:val="007B4677"/>
    <w:rPr>
      <w:rFonts w:ascii="Courier" w:eastAsia="MS Mincho" w:hAnsi="Courier"/>
    </w:rPr>
  </w:style>
  <w:style w:type="character" w:styleId="SubtleEmphasis">
    <w:name w:val="Subtle Emphasis"/>
    <w:uiPriority w:val="19"/>
    <w:qFormat/>
    <w:rsid w:val="007B4677"/>
    <w:rPr>
      <w:i/>
      <w:iCs/>
      <w:color w:val="808080"/>
    </w:rPr>
  </w:style>
  <w:style w:type="character" w:styleId="SubtleReference">
    <w:name w:val="Subtle Reference"/>
    <w:uiPriority w:val="31"/>
    <w:qFormat/>
    <w:rsid w:val="007B4677"/>
    <w:rPr>
      <w:smallCaps/>
      <w:color w:val="C0504D"/>
      <w:u w:val="single"/>
    </w:rPr>
  </w:style>
  <w:style w:type="character" w:styleId="BookTitle">
    <w:name w:val="Book Title"/>
    <w:uiPriority w:val="33"/>
    <w:qFormat/>
    <w:rsid w:val="007B4677"/>
    <w:rPr>
      <w:b/>
      <w:bCs/>
      <w:smallCaps/>
      <w:spacing w:val="5"/>
    </w:rPr>
  </w:style>
  <w:style w:type="paragraph" w:styleId="TOCHeading">
    <w:name w:val="TOC Heading"/>
    <w:basedOn w:val="Heading1"/>
    <w:next w:val="Normal"/>
    <w:uiPriority w:val="39"/>
    <w:semiHidden/>
    <w:unhideWhenUsed/>
    <w:qFormat/>
    <w:rsid w:val="007B4677"/>
    <w:pPr>
      <w:keepLines/>
      <w:spacing w:before="480" w:after="0"/>
      <w:outlineLvl w:val="9"/>
    </w:pPr>
    <w:rPr>
      <w:rFonts w:ascii="Calibri" w:eastAsia="MS Gothic" w:hAnsi="Calibri"/>
      <w:color w:val="365F91"/>
      <w:kern w:val="0"/>
      <w:sz w:val="28"/>
      <w:szCs w:val="28"/>
    </w:rPr>
  </w:style>
  <w:style w:type="table" w:styleId="LightShading">
    <w:name w:val="Light Shading"/>
    <w:basedOn w:val="TableNormal"/>
    <w:uiPriority w:val="60"/>
    <w:rsid w:val="007B46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B46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46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46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46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46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B46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7B46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B46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B46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B46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B46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B46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B46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7B46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B46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B46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B46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B46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B46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B46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7B46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46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46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46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46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46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46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46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B46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B46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B46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B46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B46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B46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B46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B4677"/>
    <w:rPr>
      <w:rFonts w:eastAsia="MS Gothic"/>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B4677"/>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B4677"/>
    <w:rPr>
      <w:rFonts w:eastAsia="MS Gothic"/>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B4677"/>
    <w:rPr>
      <w:rFonts w:eastAsia="MS Gothic"/>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B4677"/>
    <w:rPr>
      <w:rFonts w:eastAsia="MS Gothic"/>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B4677"/>
    <w:rPr>
      <w:rFonts w:eastAsia="MS Gothic"/>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B4677"/>
    <w:rPr>
      <w:rFonts w:eastAsia="MS Gothic"/>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7B46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B46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B46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B46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B46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B46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B46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B4677"/>
    <w:rPr>
      <w:rFonts w:eastAsia="MS Gothic"/>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B4677"/>
    <w:rPr>
      <w:rFonts w:eastAsia="MS Gothic"/>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B4677"/>
    <w:rPr>
      <w:rFonts w:eastAsia="MS Gothic"/>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B4677"/>
    <w:rPr>
      <w:rFonts w:eastAsia="MS Gothic"/>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B4677"/>
    <w:rPr>
      <w:rFonts w:eastAsia="MS Gothic"/>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B4677"/>
    <w:rPr>
      <w:rFonts w:eastAsia="MS Gothic"/>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B4677"/>
    <w:rPr>
      <w:rFonts w:eastAsia="MS Gothic"/>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B46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7B46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B46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B46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B46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B46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B46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B46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B46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7B46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B46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B46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B46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B46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B46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B46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B46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7198">
      <w:bodyDiv w:val="1"/>
      <w:marLeft w:val="0"/>
      <w:marRight w:val="0"/>
      <w:marTop w:val="0"/>
      <w:marBottom w:val="0"/>
      <w:divBdr>
        <w:top w:val="none" w:sz="0" w:space="0" w:color="auto"/>
        <w:left w:val="none" w:sz="0" w:space="0" w:color="auto"/>
        <w:bottom w:val="none" w:sz="0" w:space="0" w:color="auto"/>
        <w:right w:val="none" w:sz="0" w:space="0" w:color="auto"/>
      </w:divBdr>
      <w:divsChild>
        <w:div w:id="629092919">
          <w:marLeft w:val="360"/>
          <w:marRight w:val="0"/>
          <w:marTop w:val="200"/>
          <w:marBottom w:val="0"/>
          <w:divBdr>
            <w:top w:val="none" w:sz="0" w:space="0" w:color="auto"/>
            <w:left w:val="none" w:sz="0" w:space="0" w:color="auto"/>
            <w:bottom w:val="none" w:sz="0" w:space="0" w:color="auto"/>
            <w:right w:val="none" w:sz="0" w:space="0" w:color="auto"/>
          </w:divBdr>
        </w:div>
      </w:divsChild>
    </w:div>
    <w:div w:id="241913759">
      <w:bodyDiv w:val="1"/>
      <w:marLeft w:val="0"/>
      <w:marRight w:val="0"/>
      <w:marTop w:val="0"/>
      <w:marBottom w:val="0"/>
      <w:divBdr>
        <w:top w:val="none" w:sz="0" w:space="0" w:color="auto"/>
        <w:left w:val="none" w:sz="0" w:space="0" w:color="auto"/>
        <w:bottom w:val="none" w:sz="0" w:space="0" w:color="auto"/>
        <w:right w:val="none" w:sz="0" w:space="0" w:color="auto"/>
      </w:divBdr>
    </w:div>
    <w:div w:id="311373239">
      <w:bodyDiv w:val="1"/>
      <w:marLeft w:val="0"/>
      <w:marRight w:val="0"/>
      <w:marTop w:val="0"/>
      <w:marBottom w:val="0"/>
      <w:divBdr>
        <w:top w:val="none" w:sz="0" w:space="0" w:color="auto"/>
        <w:left w:val="none" w:sz="0" w:space="0" w:color="auto"/>
        <w:bottom w:val="none" w:sz="0" w:space="0" w:color="auto"/>
        <w:right w:val="none" w:sz="0" w:space="0" w:color="auto"/>
      </w:divBdr>
      <w:divsChild>
        <w:div w:id="1513495521">
          <w:marLeft w:val="0"/>
          <w:marRight w:val="0"/>
          <w:marTop w:val="0"/>
          <w:marBottom w:val="0"/>
          <w:divBdr>
            <w:top w:val="none" w:sz="0" w:space="0" w:color="auto"/>
            <w:left w:val="none" w:sz="0" w:space="0" w:color="auto"/>
            <w:bottom w:val="none" w:sz="0" w:space="0" w:color="auto"/>
            <w:right w:val="none" w:sz="0" w:space="0" w:color="auto"/>
          </w:divBdr>
          <w:divsChild>
            <w:div w:id="1601601534">
              <w:marLeft w:val="0"/>
              <w:marRight w:val="0"/>
              <w:marTop w:val="0"/>
              <w:marBottom w:val="0"/>
              <w:divBdr>
                <w:top w:val="none" w:sz="0" w:space="0" w:color="auto"/>
                <w:left w:val="none" w:sz="0" w:space="0" w:color="auto"/>
                <w:bottom w:val="none" w:sz="0" w:space="0" w:color="auto"/>
                <w:right w:val="none" w:sz="0" w:space="0" w:color="auto"/>
              </w:divBdr>
              <w:divsChild>
                <w:div w:id="1542353523">
                  <w:marLeft w:val="0"/>
                  <w:marRight w:val="0"/>
                  <w:marTop w:val="0"/>
                  <w:marBottom w:val="0"/>
                  <w:divBdr>
                    <w:top w:val="none" w:sz="0" w:space="0" w:color="auto"/>
                    <w:left w:val="none" w:sz="0" w:space="0" w:color="auto"/>
                    <w:bottom w:val="none" w:sz="0" w:space="0" w:color="auto"/>
                    <w:right w:val="none" w:sz="0" w:space="0" w:color="auto"/>
                  </w:divBdr>
                  <w:divsChild>
                    <w:div w:id="479271643">
                      <w:marLeft w:val="0"/>
                      <w:marRight w:val="-105"/>
                      <w:marTop w:val="0"/>
                      <w:marBottom w:val="0"/>
                      <w:divBdr>
                        <w:top w:val="none" w:sz="0" w:space="0" w:color="auto"/>
                        <w:left w:val="none" w:sz="0" w:space="0" w:color="auto"/>
                        <w:bottom w:val="none" w:sz="0" w:space="0" w:color="auto"/>
                        <w:right w:val="none" w:sz="0" w:space="0" w:color="auto"/>
                      </w:divBdr>
                      <w:divsChild>
                        <w:div w:id="1511720157">
                          <w:marLeft w:val="0"/>
                          <w:marRight w:val="0"/>
                          <w:marTop w:val="0"/>
                          <w:marBottom w:val="0"/>
                          <w:divBdr>
                            <w:top w:val="none" w:sz="0" w:space="0" w:color="auto"/>
                            <w:left w:val="none" w:sz="0" w:space="0" w:color="auto"/>
                            <w:bottom w:val="none" w:sz="0" w:space="0" w:color="auto"/>
                            <w:right w:val="none" w:sz="0" w:space="0" w:color="auto"/>
                          </w:divBdr>
                          <w:divsChild>
                            <w:div w:id="477696744">
                              <w:marLeft w:val="0"/>
                              <w:marRight w:val="0"/>
                              <w:marTop w:val="0"/>
                              <w:marBottom w:val="0"/>
                              <w:divBdr>
                                <w:top w:val="none" w:sz="0" w:space="0" w:color="auto"/>
                                <w:left w:val="none" w:sz="0" w:space="0" w:color="auto"/>
                                <w:bottom w:val="none" w:sz="0" w:space="0" w:color="auto"/>
                                <w:right w:val="none" w:sz="0" w:space="0" w:color="auto"/>
                              </w:divBdr>
                              <w:divsChild>
                                <w:div w:id="1080099807">
                                  <w:marLeft w:val="0"/>
                                  <w:marRight w:val="0"/>
                                  <w:marTop w:val="0"/>
                                  <w:marBottom w:val="0"/>
                                  <w:divBdr>
                                    <w:top w:val="none" w:sz="0" w:space="0" w:color="auto"/>
                                    <w:left w:val="none" w:sz="0" w:space="0" w:color="auto"/>
                                    <w:bottom w:val="none" w:sz="0" w:space="0" w:color="auto"/>
                                    <w:right w:val="none" w:sz="0" w:space="0" w:color="auto"/>
                                  </w:divBdr>
                                  <w:divsChild>
                                    <w:div w:id="507792207">
                                      <w:marLeft w:val="750"/>
                                      <w:marRight w:val="0"/>
                                      <w:marTop w:val="0"/>
                                      <w:marBottom w:val="0"/>
                                      <w:divBdr>
                                        <w:top w:val="none" w:sz="0" w:space="0" w:color="auto"/>
                                        <w:left w:val="none" w:sz="0" w:space="0" w:color="auto"/>
                                        <w:bottom w:val="none" w:sz="0" w:space="0" w:color="auto"/>
                                        <w:right w:val="none" w:sz="0" w:space="0" w:color="auto"/>
                                      </w:divBdr>
                                      <w:divsChild>
                                        <w:div w:id="459232286">
                                          <w:marLeft w:val="0"/>
                                          <w:marRight w:val="0"/>
                                          <w:marTop w:val="0"/>
                                          <w:marBottom w:val="0"/>
                                          <w:divBdr>
                                            <w:top w:val="none" w:sz="0" w:space="0" w:color="auto"/>
                                            <w:left w:val="none" w:sz="0" w:space="0" w:color="auto"/>
                                            <w:bottom w:val="none" w:sz="0" w:space="0" w:color="auto"/>
                                            <w:right w:val="none" w:sz="0" w:space="0" w:color="auto"/>
                                          </w:divBdr>
                                          <w:divsChild>
                                            <w:div w:id="583027518">
                                              <w:marLeft w:val="0"/>
                                              <w:marRight w:val="0"/>
                                              <w:marTop w:val="0"/>
                                              <w:marBottom w:val="0"/>
                                              <w:divBdr>
                                                <w:top w:val="none" w:sz="0" w:space="0" w:color="auto"/>
                                                <w:left w:val="none" w:sz="0" w:space="0" w:color="auto"/>
                                                <w:bottom w:val="none" w:sz="0" w:space="0" w:color="auto"/>
                                                <w:right w:val="none" w:sz="0" w:space="0" w:color="auto"/>
                                              </w:divBdr>
                                              <w:divsChild>
                                                <w:div w:id="217012865">
                                                  <w:marLeft w:val="0"/>
                                                  <w:marRight w:val="0"/>
                                                  <w:marTop w:val="0"/>
                                                  <w:marBottom w:val="0"/>
                                                  <w:divBdr>
                                                    <w:top w:val="none" w:sz="0" w:space="0" w:color="auto"/>
                                                    <w:left w:val="none" w:sz="0" w:space="0" w:color="auto"/>
                                                    <w:bottom w:val="none" w:sz="0" w:space="0" w:color="auto"/>
                                                    <w:right w:val="none" w:sz="0" w:space="0" w:color="auto"/>
                                                  </w:divBdr>
                                                  <w:divsChild>
                                                    <w:div w:id="573127991">
                                                      <w:marLeft w:val="0"/>
                                                      <w:marRight w:val="0"/>
                                                      <w:marTop w:val="0"/>
                                                      <w:marBottom w:val="0"/>
                                                      <w:divBdr>
                                                        <w:top w:val="none" w:sz="0" w:space="0" w:color="auto"/>
                                                        <w:left w:val="none" w:sz="0" w:space="0" w:color="auto"/>
                                                        <w:bottom w:val="none" w:sz="0" w:space="0" w:color="auto"/>
                                                        <w:right w:val="none" w:sz="0" w:space="0" w:color="auto"/>
                                                      </w:divBdr>
                                                      <w:divsChild>
                                                        <w:div w:id="776021469">
                                                          <w:marLeft w:val="0"/>
                                                          <w:marRight w:val="0"/>
                                                          <w:marTop w:val="0"/>
                                                          <w:marBottom w:val="0"/>
                                                          <w:divBdr>
                                                            <w:top w:val="none" w:sz="0" w:space="0" w:color="auto"/>
                                                            <w:left w:val="none" w:sz="0" w:space="0" w:color="auto"/>
                                                            <w:bottom w:val="none" w:sz="0" w:space="0" w:color="auto"/>
                                                            <w:right w:val="none" w:sz="0" w:space="0" w:color="auto"/>
                                                          </w:divBdr>
                                                          <w:divsChild>
                                                            <w:div w:id="749274971">
                                                              <w:marLeft w:val="0"/>
                                                              <w:marRight w:val="0"/>
                                                              <w:marTop w:val="0"/>
                                                              <w:marBottom w:val="0"/>
                                                              <w:divBdr>
                                                                <w:top w:val="none" w:sz="0" w:space="0" w:color="auto"/>
                                                                <w:left w:val="none" w:sz="0" w:space="0" w:color="auto"/>
                                                                <w:bottom w:val="none" w:sz="0" w:space="0" w:color="auto"/>
                                                                <w:right w:val="none" w:sz="0" w:space="0" w:color="auto"/>
                                                              </w:divBdr>
                                                              <w:divsChild>
                                                                <w:div w:id="1509827991">
                                                                  <w:marLeft w:val="0"/>
                                                                  <w:marRight w:val="0"/>
                                                                  <w:marTop w:val="60"/>
                                                                  <w:marBottom w:val="0"/>
                                                                  <w:divBdr>
                                                                    <w:top w:val="none" w:sz="0" w:space="0" w:color="auto"/>
                                                                    <w:left w:val="none" w:sz="0" w:space="0" w:color="auto"/>
                                                                    <w:bottom w:val="none" w:sz="0" w:space="0" w:color="auto"/>
                                                                    <w:right w:val="none" w:sz="0" w:space="0" w:color="auto"/>
                                                                  </w:divBdr>
                                                                  <w:divsChild>
                                                                    <w:div w:id="19128856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8562403">
                                                          <w:marLeft w:val="0"/>
                                                          <w:marRight w:val="0"/>
                                                          <w:marTop w:val="0"/>
                                                          <w:marBottom w:val="0"/>
                                                          <w:divBdr>
                                                            <w:top w:val="none" w:sz="0" w:space="0" w:color="auto"/>
                                                            <w:left w:val="none" w:sz="0" w:space="0" w:color="auto"/>
                                                            <w:bottom w:val="none" w:sz="0" w:space="0" w:color="auto"/>
                                                            <w:right w:val="none" w:sz="0" w:space="0" w:color="auto"/>
                                                          </w:divBdr>
                                                          <w:divsChild>
                                                            <w:div w:id="1174876031">
                                                              <w:marLeft w:val="0"/>
                                                              <w:marRight w:val="0"/>
                                                              <w:marTop w:val="0"/>
                                                              <w:marBottom w:val="0"/>
                                                              <w:divBdr>
                                                                <w:top w:val="none" w:sz="0" w:space="0" w:color="auto"/>
                                                                <w:left w:val="none" w:sz="0" w:space="0" w:color="auto"/>
                                                                <w:bottom w:val="none" w:sz="0" w:space="0" w:color="auto"/>
                                                                <w:right w:val="none" w:sz="0" w:space="0" w:color="auto"/>
                                                              </w:divBdr>
                                                              <w:divsChild>
                                                                <w:div w:id="1977486802">
                                                                  <w:marLeft w:val="0"/>
                                                                  <w:marRight w:val="0"/>
                                                                  <w:marTop w:val="0"/>
                                                                  <w:marBottom w:val="0"/>
                                                                  <w:divBdr>
                                                                    <w:top w:val="none" w:sz="0" w:space="0" w:color="auto"/>
                                                                    <w:left w:val="none" w:sz="0" w:space="0" w:color="auto"/>
                                                                    <w:bottom w:val="none" w:sz="0" w:space="0" w:color="auto"/>
                                                                    <w:right w:val="none" w:sz="0" w:space="0" w:color="auto"/>
                                                                  </w:divBdr>
                                                                  <w:divsChild>
                                                                    <w:div w:id="676932033">
                                                                      <w:marLeft w:val="0"/>
                                                                      <w:marRight w:val="0"/>
                                                                      <w:marTop w:val="0"/>
                                                                      <w:marBottom w:val="0"/>
                                                                      <w:divBdr>
                                                                        <w:top w:val="none" w:sz="0" w:space="0" w:color="auto"/>
                                                                        <w:left w:val="none" w:sz="0" w:space="0" w:color="auto"/>
                                                                        <w:bottom w:val="none" w:sz="0" w:space="0" w:color="auto"/>
                                                                        <w:right w:val="none" w:sz="0" w:space="0" w:color="auto"/>
                                                                      </w:divBdr>
                                                                      <w:divsChild>
                                                                        <w:div w:id="277614788">
                                                                          <w:marLeft w:val="0"/>
                                                                          <w:marRight w:val="0"/>
                                                                          <w:marTop w:val="0"/>
                                                                          <w:marBottom w:val="0"/>
                                                                          <w:divBdr>
                                                                            <w:top w:val="none" w:sz="0" w:space="0" w:color="auto"/>
                                                                            <w:left w:val="none" w:sz="0" w:space="0" w:color="auto"/>
                                                                            <w:bottom w:val="none" w:sz="0" w:space="0" w:color="auto"/>
                                                                            <w:right w:val="none" w:sz="0" w:space="0" w:color="auto"/>
                                                                          </w:divBdr>
                                                                          <w:divsChild>
                                                                            <w:div w:id="537620768">
                                                                              <w:marLeft w:val="0"/>
                                                                              <w:marRight w:val="0"/>
                                                                              <w:marTop w:val="0"/>
                                                                              <w:marBottom w:val="0"/>
                                                                              <w:divBdr>
                                                                                <w:top w:val="none" w:sz="0" w:space="0" w:color="auto"/>
                                                                                <w:left w:val="none" w:sz="0" w:space="0" w:color="auto"/>
                                                                                <w:bottom w:val="none" w:sz="0" w:space="0" w:color="auto"/>
                                                                                <w:right w:val="none" w:sz="0" w:space="0" w:color="auto"/>
                                                                              </w:divBdr>
                                                                              <w:divsChild>
                                                                                <w:div w:id="12858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5954">
                                                                          <w:marLeft w:val="0"/>
                                                                          <w:marRight w:val="0"/>
                                                                          <w:marTop w:val="0"/>
                                                                          <w:marBottom w:val="0"/>
                                                                          <w:divBdr>
                                                                            <w:top w:val="none" w:sz="0" w:space="0" w:color="auto"/>
                                                                            <w:left w:val="none" w:sz="0" w:space="0" w:color="auto"/>
                                                                            <w:bottom w:val="none" w:sz="0" w:space="0" w:color="auto"/>
                                                                            <w:right w:val="none" w:sz="0" w:space="0" w:color="auto"/>
                                                                          </w:divBdr>
                                                                        </w:div>
                                                                        <w:div w:id="9104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087422">
                                  <w:marLeft w:val="0"/>
                                  <w:marRight w:val="0"/>
                                  <w:marTop w:val="0"/>
                                  <w:marBottom w:val="0"/>
                                  <w:divBdr>
                                    <w:top w:val="none" w:sz="0" w:space="0" w:color="auto"/>
                                    <w:left w:val="none" w:sz="0" w:space="0" w:color="auto"/>
                                    <w:bottom w:val="none" w:sz="0" w:space="0" w:color="auto"/>
                                    <w:right w:val="none" w:sz="0" w:space="0" w:color="auto"/>
                                  </w:divBdr>
                                  <w:divsChild>
                                    <w:div w:id="920413641">
                                      <w:marLeft w:val="750"/>
                                      <w:marRight w:val="0"/>
                                      <w:marTop w:val="0"/>
                                      <w:marBottom w:val="0"/>
                                      <w:divBdr>
                                        <w:top w:val="none" w:sz="0" w:space="0" w:color="auto"/>
                                        <w:left w:val="none" w:sz="0" w:space="0" w:color="auto"/>
                                        <w:bottom w:val="none" w:sz="0" w:space="0" w:color="auto"/>
                                        <w:right w:val="none" w:sz="0" w:space="0" w:color="auto"/>
                                      </w:divBdr>
                                      <w:divsChild>
                                        <w:div w:id="613364667">
                                          <w:marLeft w:val="0"/>
                                          <w:marRight w:val="0"/>
                                          <w:marTop w:val="0"/>
                                          <w:marBottom w:val="0"/>
                                          <w:divBdr>
                                            <w:top w:val="none" w:sz="0" w:space="0" w:color="auto"/>
                                            <w:left w:val="none" w:sz="0" w:space="0" w:color="auto"/>
                                            <w:bottom w:val="none" w:sz="0" w:space="0" w:color="auto"/>
                                            <w:right w:val="none" w:sz="0" w:space="0" w:color="auto"/>
                                          </w:divBdr>
                                          <w:divsChild>
                                            <w:div w:id="1894610977">
                                              <w:marLeft w:val="0"/>
                                              <w:marRight w:val="0"/>
                                              <w:marTop w:val="0"/>
                                              <w:marBottom w:val="0"/>
                                              <w:divBdr>
                                                <w:top w:val="none" w:sz="0" w:space="0" w:color="auto"/>
                                                <w:left w:val="none" w:sz="0" w:space="0" w:color="auto"/>
                                                <w:bottom w:val="none" w:sz="0" w:space="0" w:color="auto"/>
                                                <w:right w:val="none" w:sz="0" w:space="0" w:color="auto"/>
                                              </w:divBdr>
                                              <w:divsChild>
                                                <w:div w:id="332882083">
                                                  <w:marLeft w:val="0"/>
                                                  <w:marRight w:val="0"/>
                                                  <w:marTop w:val="0"/>
                                                  <w:marBottom w:val="0"/>
                                                  <w:divBdr>
                                                    <w:top w:val="none" w:sz="0" w:space="0" w:color="auto"/>
                                                    <w:left w:val="none" w:sz="0" w:space="0" w:color="auto"/>
                                                    <w:bottom w:val="none" w:sz="0" w:space="0" w:color="auto"/>
                                                    <w:right w:val="none" w:sz="0" w:space="0" w:color="auto"/>
                                                  </w:divBdr>
                                                  <w:divsChild>
                                                    <w:div w:id="2051029924">
                                                      <w:marLeft w:val="0"/>
                                                      <w:marRight w:val="0"/>
                                                      <w:marTop w:val="0"/>
                                                      <w:marBottom w:val="0"/>
                                                      <w:divBdr>
                                                        <w:top w:val="none" w:sz="0" w:space="0" w:color="auto"/>
                                                        <w:left w:val="none" w:sz="0" w:space="0" w:color="auto"/>
                                                        <w:bottom w:val="none" w:sz="0" w:space="0" w:color="auto"/>
                                                        <w:right w:val="none" w:sz="0" w:space="0" w:color="auto"/>
                                                      </w:divBdr>
                                                      <w:divsChild>
                                                        <w:div w:id="1476877625">
                                                          <w:marLeft w:val="0"/>
                                                          <w:marRight w:val="0"/>
                                                          <w:marTop w:val="0"/>
                                                          <w:marBottom w:val="0"/>
                                                          <w:divBdr>
                                                            <w:top w:val="none" w:sz="0" w:space="0" w:color="auto"/>
                                                            <w:left w:val="none" w:sz="0" w:space="0" w:color="auto"/>
                                                            <w:bottom w:val="none" w:sz="0" w:space="0" w:color="auto"/>
                                                            <w:right w:val="none" w:sz="0" w:space="0" w:color="auto"/>
                                                          </w:divBdr>
                                                          <w:divsChild>
                                                            <w:div w:id="869074576">
                                                              <w:marLeft w:val="0"/>
                                                              <w:marRight w:val="0"/>
                                                              <w:marTop w:val="0"/>
                                                              <w:marBottom w:val="0"/>
                                                              <w:divBdr>
                                                                <w:top w:val="none" w:sz="0" w:space="0" w:color="auto"/>
                                                                <w:left w:val="none" w:sz="0" w:space="0" w:color="auto"/>
                                                                <w:bottom w:val="none" w:sz="0" w:space="0" w:color="auto"/>
                                                                <w:right w:val="none" w:sz="0" w:space="0" w:color="auto"/>
                                                              </w:divBdr>
                                                              <w:divsChild>
                                                                <w:div w:id="460730596">
                                                                  <w:marLeft w:val="0"/>
                                                                  <w:marRight w:val="0"/>
                                                                  <w:marTop w:val="0"/>
                                                                  <w:marBottom w:val="0"/>
                                                                  <w:divBdr>
                                                                    <w:top w:val="none" w:sz="0" w:space="0" w:color="auto"/>
                                                                    <w:left w:val="none" w:sz="0" w:space="0" w:color="auto"/>
                                                                    <w:bottom w:val="none" w:sz="0" w:space="0" w:color="auto"/>
                                                                    <w:right w:val="none" w:sz="0" w:space="0" w:color="auto"/>
                                                                  </w:divBdr>
                                                                  <w:divsChild>
                                                                    <w:div w:id="2097169834">
                                                                      <w:marLeft w:val="0"/>
                                                                      <w:marRight w:val="0"/>
                                                                      <w:marTop w:val="0"/>
                                                                      <w:marBottom w:val="0"/>
                                                                      <w:divBdr>
                                                                        <w:top w:val="none" w:sz="0" w:space="0" w:color="auto"/>
                                                                        <w:left w:val="none" w:sz="0" w:space="0" w:color="auto"/>
                                                                        <w:bottom w:val="none" w:sz="0" w:space="0" w:color="auto"/>
                                                                        <w:right w:val="none" w:sz="0" w:space="0" w:color="auto"/>
                                                                      </w:divBdr>
                                                                      <w:divsChild>
                                                                        <w:div w:id="403112369">
                                                                          <w:marLeft w:val="0"/>
                                                                          <w:marRight w:val="0"/>
                                                                          <w:marTop w:val="0"/>
                                                                          <w:marBottom w:val="0"/>
                                                                          <w:divBdr>
                                                                            <w:top w:val="none" w:sz="0" w:space="0" w:color="auto"/>
                                                                            <w:left w:val="none" w:sz="0" w:space="0" w:color="auto"/>
                                                                            <w:bottom w:val="none" w:sz="0" w:space="0" w:color="auto"/>
                                                                            <w:right w:val="none" w:sz="0" w:space="0" w:color="auto"/>
                                                                          </w:divBdr>
                                                                          <w:divsChild>
                                                                            <w:div w:id="1014647921">
                                                                              <w:marLeft w:val="0"/>
                                                                              <w:marRight w:val="0"/>
                                                                              <w:marTop w:val="0"/>
                                                                              <w:marBottom w:val="0"/>
                                                                              <w:divBdr>
                                                                                <w:top w:val="none" w:sz="0" w:space="0" w:color="auto"/>
                                                                                <w:left w:val="none" w:sz="0" w:space="0" w:color="auto"/>
                                                                                <w:bottom w:val="none" w:sz="0" w:space="0" w:color="auto"/>
                                                                                <w:right w:val="none" w:sz="0" w:space="0" w:color="auto"/>
                                                                              </w:divBdr>
                                                                              <w:divsChild>
                                                                                <w:div w:id="431779214">
                                                                                  <w:marLeft w:val="105"/>
                                                                                  <w:marRight w:val="105"/>
                                                                                  <w:marTop w:val="90"/>
                                                                                  <w:marBottom w:val="150"/>
                                                                                  <w:divBdr>
                                                                                    <w:top w:val="none" w:sz="0" w:space="0" w:color="auto"/>
                                                                                    <w:left w:val="none" w:sz="0" w:space="0" w:color="auto"/>
                                                                                    <w:bottom w:val="none" w:sz="0" w:space="0" w:color="auto"/>
                                                                                    <w:right w:val="none" w:sz="0" w:space="0" w:color="auto"/>
                                                                                  </w:divBdr>
                                                                                </w:div>
                                                                                <w:div w:id="465902599">
                                                                                  <w:marLeft w:val="105"/>
                                                                                  <w:marRight w:val="105"/>
                                                                                  <w:marTop w:val="90"/>
                                                                                  <w:marBottom w:val="150"/>
                                                                                  <w:divBdr>
                                                                                    <w:top w:val="none" w:sz="0" w:space="0" w:color="auto"/>
                                                                                    <w:left w:val="none" w:sz="0" w:space="0" w:color="auto"/>
                                                                                    <w:bottom w:val="none" w:sz="0" w:space="0" w:color="auto"/>
                                                                                    <w:right w:val="none" w:sz="0" w:space="0" w:color="auto"/>
                                                                                  </w:divBdr>
                                                                                </w:div>
                                                                                <w:div w:id="1189754712">
                                                                                  <w:marLeft w:val="105"/>
                                                                                  <w:marRight w:val="105"/>
                                                                                  <w:marTop w:val="90"/>
                                                                                  <w:marBottom w:val="150"/>
                                                                                  <w:divBdr>
                                                                                    <w:top w:val="none" w:sz="0" w:space="0" w:color="auto"/>
                                                                                    <w:left w:val="none" w:sz="0" w:space="0" w:color="auto"/>
                                                                                    <w:bottom w:val="none" w:sz="0" w:space="0" w:color="auto"/>
                                                                                    <w:right w:val="none" w:sz="0" w:space="0" w:color="auto"/>
                                                                                  </w:divBdr>
                                                                                </w:div>
                                                                                <w:div w:id="1285775075">
                                                                                  <w:marLeft w:val="105"/>
                                                                                  <w:marRight w:val="105"/>
                                                                                  <w:marTop w:val="90"/>
                                                                                  <w:marBottom w:val="150"/>
                                                                                  <w:divBdr>
                                                                                    <w:top w:val="none" w:sz="0" w:space="0" w:color="auto"/>
                                                                                    <w:left w:val="none" w:sz="0" w:space="0" w:color="auto"/>
                                                                                    <w:bottom w:val="none" w:sz="0" w:space="0" w:color="auto"/>
                                                                                    <w:right w:val="none" w:sz="0" w:space="0" w:color="auto"/>
                                                                                  </w:divBdr>
                                                                                </w:div>
                                                                                <w:div w:id="1533030475">
                                                                                  <w:marLeft w:val="105"/>
                                                                                  <w:marRight w:val="105"/>
                                                                                  <w:marTop w:val="90"/>
                                                                                  <w:marBottom w:val="150"/>
                                                                                  <w:divBdr>
                                                                                    <w:top w:val="none" w:sz="0" w:space="0" w:color="auto"/>
                                                                                    <w:left w:val="none" w:sz="0" w:space="0" w:color="auto"/>
                                                                                    <w:bottom w:val="none" w:sz="0" w:space="0" w:color="auto"/>
                                                                                    <w:right w:val="none" w:sz="0" w:space="0" w:color="auto"/>
                                                                                  </w:divBdr>
                                                                                </w:div>
                                                                                <w:div w:id="171045237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6083366">
                                                                  <w:marLeft w:val="0"/>
                                                                  <w:marRight w:val="0"/>
                                                                  <w:marTop w:val="0"/>
                                                                  <w:marBottom w:val="0"/>
                                                                  <w:divBdr>
                                                                    <w:top w:val="none" w:sz="0" w:space="0" w:color="auto"/>
                                                                    <w:left w:val="none" w:sz="0" w:space="0" w:color="auto"/>
                                                                    <w:bottom w:val="none" w:sz="0" w:space="0" w:color="auto"/>
                                                                    <w:right w:val="none" w:sz="0" w:space="0" w:color="auto"/>
                                                                  </w:divBdr>
                                                                  <w:divsChild>
                                                                    <w:div w:id="743798621">
                                                                      <w:marLeft w:val="0"/>
                                                                      <w:marRight w:val="0"/>
                                                                      <w:marTop w:val="0"/>
                                                                      <w:marBottom w:val="0"/>
                                                                      <w:divBdr>
                                                                        <w:top w:val="none" w:sz="0" w:space="0" w:color="auto"/>
                                                                        <w:left w:val="none" w:sz="0" w:space="0" w:color="auto"/>
                                                                        <w:bottom w:val="none" w:sz="0" w:space="0" w:color="auto"/>
                                                                        <w:right w:val="none" w:sz="0" w:space="0" w:color="auto"/>
                                                                      </w:divBdr>
                                                                      <w:divsChild>
                                                                        <w:div w:id="2098016440">
                                                                          <w:marLeft w:val="0"/>
                                                                          <w:marRight w:val="0"/>
                                                                          <w:marTop w:val="0"/>
                                                                          <w:marBottom w:val="0"/>
                                                                          <w:divBdr>
                                                                            <w:top w:val="none" w:sz="0" w:space="0" w:color="auto"/>
                                                                            <w:left w:val="none" w:sz="0" w:space="0" w:color="auto"/>
                                                                            <w:bottom w:val="none" w:sz="0" w:space="0" w:color="auto"/>
                                                                            <w:right w:val="none" w:sz="0" w:space="0" w:color="auto"/>
                                                                          </w:divBdr>
                                                                          <w:divsChild>
                                                                            <w:div w:id="934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60497">
          <w:marLeft w:val="0"/>
          <w:marRight w:val="0"/>
          <w:marTop w:val="0"/>
          <w:marBottom w:val="0"/>
          <w:divBdr>
            <w:top w:val="none" w:sz="0" w:space="0" w:color="auto"/>
            <w:left w:val="none" w:sz="0" w:space="0" w:color="auto"/>
            <w:bottom w:val="none" w:sz="0" w:space="0" w:color="auto"/>
            <w:right w:val="none" w:sz="0" w:space="0" w:color="auto"/>
          </w:divBdr>
          <w:divsChild>
            <w:div w:id="1615165806">
              <w:marLeft w:val="0"/>
              <w:marRight w:val="0"/>
              <w:marTop w:val="0"/>
              <w:marBottom w:val="0"/>
              <w:divBdr>
                <w:top w:val="none" w:sz="0" w:space="0" w:color="auto"/>
                <w:left w:val="none" w:sz="0" w:space="0" w:color="auto"/>
                <w:bottom w:val="none" w:sz="0" w:space="0" w:color="auto"/>
                <w:right w:val="none" w:sz="0" w:space="0" w:color="auto"/>
              </w:divBdr>
              <w:divsChild>
                <w:div w:id="7476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7074">
      <w:bodyDiv w:val="1"/>
      <w:marLeft w:val="0"/>
      <w:marRight w:val="0"/>
      <w:marTop w:val="0"/>
      <w:marBottom w:val="0"/>
      <w:divBdr>
        <w:top w:val="none" w:sz="0" w:space="0" w:color="auto"/>
        <w:left w:val="none" w:sz="0" w:space="0" w:color="auto"/>
        <w:bottom w:val="none" w:sz="0" w:space="0" w:color="auto"/>
        <w:right w:val="none" w:sz="0" w:space="0" w:color="auto"/>
      </w:divBdr>
    </w:div>
    <w:div w:id="374619679">
      <w:bodyDiv w:val="1"/>
      <w:marLeft w:val="0"/>
      <w:marRight w:val="0"/>
      <w:marTop w:val="0"/>
      <w:marBottom w:val="0"/>
      <w:divBdr>
        <w:top w:val="none" w:sz="0" w:space="0" w:color="auto"/>
        <w:left w:val="none" w:sz="0" w:space="0" w:color="auto"/>
        <w:bottom w:val="none" w:sz="0" w:space="0" w:color="auto"/>
        <w:right w:val="none" w:sz="0" w:space="0" w:color="auto"/>
      </w:divBdr>
    </w:div>
    <w:div w:id="518933369">
      <w:bodyDiv w:val="1"/>
      <w:marLeft w:val="0"/>
      <w:marRight w:val="0"/>
      <w:marTop w:val="0"/>
      <w:marBottom w:val="0"/>
      <w:divBdr>
        <w:top w:val="none" w:sz="0" w:space="0" w:color="auto"/>
        <w:left w:val="none" w:sz="0" w:space="0" w:color="auto"/>
        <w:bottom w:val="none" w:sz="0" w:space="0" w:color="auto"/>
        <w:right w:val="none" w:sz="0" w:space="0" w:color="auto"/>
      </w:divBdr>
    </w:div>
    <w:div w:id="557400107">
      <w:bodyDiv w:val="1"/>
      <w:marLeft w:val="0"/>
      <w:marRight w:val="0"/>
      <w:marTop w:val="0"/>
      <w:marBottom w:val="0"/>
      <w:divBdr>
        <w:top w:val="none" w:sz="0" w:space="0" w:color="auto"/>
        <w:left w:val="none" w:sz="0" w:space="0" w:color="auto"/>
        <w:bottom w:val="none" w:sz="0" w:space="0" w:color="auto"/>
        <w:right w:val="none" w:sz="0" w:space="0" w:color="auto"/>
      </w:divBdr>
      <w:divsChild>
        <w:div w:id="35082797">
          <w:marLeft w:val="0"/>
          <w:marRight w:val="0"/>
          <w:marTop w:val="0"/>
          <w:marBottom w:val="0"/>
          <w:divBdr>
            <w:top w:val="none" w:sz="0" w:space="0" w:color="auto"/>
            <w:left w:val="none" w:sz="0" w:space="0" w:color="auto"/>
            <w:bottom w:val="none" w:sz="0" w:space="0" w:color="auto"/>
            <w:right w:val="none" w:sz="0" w:space="0" w:color="auto"/>
          </w:divBdr>
        </w:div>
        <w:div w:id="143206945">
          <w:marLeft w:val="0"/>
          <w:marRight w:val="0"/>
          <w:marTop w:val="0"/>
          <w:marBottom w:val="0"/>
          <w:divBdr>
            <w:top w:val="none" w:sz="0" w:space="0" w:color="auto"/>
            <w:left w:val="none" w:sz="0" w:space="0" w:color="auto"/>
            <w:bottom w:val="none" w:sz="0" w:space="0" w:color="auto"/>
            <w:right w:val="none" w:sz="0" w:space="0" w:color="auto"/>
          </w:divBdr>
        </w:div>
        <w:div w:id="513954158">
          <w:marLeft w:val="0"/>
          <w:marRight w:val="0"/>
          <w:marTop w:val="0"/>
          <w:marBottom w:val="0"/>
          <w:divBdr>
            <w:top w:val="none" w:sz="0" w:space="0" w:color="auto"/>
            <w:left w:val="none" w:sz="0" w:space="0" w:color="auto"/>
            <w:bottom w:val="none" w:sz="0" w:space="0" w:color="auto"/>
            <w:right w:val="none" w:sz="0" w:space="0" w:color="auto"/>
          </w:divBdr>
        </w:div>
        <w:div w:id="666179057">
          <w:marLeft w:val="0"/>
          <w:marRight w:val="0"/>
          <w:marTop w:val="0"/>
          <w:marBottom w:val="0"/>
          <w:divBdr>
            <w:top w:val="none" w:sz="0" w:space="0" w:color="auto"/>
            <w:left w:val="none" w:sz="0" w:space="0" w:color="auto"/>
            <w:bottom w:val="none" w:sz="0" w:space="0" w:color="auto"/>
            <w:right w:val="none" w:sz="0" w:space="0" w:color="auto"/>
          </w:divBdr>
        </w:div>
        <w:div w:id="672882009">
          <w:marLeft w:val="0"/>
          <w:marRight w:val="0"/>
          <w:marTop w:val="0"/>
          <w:marBottom w:val="0"/>
          <w:divBdr>
            <w:top w:val="none" w:sz="0" w:space="0" w:color="auto"/>
            <w:left w:val="none" w:sz="0" w:space="0" w:color="auto"/>
            <w:bottom w:val="none" w:sz="0" w:space="0" w:color="auto"/>
            <w:right w:val="none" w:sz="0" w:space="0" w:color="auto"/>
          </w:divBdr>
        </w:div>
        <w:div w:id="1001734435">
          <w:marLeft w:val="0"/>
          <w:marRight w:val="0"/>
          <w:marTop w:val="0"/>
          <w:marBottom w:val="0"/>
          <w:divBdr>
            <w:top w:val="none" w:sz="0" w:space="0" w:color="auto"/>
            <w:left w:val="none" w:sz="0" w:space="0" w:color="auto"/>
            <w:bottom w:val="none" w:sz="0" w:space="0" w:color="auto"/>
            <w:right w:val="none" w:sz="0" w:space="0" w:color="auto"/>
          </w:divBdr>
        </w:div>
        <w:div w:id="1077675644">
          <w:marLeft w:val="0"/>
          <w:marRight w:val="0"/>
          <w:marTop w:val="0"/>
          <w:marBottom w:val="0"/>
          <w:divBdr>
            <w:top w:val="none" w:sz="0" w:space="0" w:color="auto"/>
            <w:left w:val="none" w:sz="0" w:space="0" w:color="auto"/>
            <w:bottom w:val="none" w:sz="0" w:space="0" w:color="auto"/>
            <w:right w:val="none" w:sz="0" w:space="0" w:color="auto"/>
          </w:divBdr>
        </w:div>
        <w:div w:id="1140658213">
          <w:marLeft w:val="0"/>
          <w:marRight w:val="0"/>
          <w:marTop w:val="0"/>
          <w:marBottom w:val="0"/>
          <w:divBdr>
            <w:top w:val="none" w:sz="0" w:space="0" w:color="auto"/>
            <w:left w:val="none" w:sz="0" w:space="0" w:color="auto"/>
            <w:bottom w:val="none" w:sz="0" w:space="0" w:color="auto"/>
            <w:right w:val="none" w:sz="0" w:space="0" w:color="auto"/>
          </w:divBdr>
        </w:div>
        <w:div w:id="1176190222">
          <w:marLeft w:val="0"/>
          <w:marRight w:val="0"/>
          <w:marTop w:val="0"/>
          <w:marBottom w:val="0"/>
          <w:divBdr>
            <w:top w:val="none" w:sz="0" w:space="0" w:color="auto"/>
            <w:left w:val="none" w:sz="0" w:space="0" w:color="auto"/>
            <w:bottom w:val="none" w:sz="0" w:space="0" w:color="auto"/>
            <w:right w:val="none" w:sz="0" w:space="0" w:color="auto"/>
          </w:divBdr>
        </w:div>
        <w:div w:id="1242719754">
          <w:marLeft w:val="0"/>
          <w:marRight w:val="0"/>
          <w:marTop w:val="0"/>
          <w:marBottom w:val="0"/>
          <w:divBdr>
            <w:top w:val="none" w:sz="0" w:space="0" w:color="auto"/>
            <w:left w:val="none" w:sz="0" w:space="0" w:color="auto"/>
            <w:bottom w:val="none" w:sz="0" w:space="0" w:color="auto"/>
            <w:right w:val="none" w:sz="0" w:space="0" w:color="auto"/>
          </w:divBdr>
        </w:div>
        <w:div w:id="1256668203">
          <w:marLeft w:val="0"/>
          <w:marRight w:val="0"/>
          <w:marTop w:val="0"/>
          <w:marBottom w:val="0"/>
          <w:divBdr>
            <w:top w:val="none" w:sz="0" w:space="0" w:color="auto"/>
            <w:left w:val="none" w:sz="0" w:space="0" w:color="auto"/>
            <w:bottom w:val="none" w:sz="0" w:space="0" w:color="auto"/>
            <w:right w:val="none" w:sz="0" w:space="0" w:color="auto"/>
          </w:divBdr>
        </w:div>
        <w:div w:id="1368488179">
          <w:marLeft w:val="0"/>
          <w:marRight w:val="0"/>
          <w:marTop w:val="0"/>
          <w:marBottom w:val="0"/>
          <w:divBdr>
            <w:top w:val="none" w:sz="0" w:space="0" w:color="auto"/>
            <w:left w:val="none" w:sz="0" w:space="0" w:color="auto"/>
            <w:bottom w:val="none" w:sz="0" w:space="0" w:color="auto"/>
            <w:right w:val="none" w:sz="0" w:space="0" w:color="auto"/>
          </w:divBdr>
        </w:div>
        <w:div w:id="1436172930">
          <w:marLeft w:val="0"/>
          <w:marRight w:val="0"/>
          <w:marTop w:val="0"/>
          <w:marBottom w:val="0"/>
          <w:divBdr>
            <w:top w:val="none" w:sz="0" w:space="0" w:color="auto"/>
            <w:left w:val="none" w:sz="0" w:space="0" w:color="auto"/>
            <w:bottom w:val="none" w:sz="0" w:space="0" w:color="auto"/>
            <w:right w:val="none" w:sz="0" w:space="0" w:color="auto"/>
          </w:divBdr>
        </w:div>
        <w:div w:id="1527984687">
          <w:marLeft w:val="0"/>
          <w:marRight w:val="0"/>
          <w:marTop w:val="0"/>
          <w:marBottom w:val="0"/>
          <w:divBdr>
            <w:top w:val="none" w:sz="0" w:space="0" w:color="auto"/>
            <w:left w:val="none" w:sz="0" w:space="0" w:color="auto"/>
            <w:bottom w:val="none" w:sz="0" w:space="0" w:color="auto"/>
            <w:right w:val="none" w:sz="0" w:space="0" w:color="auto"/>
          </w:divBdr>
        </w:div>
        <w:div w:id="1529828687">
          <w:marLeft w:val="0"/>
          <w:marRight w:val="0"/>
          <w:marTop w:val="0"/>
          <w:marBottom w:val="0"/>
          <w:divBdr>
            <w:top w:val="none" w:sz="0" w:space="0" w:color="auto"/>
            <w:left w:val="none" w:sz="0" w:space="0" w:color="auto"/>
            <w:bottom w:val="none" w:sz="0" w:space="0" w:color="auto"/>
            <w:right w:val="none" w:sz="0" w:space="0" w:color="auto"/>
          </w:divBdr>
        </w:div>
        <w:div w:id="1580170314">
          <w:marLeft w:val="0"/>
          <w:marRight w:val="0"/>
          <w:marTop w:val="0"/>
          <w:marBottom w:val="0"/>
          <w:divBdr>
            <w:top w:val="none" w:sz="0" w:space="0" w:color="auto"/>
            <w:left w:val="none" w:sz="0" w:space="0" w:color="auto"/>
            <w:bottom w:val="none" w:sz="0" w:space="0" w:color="auto"/>
            <w:right w:val="none" w:sz="0" w:space="0" w:color="auto"/>
          </w:divBdr>
        </w:div>
        <w:div w:id="1702701272">
          <w:marLeft w:val="0"/>
          <w:marRight w:val="0"/>
          <w:marTop w:val="0"/>
          <w:marBottom w:val="0"/>
          <w:divBdr>
            <w:top w:val="none" w:sz="0" w:space="0" w:color="auto"/>
            <w:left w:val="none" w:sz="0" w:space="0" w:color="auto"/>
            <w:bottom w:val="none" w:sz="0" w:space="0" w:color="auto"/>
            <w:right w:val="none" w:sz="0" w:space="0" w:color="auto"/>
          </w:divBdr>
        </w:div>
        <w:div w:id="1713648374">
          <w:marLeft w:val="0"/>
          <w:marRight w:val="0"/>
          <w:marTop w:val="0"/>
          <w:marBottom w:val="0"/>
          <w:divBdr>
            <w:top w:val="none" w:sz="0" w:space="0" w:color="auto"/>
            <w:left w:val="none" w:sz="0" w:space="0" w:color="auto"/>
            <w:bottom w:val="none" w:sz="0" w:space="0" w:color="auto"/>
            <w:right w:val="none" w:sz="0" w:space="0" w:color="auto"/>
          </w:divBdr>
        </w:div>
        <w:div w:id="1934894585">
          <w:marLeft w:val="0"/>
          <w:marRight w:val="0"/>
          <w:marTop w:val="0"/>
          <w:marBottom w:val="0"/>
          <w:divBdr>
            <w:top w:val="none" w:sz="0" w:space="0" w:color="auto"/>
            <w:left w:val="none" w:sz="0" w:space="0" w:color="auto"/>
            <w:bottom w:val="none" w:sz="0" w:space="0" w:color="auto"/>
            <w:right w:val="none" w:sz="0" w:space="0" w:color="auto"/>
          </w:divBdr>
        </w:div>
        <w:div w:id="2004771318">
          <w:marLeft w:val="0"/>
          <w:marRight w:val="0"/>
          <w:marTop w:val="0"/>
          <w:marBottom w:val="0"/>
          <w:divBdr>
            <w:top w:val="none" w:sz="0" w:space="0" w:color="auto"/>
            <w:left w:val="none" w:sz="0" w:space="0" w:color="auto"/>
            <w:bottom w:val="none" w:sz="0" w:space="0" w:color="auto"/>
            <w:right w:val="none" w:sz="0" w:space="0" w:color="auto"/>
          </w:divBdr>
        </w:div>
        <w:div w:id="2051028877">
          <w:marLeft w:val="0"/>
          <w:marRight w:val="0"/>
          <w:marTop w:val="0"/>
          <w:marBottom w:val="0"/>
          <w:divBdr>
            <w:top w:val="none" w:sz="0" w:space="0" w:color="auto"/>
            <w:left w:val="none" w:sz="0" w:space="0" w:color="auto"/>
            <w:bottom w:val="none" w:sz="0" w:space="0" w:color="auto"/>
            <w:right w:val="none" w:sz="0" w:space="0" w:color="auto"/>
          </w:divBdr>
        </w:div>
      </w:divsChild>
    </w:div>
    <w:div w:id="602424867">
      <w:bodyDiv w:val="1"/>
      <w:marLeft w:val="0"/>
      <w:marRight w:val="0"/>
      <w:marTop w:val="0"/>
      <w:marBottom w:val="0"/>
      <w:divBdr>
        <w:top w:val="none" w:sz="0" w:space="0" w:color="auto"/>
        <w:left w:val="none" w:sz="0" w:space="0" w:color="auto"/>
        <w:bottom w:val="none" w:sz="0" w:space="0" w:color="auto"/>
        <w:right w:val="none" w:sz="0" w:space="0" w:color="auto"/>
      </w:divBdr>
    </w:div>
    <w:div w:id="614289942">
      <w:bodyDiv w:val="1"/>
      <w:marLeft w:val="0"/>
      <w:marRight w:val="0"/>
      <w:marTop w:val="0"/>
      <w:marBottom w:val="0"/>
      <w:divBdr>
        <w:top w:val="none" w:sz="0" w:space="0" w:color="auto"/>
        <w:left w:val="none" w:sz="0" w:space="0" w:color="auto"/>
        <w:bottom w:val="none" w:sz="0" w:space="0" w:color="auto"/>
        <w:right w:val="none" w:sz="0" w:space="0" w:color="auto"/>
      </w:divBdr>
    </w:div>
    <w:div w:id="640813144">
      <w:bodyDiv w:val="1"/>
      <w:marLeft w:val="0"/>
      <w:marRight w:val="0"/>
      <w:marTop w:val="0"/>
      <w:marBottom w:val="0"/>
      <w:divBdr>
        <w:top w:val="none" w:sz="0" w:space="0" w:color="auto"/>
        <w:left w:val="none" w:sz="0" w:space="0" w:color="auto"/>
        <w:bottom w:val="none" w:sz="0" w:space="0" w:color="auto"/>
        <w:right w:val="none" w:sz="0" w:space="0" w:color="auto"/>
      </w:divBdr>
    </w:div>
    <w:div w:id="829297684">
      <w:bodyDiv w:val="1"/>
      <w:marLeft w:val="0"/>
      <w:marRight w:val="0"/>
      <w:marTop w:val="0"/>
      <w:marBottom w:val="0"/>
      <w:divBdr>
        <w:top w:val="none" w:sz="0" w:space="0" w:color="auto"/>
        <w:left w:val="none" w:sz="0" w:space="0" w:color="auto"/>
        <w:bottom w:val="none" w:sz="0" w:space="0" w:color="auto"/>
        <w:right w:val="none" w:sz="0" w:space="0" w:color="auto"/>
      </w:divBdr>
      <w:divsChild>
        <w:div w:id="472253034">
          <w:marLeft w:val="0"/>
          <w:marRight w:val="0"/>
          <w:marTop w:val="0"/>
          <w:marBottom w:val="0"/>
          <w:divBdr>
            <w:top w:val="none" w:sz="0" w:space="0" w:color="auto"/>
            <w:left w:val="none" w:sz="0" w:space="0" w:color="auto"/>
            <w:bottom w:val="none" w:sz="0" w:space="0" w:color="auto"/>
            <w:right w:val="none" w:sz="0" w:space="0" w:color="auto"/>
          </w:divBdr>
          <w:divsChild>
            <w:div w:id="469523340">
              <w:marLeft w:val="0"/>
              <w:marRight w:val="0"/>
              <w:marTop w:val="0"/>
              <w:marBottom w:val="0"/>
              <w:divBdr>
                <w:top w:val="none" w:sz="0" w:space="0" w:color="auto"/>
                <w:left w:val="none" w:sz="0" w:space="0" w:color="auto"/>
                <w:bottom w:val="none" w:sz="0" w:space="0" w:color="auto"/>
                <w:right w:val="none" w:sz="0" w:space="0" w:color="auto"/>
              </w:divBdr>
            </w:div>
          </w:divsChild>
        </w:div>
        <w:div w:id="2023891154">
          <w:marLeft w:val="0"/>
          <w:marRight w:val="0"/>
          <w:marTop w:val="0"/>
          <w:marBottom w:val="0"/>
          <w:divBdr>
            <w:top w:val="none" w:sz="0" w:space="0" w:color="auto"/>
            <w:left w:val="none" w:sz="0" w:space="0" w:color="auto"/>
            <w:bottom w:val="none" w:sz="0" w:space="0" w:color="auto"/>
            <w:right w:val="none" w:sz="0" w:space="0" w:color="auto"/>
          </w:divBdr>
          <w:divsChild>
            <w:div w:id="1181049634">
              <w:marLeft w:val="0"/>
              <w:marRight w:val="0"/>
              <w:marTop w:val="0"/>
              <w:marBottom w:val="0"/>
              <w:divBdr>
                <w:top w:val="none" w:sz="0" w:space="0" w:color="auto"/>
                <w:left w:val="none" w:sz="0" w:space="0" w:color="auto"/>
                <w:bottom w:val="none" w:sz="0" w:space="0" w:color="auto"/>
                <w:right w:val="none" w:sz="0" w:space="0" w:color="auto"/>
              </w:divBdr>
            </w:div>
            <w:div w:id="1191265411">
              <w:marLeft w:val="0"/>
              <w:marRight w:val="0"/>
              <w:marTop w:val="0"/>
              <w:marBottom w:val="0"/>
              <w:divBdr>
                <w:top w:val="none" w:sz="0" w:space="0" w:color="auto"/>
                <w:left w:val="none" w:sz="0" w:space="0" w:color="auto"/>
                <w:bottom w:val="none" w:sz="0" w:space="0" w:color="auto"/>
                <w:right w:val="none" w:sz="0" w:space="0" w:color="auto"/>
              </w:divBdr>
            </w:div>
            <w:div w:id="1392651093">
              <w:marLeft w:val="0"/>
              <w:marRight w:val="0"/>
              <w:marTop w:val="0"/>
              <w:marBottom w:val="0"/>
              <w:divBdr>
                <w:top w:val="none" w:sz="0" w:space="0" w:color="auto"/>
                <w:left w:val="none" w:sz="0" w:space="0" w:color="auto"/>
                <w:bottom w:val="none" w:sz="0" w:space="0" w:color="auto"/>
                <w:right w:val="none" w:sz="0" w:space="0" w:color="auto"/>
              </w:divBdr>
            </w:div>
            <w:div w:id="1713578972">
              <w:marLeft w:val="0"/>
              <w:marRight w:val="0"/>
              <w:marTop w:val="0"/>
              <w:marBottom w:val="0"/>
              <w:divBdr>
                <w:top w:val="none" w:sz="0" w:space="0" w:color="auto"/>
                <w:left w:val="none" w:sz="0" w:space="0" w:color="auto"/>
                <w:bottom w:val="none" w:sz="0" w:space="0" w:color="auto"/>
                <w:right w:val="none" w:sz="0" w:space="0" w:color="auto"/>
              </w:divBdr>
            </w:div>
            <w:div w:id="1979801059">
              <w:marLeft w:val="0"/>
              <w:marRight w:val="0"/>
              <w:marTop w:val="0"/>
              <w:marBottom w:val="0"/>
              <w:divBdr>
                <w:top w:val="none" w:sz="0" w:space="0" w:color="auto"/>
                <w:left w:val="none" w:sz="0" w:space="0" w:color="auto"/>
                <w:bottom w:val="none" w:sz="0" w:space="0" w:color="auto"/>
                <w:right w:val="none" w:sz="0" w:space="0" w:color="auto"/>
              </w:divBdr>
            </w:div>
            <w:div w:id="20674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244">
      <w:bodyDiv w:val="1"/>
      <w:marLeft w:val="0"/>
      <w:marRight w:val="0"/>
      <w:marTop w:val="0"/>
      <w:marBottom w:val="0"/>
      <w:divBdr>
        <w:top w:val="none" w:sz="0" w:space="0" w:color="auto"/>
        <w:left w:val="none" w:sz="0" w:space="0" w:color="auto"/>
        <w:bottom w:val="none" w:sz="0" w:space="0" w:color="auto"/>
        <w:right w:val="none" w:sz="0" w:space="0" w:color="auto"/>
      </w:divBdr>
      <w:divsChild>
        <w:div w:id="799615941">
          <w:marLeft w:val="0"/>
          <w:marRight w:val="0"/>
          <w:marTop w:val="0"/>
          <w:marBottom w:val="0"/>
          <w:divBdr>
            <w:top w:val="none" w:sz="0" w:space="0" w:color="auto"/>
            <w:left w:val="none" w:sz="0" w:space="0" w:color="auto"/>
            <w:bottom w:val="none" w:sz="0" w:space="0" w:color="auto"/>
            <w:right w:val="none" w:sz="0" w:space="0" w:color="auto"/>
          </w:divBdr>
        </w:div>
        <w:div w:id="821234997">
          <w:marLeft w:val="0"/>
          <w:marRight w:val="0"/>
          <w:marTop w:val="0"/>
          <w:marBottom w:val="0"/>
          <w:divBdr>
            <w:top w:val="none" w:sz="0" w:space="0" w:color="auto"/>
            <w:left w:val="none" w:sz="0" w:space="0" w:color="auto"/>
            <w:bottom w:val="none" w:sz="0" w:space="0" w:color="auto"/>
            <w:right w:val="none" w:sz="0" w:space="0" w:color="auto"/>
          </w:divBdr>
        </w:div>
        <w:div w:id="951091177">
          <w:marLeft w:val="0"/>
          <w:marRight w:val="0"/>
          <w:marTop w:val="0"/>
          <w:marBottom w:val="0"/>
          <w:divBdr>
            <w:top w:val="none" w:sz="0" w:space="0" w:color="auto"/>
            <w:left w:val="none" w:sz="0" w:space="0" w:color="auto"/>
            <w:bottom w:val="none" w:sz="0" w:space="0" w:color="auto"/>
            <w:right w:val="none" w:sz="0" w:space="0" w:color="auto"/>
          </w:divBdr>
        </w:div>
      </w:divsChild>
    </w:div>
    <w:div w:id="849224887">
      <w:bodyDiv w:val="1"/>
      <w:marLeft w:val="0"/>
      <w:marRight w:val="0"/>
      <w:marTop w:val="0"/>
      <w:marBottom w:val="0"/>
      <w:divBdr>
        <w:top w:val="none" w:sz="0" w:space="0" w:color="auto"/>
        <w:left w:val="none" w:sz="0" w:space="0" w:color="auto"/>
        <w:bottom w:val="none" w:sz="0" w:space="0" w:color="auto"/>
        <w:right w:val="none" w:sz="0" w:space="0" w:color="auto"/>
      </w:divBdr>
      <w:divsChild>
        <w:div w:id="1074014135">
          <w:marLeft w:val="0"/>
          <w:marRight w:val="0"/>
          <w:marTop w:val="0"/>
          <w:marBottom w:val="0"/>
          <w:divBdr>
            <w:top w:val="none" w:sz="0" w:space="0" w:color="auto"/>
            <w:left w:val="none" w:sz="0" w:space="0" w:color="auto"/>
            <w:bottom w:val="none" w:sz="0" w:space="0" w:color="auto"/>
            <w:right w:val="none" w:sz="0" w:space="0" w:color="auto"/>
          </w:divBdr>
        </w:div>
      </w:divsChild>
    </w:div>
    <w:div w:id="954869555">
      <w:bodyDiv w:val="1"/>
      <w:marLeft w:val="0"/>
      <w:marRight w:val="0"/>
      <w:marTop w:val="0"/>
      <w:marBottom w:val="0"/>
      <w:divBdr>
        <w:top w:val="none" w:sz="0" w:space="0" w:color="auto"/>
        <w:left w:val="none" w:sz="0" w:space="0" w:color="auto"/>
        <w:bottom w:val="none" w:sz="0" w:space="0" w:color="auto"/>
        <w:right w:val="none" w:sz="0" w:space="0" w:color="auto"/>
      </w:divBdr>
    </w:div>
    <w:div w:id="984505664">
      <w:bodyDiv w:val="1"/>
      <w:marLeft w:val="0"/>
      <w:marRight w:val="0"/>
      <w:marTop w:val="0"/>
      <w:marBottom w:val="0"/>
      <w:divBdr>
        <w:top w:val="none" w:sz="0" w:space="0" w:color="auto"/>
        <w:left w:val="none" w:sz="0" w:space="0" w:color="auto"/>
        <w:bottom w:val="none" w:sz="0" w:space="0" w:color="auto"/>
        <w:right w:val="none" w:sz="0" w:space="0" w:color="auto"/>
      </w:divBdr>
    </w:div>
    <w:div w:id="1112673832">
      <w:bodyDiv w:val="1"/>
      <w:marLeft w:val="0"/>
      <w:marRight w:val="0"/>
      <w:marTop w:val="0"/>
      <w:marBottom w:val="0"/>
      <w:divBdr>
        <w:top w:val="none" w:sz="0" w:space="0" w:color="auto"/>
        <w:left w:val="none" w:sz="0" w:space="0" w:color="auto"/>
        <w:bottom w:val="none" w:sz="0" w:space="0" w:color="auto"/>
        <w:right w:val="none" w:sz="0" w:space="0" w:color="auto"/>
      </w:divBdr>
      <w:divsChild>
        <w:div w:id="354624383">
          <w:marLeft w:val="0"/>
          <w:marRight w:val="0"/>
          <w:marTop w:val="0"/>
          <w:marBottom w:val="0"/>
          <w:divBdr>
            <w:top w:val="none" w:sz="0" w:space="0" w:color="auto"/>
            <w:left w:val="none" w:sz="0" w:space="0" w:color="auto"/>
            <w:bottom w:val="none" w:sz="0" w:space="0" w:color="auto"/>
            <w:right w:val="none" w:sz="0" w:space="0" w:color="auto"/>
          </w:divBdr>
        </w:div>
        <w:div w:id="447311868">
          <w:marLeft w:val="0"/>
          <w:marRight w:val="0"/>
          <w:marTop w:val="0"/>
          <w:marBottom w:val="0"/>
          <w:divBdr>
            <w:top w:val="none" w:sz="0" w:space="0" w:color="auto"/>
            <w:left w:val="none" w:sz="0" w:space="0" w:color="auto"/>
            <w:bottom w:val="none" w:sz="0" w:space="0" w:color="auto"/>
            <w:right w:val="none" w:sz="0" w:space="0" w:color="auto"/>
          </w:divBdr>
        </w:div>
        <w:div w:id="531650368">
          <w:marLeft w:val="0"/>
          <w:marRight w:val="0"/>
          <w:marTop w:val="0"/>
          <w:marBottom w:val="0"/>
          <w:divBdr>
            <w:top w:val="none" w:sz="0" w:space="0" w:color="auto"/>
            <w:left w:val="none" w:sz="0" w:space="0" w:color="auto"/>
            <w:bottom w:val="none" w:sz="0" w:space="0" w:color="auto"/>
            <w:right w:val="none" w:sz="0" w:space="0" w:color="auto"/>
          </w:divBdr>
        </w:div>
        <w:div w:id="1075933560">
          <w:marLeft w:val="0"/>
          <w:marRight w:val="0"/>
          <w:marTop w:val="0"/>
          <w:marBottom w:val="0"/>
          <w:divBdr>
            <w:top w:val="none" w:sz="0" w:space="0" w:color="auto"/>
            <w:left w:val="none" w:sz="0" w:space="0" w:color="auto"/>
            <w:bottom w:val="none" w:sz="0" w:space="0" w:color="auto"/>
            <w:right w:val="none" w:sz="0" w:space="0" w:color="auto"/>
          </w:divBdr>
        </w:div>
        <w:div w:id="1319462423">
          <w:marLeft w:val="0"/>
          <w:marRight w:val="0"/>
          <w:marTop w:val="0"/>
          <w:marBottom w:val="0"/>
          <w:divBdr>
            <w:top w:val="none" w:sz="0" w:space="0" w:color="auto"/>
            <w:left w:val="none" w:sz="0" w:space="0" w:color="auto"/>
            <w:bottom w:val="none" w:sz="0" w:space="0" w:color="auto"/>
            <w:right w:val="none" w:sz="0" w:space="0" w:color="auto"/>
          </w:divBdr>
        </w:div>
      </w:divsChild>
    </w:div>
    <w:div w:id="1254317127">
      <w:bodyDiv w:val="1"/>
      <w:marLeft w:val="0"/>
      <w:marRight w:val="0"/>
      <w:marTop w:val="0"/>
      <w:marBottom w:val="0"/>
      <w:divBdr>
        <w:top w:val="none" w:sz="0" w:space="0" w:color="auto"/>
        <w:left w:val="none" w:sz="0" w:space="0" w:color="auto"/>
        <w:bottom w:val="none" w:sz="0" w:space="0" w:color="auto"/>
        <w:right w:val="none" w:sz="0" w:space="0" w:color="auto"/>
      </w:divBdr>
    </w:div>
    <w:div w:id="1322999341">
      <w:bodyDiv w:val="1"/>
      <w:marLeft w:val="0"/>
      <w:marRight w:val="0"/>
      <w:marTop w:val="0"/>
      <w:marBottom w:val="0"/>
      <w:divBdr>
        <w:top w:val="none" w:sz="0" w:space="0" w:color="auto"/>
        <w:left w:val="none" w:sz="0" w:space="0" w:color="auto"/>
        <w:bottom w:val="none" w:sz="0" w:space="0" w:color="auto"/>
        <w:right w:val="none" w:sz="0" w:space="0" w:color="auto"/>
      </w:divBdr>
    </w:div>
    <w:div w:id="1384866543">
      <w:bodyDiv w:val="1"/>
      <w:marLeft w:val="0"/>
      <w:marRight w:val="0"/>
      <w:marTop w:val="0"/>
      <w:marBottom w:val="0"/>
      <w:divBdr>
        <w:top w:val="none" w:sz="0" w:space="0" w:color="auto"/>
        <w:left w:val="none" w:sz="0" w:space="0" w:color="auto"/>
        <w:bottom w:val="none" w:sz="0" w:space="0" w:color="auto"/>
        <w:right w:val="none" w:sz="0" w:space="0" w:color="auto"/>
      </w:divBdr>
      <w:divsChild>
        <w:div w:id="892154118">
          <w:marLeft w:val="0"/>
          <w:marRight w:val="0"/>
          <w:marTop w:val="0"/>
          <w:marBottom w:val="0"/>
          <w:divBdr>
            <w:top w:val="none" w:sz="0" w:space="0" w:color="auto"/>
            <w:left w:val="none" w:sz="0" w:space="0" w:color="auto"/>
            <w:bottom w:val="none" w:sz="0" w:space="0" w:color="auto"/>
            <w:right w:val="none" w:sz="0" w:space="0" w:color="auto"/>
          </w:divBdr>
          <w:divsChild>
            <w:div w:id="2039234442">
              <w:marLeft w:val="0"/>
              <w:marRight w:val="0"/>
              <w:marTop w:val="0"/>
              <w:marBottom w:val="0"/>
              <w:divBdr>
                <w:top w:val="none" w:sz="0" w:space="0" w:color="auto"/>
                <w:left w:val="none" w:sz="0" w:space="0" w:color="auto"/>
                <w:bottom w:val="none" w:sz="0" w:space="0" w:color="auto"/>
                <w:right w:val="none" w:sz="0" w:space="0" w:color="auto"/>
              </w:divBdr>
              <w:divsChild>
                <w:div w:id="12468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5611">
          <w:marLeft w:val="0"/>
          <w:marRight w:val="0"/>
          <w:marTop w:val="0"/>
          <w:marBottom w:val="0"/>
          <w:divBdr>
            <w:top w:val="none" w:sz="0" w:space="0" w:color="auto"/>
            <w:left w:val="none" w:sz="0" w:space="0" w:color="auto"/>
            <w:bottom w:val="none" w:sz="0" w:space="0" w:color="auto"/>
            <w:right w:val="none" w:sz="0" w:space="0" w:color="auto"/>
          </w:divBdr>
          <w:divsChild>
            <w:div w:id="711542011">
              <w:marLeft w:val="0"/>
              <w:marRight w:val="0"/>
              <w:marTop w:val="0"/>
              <w:marBottom w:val="0"/>
              <w:divBdr>
                <w:top w:val="none" w:sz="0" w:space="0" w:color="auto"/>
                <w:left w:val="none" w:sz="0" w:space="0" w:color="auto"/>
                <w:bottom w:val="none" w:sz="0" w:space="0" w:color="auto"/>
                <w:right w:val="none" w:sz="0" w:space="0" w:color="auto"/>
              </w:divBdr>
              <w:divsChild>
                <w:div w:id="437532787">
                  <w:marLeft w:val="0"/>
                  <w:marRight w:val="0"/>
                  <w:marTop w:val="0"/>
                  <w:marBottom w:val="0"/>
                  <w:divBdr>
                    <w:top w:val="none" w:sz="0" w:space="0" w:color="auto"/>
                    <w:left w:val="none" w:sz="0" w:space="0" w:color="auto"/>
                    <w:bottom w:val="none" w:sz="0" w:space="0" w:color="auto"/>
                    <w:right w:val="none" w:sz="0" w:space="0" w:color="auto"/>
                  </w:divBdr>
                  <w:divsChild>
                    <w:div w:id="370230584">
                      <w:marLeft w:val="0"/>
                      <w:marRight w:val="-105"/>
                      <w:marTop w:val="0"/>
                      <w:marBottom w:val="0"/>
                      <w:divBdr>
                        <w:top w:val="none" w:sz="0" w:space="0" w:color="auto"/>
                        <w:left w:val="none" w:sz="0" w:space="0" w:color="auto"/>
                        <w:bottom w:val="none" w:sz="0" w:space="0" w:color="auto"/>
                        <w:right w:val="none" w:sz="0" w:space="0" w:color="auto"/>
                      </w:divBdr>
                      <w:divsChild>
                        <w:div w:id="625501812">
                          <w:marLeft w:val="0"/>
                          <w:marRight w:val="0"/>
                          <w:marTop w:val="0"/>
                          <w:marBottom w:val="0"/>
                          <w:divBdr>
                            <w:top w:val="none" w:sz="0" w:space="0" w:color="auto"/>
                            <w:left w:val="none" w:sz="0" w:space="0" w:color="auto"/>
                            <w:bottom w:val="none" w:sz="0" w:space="0" w:color="auto"/>
                            <w:right w:val="none" w:sz="0" w:space="0" w:color="auto"/>
                          </w:divBdr>
                          <w:divsChild>
                            <w:div w:id="647973394">
                              <w:marLeft w:val="0"/>
                              <w:marRight w:val="0"/>
                              <w:marTop w:val="0"/>
                              <w:marBottom w:val="0"/>
                              <w:divBdr>
                                <w:top w:val="none" w:sz="0" w:space="0" w:color="auto"/>
                                <w:left w:val="none" w:sz="0" w:space="0" w:color="auto"/>
                                <w:bottom w:val="none" w:sz="0" w:space="0" w:color="auto"/>
                                <w:right w:val="none" w:sz="0" w:space="0" w:color="auto"/>
                              </w:divBdr>
                              <w:divsChild>
                                <w:div w:id="1939218705">
                                  <w:marLeft w:val="0"/>
                                  <w:marRight w:val="0"/>
                                  <w:marTop w:val="0"/>
                                  <w:marBottom w:val="0"/>
                                  <w:divBdr>
                                    <w:top w:val="none" w:sz="0" w:space="0" w:color="auto"/>
                                    <w:left w:val="none" w:sz="0" w:space="0" w:color="auto"/>
                                    <w:bottom w:val="none" w:sz="0" w:space="0" w:color="auto"/>
                                    <w:right w:val="none" w:sz="0" w:space="0" w:color="auto"/>
                                  </w:divBdr>
                                  <w:divsChild>
                                    <w:div w:id="1102528332">
                                      <w:marLeft w:val="750"/>
                                      <w:marRight w:val="0"/>
                                      <w:marTop w:val="0"/>
                                      <w:marBottom w:val="0"/>
                                      <w:divBdr>
                                        <w:top w:val="none" w:sz="0" w:space="0" w:color="auto"/>
                                        <w:left w:val="none" w:sz="0" w:space="0" w:color="auto"/>
                                        <w:bottom w:val="none" w:sz="0" w:space="0" w:color="auto"/>
                                        <w:right w:val="none" w:sz="0" w:space="0" w:color="auto"/>
                                      </w:divBdr>
                                      <w:divsChild>
                                        <w:div w:id="1044717929">
                                          <w:marLeft w:val="0"/>
                                          <w:marRight w:val="0"/>
                                          <w:marTop w:val="0"/>
                                          <w:marBottom w:val="0"/>
                                          <w:divBdr>
                                            <w:top w:val="none" w:sz="0" w:space="0" w:color="auto"/>
                                            <w:left w:val="none" w:sz="0" w:space="0" w:color="auto"/>
                                            <w:bottom w:val="none" w:sz="0" w:space="0" w:color="auto"/>
                                            <w:right w:val="none" w:sz="0" w:space="0" w:color="auto"/>
                                          </w:divBdr>
                                          <w:divsChild>
                                            <w:div w:id="1042098757">
                                              <w:marLeft w:val="0"/>
                                              <w:marRight w:val="0"/>
                                              <w:marTop w:val="0"/>
                                              <w:marBottom w:val="0"/>
                                              <w:divBdr>
                                                <w:top w:val="none" w:sz="0" w:space="0" w:color="auto"/>
                                                <w:left w:val="none" w:sz="0" w:space="0" w:color="auto"/>
                                                <w:bottom w:val="none" w:sz="0" w:space="0" w:color="auto"/>
                                                <w:right w:val="none" w:sz="0" w:space="0" w:color="auto"/>
                                              </w:divBdr>
                                              <w:divsChild>
                                                <w:div w:id="847452106">
                                                  <w:marLeft w:val="0"/>
                                                  <w:marRight w:val="0"/>
                                                  <w:marTop w:val="0"/>
                                                  <w:marBottom w:val="0"/>
                                                  <w:divBdr>
                                                    <w:top w:val="none" w:sz="0" w:space="0" w:color="auto"/>
                                                    <w:left w:val="none" w:sz="0" w:space="0" w:color="auto"/>
                                                    <w:bottom w:val="none" w:sz="0" w:space="0" w:color="auto"/>
                                                    <w:right w:val="none" w:sz="0" w:space="0" w:color="auto"/>
                                                  </w:divBdr>
                                                  <w:divsChild>
                                                    <w:div w:id="1743213235">
                                                      <w:marLeft w:val="0"/>
                                                      <w:marRight w:val="0"/>
                                                      <w:marTop w:val="0"/>
                                                      <w:marBottom w:val="0"/>
                                                      <w:divBdr>
                                                        <w:top w:val="none" w:sz="0" w:space="0" w:color="auto"/>
                                                        <w:left w:val="none" w:sz="0" w:space="0" w:color="auto"/>
                                                        <w:bottom w:val="none" w:sz="0" w:space="0" w:color="auto"/>
                                                        <w:right w:val="none" w:sz="0" w:space="0" w:color="auto"/>
                                                      </w:divBdr>
                                                      <w:divsChild>
                                                        <w:div w:id="729695106">
                                                          <w:marLeft w:val="0"/>
                                                          <w:marRight w:val="0"/>
                                                          <w:marTop w:val="0"/>
                                                          <w:marBottom w:val="0"/>
                                                          <w:divBdr>
                                                            <w:top w:val="none" w:sz="0" w:space="0" w:color="auto"/>
                                                            <w:left w:val="none" w:sz="0" w:space="0" w:color="auto"/>
                                                            <w:bottom w:val="none" w:sz="0" w:space="0" w:color="auto"/>
                                                            <w:right w:val="none" w:sz="0" w:space="0" w:color="auto"/>
                                                          </w:divBdr>
                                                          <w:divsChild>
                                                            <w:div w:id="688600282">
                                                              <w:marLeft w:val="0"/>
                                                              <w:marRight w:val="0"/>
                                                              <w:marTop w:val="0"/>
                                                              <w:marBottom w:val="0"/>
                                                              <w:divBdr>
                                                                <w:top w:val="none" w:sz="0" w:space="0" w:color="auto"/>
                                                                <w:left w:val="none" w:sz="0" w:space="0" w:color="auto"/>
                                                                <w:bottom w:val="none" w:sz="0" w:space="0" w:color="auto"/>
                                                                <w:right w:val="none" w:sz="0" w:space="0" w:color="auto"/>
                                                              </w:divBdr>
                                                              <w:divsChild>
                                                                <w:div w:id="1624264003">
                                                                  <w:marLeft w:val="0"/>
                                                                  <w:marRight w:val="0"/>
                                                                  <w:marTop w:val="60"/>
                                                                  <w:marBottom w:val="0"/>
                                                                  <w:divBdr>
                                                                    <w:top w:val="none" w:sz="0" w:space="0" w:color="auto"/>
                                                                    <w:left w:val="none" w:sz="0" w:space="0" w:color="auto"/>
                                                                    <w:bottom w:val="none" w:sz="0" w:space="0" w:color="auto"/>
                                                                    <w:right w:val="none" w:sz="0" w:space="0" w:color="auto"/>
                                                                  </w:divBdr>
                                                                  <w:divsChild>
                                                                    <w:div w:id="1312518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2880880">
                                                          <w:marLeft w:val="0"/>
                                                          <w:marRight w:val="0"/>
                                                          <w:marTop w:val="0"/>
                                                          <w:marBottom w:val="0"/>
                                                          <w:divBdr>
                                                            <w:top w:val="none" w:sz="0" w:space="0" w:color="auto"/>
                                                            <w:left w:val="none" w:sz="0" w:space="0" w:color="auto"/>
                                                            <w:bottom w:val="none" w:sz="0" w:space="0" w:color="auto"/>
                                                            <w:right w:val="none" w:sz="0" w:space="0" w:color="auto"/>
                                                          </w:divBdr>
                                                          <w:divsChild>
                                                            <w:div w:id="1845822567">
                                                              <w:marLeft w:val="0"/>
                                                              <w:marRight w:val="0"/>
                                                              <w:marTop w:val="0"/>
                                                              <w:marBottom w:val="0"/>
                                                              <w:divBdr>
                                                                <w:top w:val="none" w:sz="0" w:space="0" w:color="auto"/>
                                                                <w:left w:val="none" w:sz="0" w:space="0" w:color="auto"/>
                                                                <w:bottom w:val="none" w:sz="0" w:space="0" w:color="auto"/>
                                                                <w:right w:val="none" w:sz="0" w:space="0" w:color="auto"/>
                                                              </w:divBdr>
                                                              <w:divsChild>
                                                                <w:div w:id="588125642">
                                                                  <w:marLeft w:val="0"/>
                                                                  <w:marRight w:val="0"/>
                                                                  <w:marTop w:val="0"/>
                                                                  <w:marBottom w:val="0"/>
                                                                  <w:divBdr>
                                                                    <w:top w:val="none" w:sz="0" w:space="0" w:color="auto"/>
                                                                    <w:left w:val="none" w:sz="0" w:space="0" w:color="auto"/>
                                                                    <w:bottom w:val="none" w:sz="0" w:space="0" w:color="auto"/>
                                                                    <w:right w:val="none" w:sz="0" w:space="0" w:color="auto"/>
                                                                  </w:divBdr>
                                                                  <w:divsChild>
                                                                    <w:div w:id="1654289937">
                                                                      <w:marLeft w:val="0"/>
                                                                      <w:marRight w:val="0"/>
                                                                      <w:marTop w:val="0"/>
                                                                      <w:marBottom w:val="0"/>
                                                                      <w:divBdr>
                                                                        <w:top w:val="none" w:sz="0" w:space="0" w:color="auto"/>
                                                                        <w:left w:val="none" w:sz="0" w:space="0" w:color="auto"/>
                                                                        <w:bottom w:val="none" w:sz="0" w:space="0" w:color="auto"/>
                                                                        <w:right w:val="none" w:sz="0" w:space="0" w:color="auto"/>
                                                                      </w:divBdr>
                                                                      <w:divsChild>
                                                                        <w:div w:id="279068996">
                                                                          <w:marLeft w:val="0"/>
                                                                          <w:marRight w:val="0"/>
                                                                          <w:marTop w:val="0"/>
                                                                          <w:marBottom w:val="0"/>
                                                                          <w:divBdr>
                                                                            <w:top w:val="none" w:sz="0" w:space="0" w:color="auto"/>
                                                                            <w:left w:val="none" w:sz="0" w:space="0" w:color="auto"/>
                                                                            <w:bottom w:val="none" w:sz="0" w:space="0" w:color="auto"/>
                                                                            <w:right w:val="none" w:sz="0" w:space="0" w:color="auto"/>
                                                                          </w:divBdr>
                                                                        </w:div>
                                                                        <w:div w:id="824707407">
                                                                          <w:marLeft w:val="0"/>
                                                                          <w:marRight w:val="0"/>
                                                                          <w:marTop w:val="0"/>
                                                                          <w:marBottom w:val="0"/>
                                                                          <w:divBdr>
                                                                            <w:top w:val="none" w:sz="0" w:space="0" w:color="auto"/>
                                                                            <w:left w:val="none" w:sz="0" w:space="0" w:color="auto"/>
                                                                            <w:bottom w:val="none" w:sz="0" w:space="0" w:color="auto"/>
                                                                            <w:right w:val="none" w:sz="0" w:space="0" w:color="auto"/>
                                                                          </w:divBdr>
                                                                        </w:div>
                                                                        <w:div w:id="1044327721">
                                                                          <w:marLeft w:val="0"/>
                                                                          <w:marRight w:val="0"/>
                                                                          <w:marTop w:val="0"/>
                                                                          <w:marBottom w:val="0"/>
                                                                          <w:divBdr>
                                                                            <w:top w:val="none" w:sz="0" w:space="0" w:color="auto"/>
                                                                            <w:left w:val="none" w:sz="0" w:space="0" w:color="auto"/>
                                                                            <w:bottom w:val="none" w:sz="0" w:space="0" w:color="auto"/>
                                                                            <w:right w:val="none" w:sz="0" w:space="0" w:color="auto"/>
                                                                          </w:divBdr>
                                                                          <w:divsChild>
                                                                            <w:div w:id="1616134774">
                                                                              <w:marLeft w:val="0"/>
                                                                              <w:marRight w:val="0"/>
                                                                              <w:marTop w:val="0"/>
                                                                              <w:marBottom w:val="0"/>
                                                                              <w:divBdr>
                                                                                <w:top w:val="none" w:sz="0" w:space="0" w:color="auto"/>
                                                                                <w:left w:val="none" w:sz="0" w:space="0" w:color="auto"/>
                                                                                <w:bottom w:val="none" w:sz="0" w:space="0" w:color="auto"/>
                                                                                <w:right w:val="none" w:sz="0" w:space="0" w:color="auto"/>
                                                                              </w:divBdr>
                                                                              <w:divsChild>
                                                                                <w:div w:id="4175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062407">
                                  <w:marLeft w:val="0"/>
                                  <w:marRight w:val="0"/>
                                  <w:marTop w:val="0"/>
                                  <w:marBottom w:val="0"/>
                                  <w:divBdr>
                                    <w:top w:val="none" w:sz="0" w:space="0" w:color="auto"/>
                                    <w:left w:val="none" w:sz="0" w:space="0" w:color="auto"/>
                                    <w:bottom w:val="none" w:sz="0" w:space="0" w:color="auto"/>
                                    <w:right w:val="none" w:sz="0" w:space="0" w:color="auto"/>
                                  </w:divBdr>
                                  <w:divsChild>
                                    <w:div w:id="716658851">
                                      <w:marLeft w:val="750"/>
                                      <w:marRight w:val="0"/>
                                      <w:marTop w:val="0"/>
                                      <w:marBottom w:val="0"/>
                                      <w:divBdr>
                                        <w:top w:val="none" w:sz="0" w:space="0" w:color="auto"/>
                                        <w:left w:val="none" w:sz="0" w:space="0" w:color="auto"/>
                                        <w:bottom w:val="none" w:sz="0" w:space="0" w:color="auto"/>
                                        <w:right w:val="none" w:sz="0" w:space="0" w:color="auto"/>
                                      </w:divBdr>
                                      <w:divsChild>
                                        <w:div w:id="218251126">
                                          <w:marLeft w:val="0"/>
                                          <w:marRight w:val="0"/>
                                          <w:marTop w:val="0"/>
                                          <w:marBottom w:val="0"/>
                                          <w:divBdr>
                                            <w:top w:val="none" w:sz="0" w:space="0" w:color="auto"/>
                                            <w:left w:val="none" w:sz="0" w:space="0" w:color="auto"/>
                                            <w:bottom w:val="none" w:sz="0" w:space="0" w:color="auto"/>
                                            <w:right w:val="none" w:sz="0" w:space="0" w:color="auto"/>
                                          </w:divBdr>
                                          <w:divsChild>
                                            <w:div w:id="459690140">
                                              <w:marLeft w:val="0"/>
                                              <w:marRight w:val="0"/>
                                              <w:marTop w:val="0"/>
                                              <w:marBottom w:val="0"/>
                                              <w:divBdr>
                                                <w:top w:val="none" w:sz="0" w:space="0" w:color="auto"/>
                                                <w:left w:val="none" w:sz="0" w:space="0" w:color="auto"/>
                                                <w:bottom w:val="none" w:sz="0" w:space="0" w:color="auto"/>
                                                <w:right w:val="none" w:sz="0" w:space="0" w:color="auto"/>
                                              </w:divBdr>
                                              <w:divsChild>
                                                <w:div w:id="21367042">
                                                  <w:marLeft w:val="0"/>
                                                  <w:marRight w:val="0"/>
                                                  <w:marTop w:val="0"/>
                                                  <w:marBottom w:val="0"/>
                                                  <w:divBdr>
                                                    <w:top w:val="none" w:sz="0" w:space="0" w:color="auto"/>
                                                    <w:left w:val="none" w:sz="0" w:space="0" w:color="auto"/>
                                                    <w:bottom w:val="none" w:sz="0" w:space="0" w:color="auto"/>
                                                    <w:right w:val="none" w:sz="0" w:space="0" w:color="auto"/>
                                                  </w:divBdr>
                                                  <w:divsChild>
                                                    <w:div w:id="1867208793">
                                                      <w:marLeft w:val="0"/>
                                                      <w:marRight w:val="0"/>
                                                      <w:marTop w:val="0"/>
                                                      <w:marBottom w:val="0"/>
                                                      <w:divBdr>
                                                        <w:top w:val="none" w:sz="0" w:space="0" w:color="auto"/>
                                                        <w:left w:val="none" w:sz="0" w:space="0" w:color="auto"/>
                                                        <w:bottom w:val="none" w:sz="0" w:space="0" w:color="auto"/>
                                                        <w:right w:val="none" w:sz="0" w:space="0" w:color="auto"/>
                                                      </w:divBdr>
                                                      <w:divsChild>
                                                        <w:div w:id="1533151806">
                                                          <w:marLeft w:val="0"/>
                                                          <w:marRight w:val="0"/>
                                                          <w:marTop w:val="0"/>
                                                          <w:marBottom w:val="0"/>
                                                          <w:divBdr>
                                                            <w:top w:val="none" w:sz="0" w:space="0" w:color="auto"/>
                                                            <w:left w:val="none" w:sz="0" w:space="0" w:color="auto"/>
                                                            <w:bottom w:val="none" w:sz="0" w:space="0" w:color="auto"/>
                                                            <w:right w:val="none" w:sz="0" w:space="0" w:color="auto"/>
                                                          </w:divBdr>
                                                          <w:divsChild>
                                                            <w:div w:id="340279399">
                                                              <w:marLeft w:val="0"/>
                                                              <w:marRight w:val="0"/>
                                                              <w:marTop w:val="0"/>
                                                              <w:marBottom w:val="0"/>
                                                              <w:divBdr>
                                                                <w:top w:val="none" w:sz="0" w:space="0" w:color="auto"/>
                                                                <w:left w:val="none" w:sz="0" w:space="0" w:color="auto"/>
                                                                <w:bottom w:val="none" w:sz="0" w:space="0" w:color="auto"/>
                                                                <w:right w:val="none" w:sz="0" w:space="0" w:color="auto"/>
                                                              </w:divBdr>
                                                              <w:divsChild>
                                                                <w:div w:id="809245629">
                                                                  <w:marLeft w:val="0"/>
                                                                  <w:marRight w:val="0"/>
                                                                  <w:marTop w:val="0"/>
                                                                  <w:marBottom w:val="0"/>
                                                                  <w:divBdr>
                                                                    <w:top w:val="none" w:sz="0" w:space="0" w:color="auto"/>
                                                                    <w:left w:val="none" w:sz="0" w:space="0" w:color="auto"/>
                                                                    <w:bottom w:val="none" w:sz="0" w:space="0" w:color="auto"/>
                                                                    <w:right w:val="none" w:sz="0" w:space="0" w:color="auto"/>
                                                                  </w:divBdr>
                                                                  <w:divsChild>
                                                                    <w:div w:id="1929582942">
                                                                      <w:marLeft w:val="0"/>
                                                                      <w:marRight w:val="0"/>
                                                                      <w:marTop w:val="0"/>
                                                                      <w:marBottom w:val="0"/>
                                                                      <w:divBdr>
                                                                        <w:top w:val="none" w:sz="0" w:space="0" w:color="auto"/>
                                                                        <w:left w:val="none" w:sz="0" w:space="0" w:color="auto"/>
                                                                        <w:bottom w:val="none" w:sz="0" w:space="0" w:color="auto"/>
                                                                        <w:right w:val="none" w:sz="0" w:space="0" w:color="auto"/>
                                                                      </w:divBdr>
                                                                      <w:divsChild>
                                                                        <w:div w:id="1894778410">
                                                                          <w:marLeft w:val="0"/>
                                                                          <w:marRight w:val="0"/>
                                                                          <w:marTop w:val="0"/>
                                                                          <w:marBottom w:val="0"/>
                                                                          <w:divBdr>
                                                                            <w:top w:val="none" w:sz="0" w:space="0" w:color="auto"/>
                                                                            <w:left w:val="none" w:sz="0" w:space="0" w:color="auto"/>
                                                                            <w:bottom w:val="none" w:sz="0" w:space="0" w:color="auto"/>
                                                                            <w:right w:val="none" w:sz="0" w:space="0" w:color="auto"/>
                                                                          </w:divBdr>
                                                                          <w:divsChild>
                                                                            <w:div w:id="11356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19207">
                                                                  <w:marLeft w:val="0"/>
                                                                  <w:marRight w:val="0"/>
                                                                  <w:marTop w:val="0"/>
                                                                  <w:marBottom w:val="0"/>
                                                                  <w:divBdr>
                                                                    <w:top w:val="none" w:sz="0" w:space="0" w:color="auto"/>
                                                                    <w:left w:val="none" w:sz="0" w:space="0" w:color="auto"/>
                                                                    <w:bottom w:val="none" w:sz="0" w:space="0" w:color="auto"/>
                                                                    <w:right w:val="none" w:sz="0" w:space="0" w:color="auto"/>
                                                                  </w:divBdr>
                                                                  <w:divsChild>
                                                                    <w:div w:id="2077508534">
                                                                      <w:marLeft w:val="0"/>
                                                                      <w:marRight w:val="0"/>
                                                                      <w:marTop w:val="0"/>
                                                                      <w:marBottom w:val="0"/>
                                                                      <w:divBdr>
                                                                        <w:top w:val="none" w:sz="0" w:space="0" w:color="auto"/>
                                                                        <w:left w:val="none" w:sz="0" w:space="0" w:color="auto"/>
                                                                        <w:bottom w:val="none" w:sz="0" w:space="0" w:color="auto"/>
                                                                        <w:right w:val="none" w:sz="0" w:space="0" w:color="auto"/>
                                                                      </w:divBdr>
                                                                      <w:divsChild>
                                                                        <w:div w:id="1316761476">
                                                                          <w:marLeft w:val="0"/>
                                                                          <w:marRight w:val="0"/>
                                                                          <w:marTop w:val="0"/>
                                                                          <w:marBottom w:val="0"/>
                                                                          <w:divBdr>
                                                                            <w:top w:val="none" w:sz="0" w:space="0" w:color="auto"/>
                                                                            <w:left w:val="none" w:sz="0" w:space="0" w:color="auto"/>
                                                                            <w:bottom w:val="none" w:sz="0" w:space="0" w:color="auto"/>
                                                                            <w:right w:val="none" w:sz="0" w:space="0" w:color="auto"/>
                                                                          </w:divBdr>
                                                                          <w:divsChild>
                                                                            <w:div w:id="2127657324">
                                                                              <w:marLeft w:val="0"/>
                                                                              <w:marRight w:val="0"/>
                                                                              <w:marTop w:val="0"/>
                                                                              <w:marBottom w:val="0"/>
                                                                              <w:divBdr>
                                                                                <w:top w:val="none" w:sz="0" w:space="0" w:color="auto"/>
                                                                                <w:left w:val="none" w:sz="0" w:space="0" w:color="auto"/>
                                                                                <w:bottom w:val="none" w:sz="0" w:space="0" w:color="auto"/>
                                                                                <w:right w:val="none" w:sz="0" w:space="0" w:color="auto"/>
                                                                              </w:divBdr>
                                                                              <w:divsChild>
                                                                                <w:div w:id="398401617">
                                                                                  <w:marLeft w:val="105"/>
                                                                                  <w:marRight w:val="105"/>
                                                                                  <w:marTop w:val="90"/>
                                                                                  <w:marBottom w:val="150"/>
                                                                                  <w:divBdr>
                                                                                    <w:top w:val="none" w:sz="0" w:space="0" w:color="auto"/>
                                                                                    <w:left w:val="none" w:sz="0" w:space="0" w:color="auto"/>
                                                                                    <w:bottom w:val="none" w:sz="0" w:space="0" w:color="auto"/>
                                                                                    <w:right w:val="none" w:sz="0" w:space="0" w:color="auto"/>
                                                                                  </w:divBdr>
                                                                                </w:div>
                                                                                <w:div w:id="592520282">
                                                                                  <w:marLeft w:val="105"/>
                                                                                  <w:marRight w:val="105"/>
                                                                                  <w:marTop w:val="90"/>
                                                                                  <w:marBottom w:val="150"/>
                                                                                  <w:divBdr>
                                                                                    <w:top w:val="none" w:sz="0" w:space="0" w:color="auto"/>
                                                                                    <w:left w:val="none" w:sz="0" w:space="0" w:color="auto"/>
                                                                                    <w:bottom w:val="none" w:sz="0" w:space="0" w:color="auto"/>
                                                                                    <w:right w:val="none" w:sz="0" w:space="0" w:color="auto"/>
                                                                                  </w:divBdr>
                                                                                </w:div>
                                                                                <w:div w:id="622689104">
                                                                                  <w:marLeft w:val="105"/>
                                                                                  <w:marRight w:val="105"/>
                                                                                  <w:marTop w:val="90"/>
                                                                                  <w:marBottom w:val="150"/>
                                                                                  <w:divBdr>
                                                                                    <w:top w:val="none" w:sz="0" w:space="0" w:color="auto"/>
                                                                                    <w:left w:val="none" w:sz="0" w:space="0" w:color="auto"/>
                                                                                    <w:bottom w:val="none" w:sz="0" w:space="0" w:color="auto"/>
                                                                                    <w:right w:val="none" w:sz="0" w:space="0" w:color="auto"/>
                                                                                  </w:divBdr>
                                                                                </w:div>
                                                                                <w:div w:id="1040788183">
                                                                                  <w:marLeft w:val="105"/>
                                                                                  <w:marRight w:val="105"/>
                                                                                  <w:marTop w:val="90"/>
                                                                                  <w:marBottom w:val="150"/>
                                                                                  <w:divBdr>
                                                                                    <w:top w:val="none" w:sz="0" w:space="0" w:color="auto"/>
                                                                                    <w:left w:val="none" w:sz="0" w:space="0" w:color="auto"/>
                                                                                    <w:bottom w:val="none" w:sz="0" w:space="0" w:color="auto"/>
                                                                                    <w:right w:val="none" w:sz="0" w:space="0" w:color="auto"/>
                                                                                  </w:divBdr>
                                                                                </w:div>
                                                                                <w:div w:id="1127163424">
                                                                                  <w:marLeft w:val="105"/>
                                                                                  <w:marRight w:val="105"/>
                                                                                  <w:marTop w:val="90"/>
                                                                                  <w:marBottom w:val="150"/>
                                                                                  <w:divBdr>
                                                                                    <w:top w:val="none" w:sz="0" w:space="0" w:color="auto"/>
                                                                                    <w:left w:val="none" w:sz="0" w:space="0" w:color="auto"/>
                                                                                    <w:bottom w:val="none" w:sz="0" w:space="0" w:color="auto"/>
                                                                                    <w:right w:val="none" w:sz="0" w:space="0" w:color="auto"/>
                                                                                  </w:divBdr>
                                                                                </w:div>
                                                                                <w:div w:id="12447994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08917">
      <w:bodyDiv w:val="1"/>
      <w:marLeft w:val="0"/>
      <w:marRight w:val="0"/>
      <w:marTop w:val="0"/>
      <w:marBottom w:val="0"/>
      <w:divBdr>
        <w:top w:val="none" w:sz="0" w:space="0" w:color="auto"/>
        <w:left w:val="none" w:sz="0" w:space="0" w:color="auto"/>
        <w:bottom w:val="none" w:sz="0" w:space="0" w:color="auto"/>
        <w:right w:val="none" w:sz="0" w:space="0" w:color="auto"/>
      </w:divBdr>
      <w:divsChild>
        <w:div w:id="259070680">
          <w:marLeft w:val="0"/>
          <w:marRight w:val="0"/>
          <w:marTop w:val="27"/>
          <w:marBottom w:val="0"/>
          <w:divBdr>
            <w:top w:val="none" w:sz="0" w:space="0" w:color="auto"/>
            <w:left w:val="none" w:sz="0" w:space="0" w:color="auto"/>
            <w:bottom w:val="none" w:sz="0" w:space="0" w:color="auto"/>
            <w:right w:val="none" w:sz="0" w:space="0" w:color="auto"/>
          </w:divBdr>
          <w:divsChild>
            <w:div w:id="2611811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4287426">
      <w:bodyDiv w:val="1"/>
      <w:marLeft w:val="0"/>
      <w:marRight w:val="0"/>
      <w:marTop w:val="0"/>
      <w:marBottom w:val="0"/>
      <w:divBdr>
        <w:top w:val="none" w:sz="0" w:space="0" w:color="auto"/>
        <w:left w:val="none" w:sz="0" w:space="0" w:color="auto"/>
        <w:bottom w:val="none" w:sz="0" w:space="0" w:color="auto"/>
        <w:right w:val="none" w:sz="0" w:space="0" w:color="auto"/>
      </w:divBdr>
      <w:divsChild>
        <w:div w:id="196356863">
          <w:marLeft w:val="360"/>
          <w:marRight w:val="0"/>
          <w:marTop w:val="200"/>
          <w:marBottom w:val="0"/>
          <w:divBdr>
            <w:top w:val="none" w:sz="0" w:space="0" w:color="auto"/>
            <w:left w:val="none" w:sz="0" w:space="0" w:color="auto"/>
            <w:bottom w:val="none" w:sz="0" w:space="0" w:color="auto"/>
            <w:right w:val="none" w:sz="0" w:space="0" w:color="auto"/>
          </w:divBdr>
        </w:div>
      </w:divsChild>
    </w:div>
    <w:div w:id="1663460351">
      <w:bodyDiv w:val="1"/>
      <w:marLeft w:val="0"/>
      <w:marRight w:val="0"/>
      <w:marTop w:val="0"/>
      <w:marBottom w:val="0"/>
      <w:divBdr>
        <w:top w:val="none" w:sz="0" w:space="0" w:color="auto"/>
        <w:left w:val="none" w:sz="0" w:space="0" w:color="auto"/>
        <w:bottom w:val="none" w:sz="0" w:space="0" w:color="auto"/>
        <w:right w:val="none" w:sz="0" w:space="0" w:color="auto"/>
      </w:divBdr>
      <w:divsChild>
        <w:div w:id="89132434">
          <w:marLeft w:val="0"/>
          <w:marRight w:val="0"/>
          <w:marTop w:val="0"/>
          <w:marBottom w:val="0"/>
          <w:divBdr>
            <w:top w:val="none" w:sz="0" w:space="0" w:color="auto"/>
            <w:left w:val="none" w:sz="0" w:space="0" w:color="auto"/>
            <w:bottom w:val="none" w:sz="0" w:space="0" w:color="auto"/>
            <w:right w:val="none" w:sz="0" w:space="0" w:color="auto"/>
          </w:divBdr>
        </w:div>
        <w:div w:id="206843279">
          <w:marLeft w:val="0"/>
          <w:marRight w:val="0"/>
          <w:marTop w:val="0"/>
          <w:marBottom w:val="0"/>
          <w:divBdr>
            <w:top w:val="none" w:sz="0" w:space="0" w:color="auto"/>
            <w:left w:val="none" w:sz="0" w:space="0" w:color="auto"/>
            <w:bottom w:val="none" w:sz="0" w:space="0" w:color="auto"/>
            <w:right w:val="none" w:sz="0" w:space="0" w:color="auto"/>
          </w:divBdr>
        </w:div>
        <w:div w:id="545604608">
          <w:marLeft w:val="0"/>
          <w:marRight w:val="0"/>
          <w:marTop w:val="0"/>
          <w:marBottom w:val="0"/>
          <w:divBdr>
            <w:top w:val="none" w:sz="0" w:space="0" w:color="auto"/>
            <w:left w:val="none" w:sz="0" w:space="0" w:color="auto"/>
            <w:bottom w:val="none" w:sz="0" w:space="0" w:color="auto"/>
            <w:right w:val="none" w:sz="0" w:space="0" w:color="auto"/>
          </w:divBdr>
        </w:div>
        <w:div w:id="933631465">
          <w:marLeft w:val="0"/>
          <w:marRight w:val="0"/>
          <w:marTop w:val="0"/>
          <w:marBottom w:val="0"/>
          <w:divBdr>
            <w:top w:val="none" w:sz="0" w:space="0" w:color="auto"/>
            <w:left w:val="none" w:sz="0" w:space="0" w:color="auto"/>
            <w:bottom w:val="none" w:sz="0" w:space="0" w:color="auto"/>
            <w:right w:val="none" w:sz="0" w:space="0" w:color="auto"/>
          </w:divBdr>
        </w:div>
        <w:div w:id="935021843">
          <w:marLeft w:val="0"/>
          <w:marRight w:val="0"/>
          <w:marTop w:val="0"/>
          <w:marBottom w:val="0"/>
          <w:divBdr>
            <w:top w:val="none" w:sz="0" w:space="0" w:color="auto"/>
            <w:left w:val="none" w:sz="0" w:space="0" w:color="auto"/>
            <w:bottom w:val="none" w:sz="0" w:space="0" w:color="auto"/>
            <w:right w:val="none" w:sz="0" w:space="0" w:color="auto"/>
          </w:divBdr>
        </w:div>
        <w:div w:id="1181431047">
          <w:marLeft w:val="0"/>
          <w:marRight w:val="0"/>
          <w:marTop w:val="0"/>
          <w:marBottom w:val="0"/>
          <w:divBdr>
            <w:top w:val="none" w:sz="0" w:space="0" w:color="auto"/>
            <w:left w:val="none" w:sz="0" w:space="0" w:color="auto"/>
            <w:bottom w:val="none" w:sz="0" w:space="0" w:color="auto"/>
            <w:right w:val="none" w:sz="0" w:space="0" w:color="auto"/>
          </w:divBdr>
        </w:div>
        <w:div w:id="1252814617">
          <w:marLeft w:val="0"/>
          <w:marRight w:val="0"/>
          <w:marTop w:val="0"/>
          <w:marBottom w:val="0"/>
          <w:divBdr>
            <w:top w:val="none" w:sz="0" w:space="0" w:color="auto"/>
            <w:left w:val="none" w:sz="0" w:space="0" w:color="auto"/>
            <w:bottom w:val="none" w:sz="0" w:space="0" w:color="auto"/>
            <w:right w:val="none" w:sz="0" w:space="0" w:color="auto"/>
          </w:divBdr>
        </w:div>
        <w:div w:id="1270044121">
          <w:marLeft w:val="0"/>
          <w:marRight w:val="0"/>
          <w:marTop w:val="0"/>
          <w:marBottom w:val="0"/>
          <w:divBdr>
            <w:top w:val="none" w:sz="0" w:space="0" w:color="auto"/>
            <w:left w:val="none" w:sz="0" w:space="0" w:color="auto"/>
            <w:bottom w:val="none" w:sz="0" w:space="0" w:color="auto"/>
            <w:right w:val="none" w:sz="0" w:space="0" w:color="auto"/>
          </w:divBdr>
        </w:div>
        <w:div w:id="1671105940">
          <w:marLeft w:val="0"/>
          <w:marRight w:val="0"/>
          <w:marTop w:val="0"/>
          <w:marBottom w:val="0"/>
          <w:divBdr>
            <w:top w:val="none" w:sz="0" w:space="0" w:color="auto"/>
            <w:left w:val="none" w:sz="0" w:space="0" w:color="auto"/>
            <w:bottom w:val="none" w:sz="0" w:space="0" w:color="auto"/>
            <w:right w:val="none" w:sz="0" w:space="0" w:color="auto"/>
          </w:divBdr>
        </w:div>
        <w:div w:id="1755320055">
          <w:marLeft w:val="0"/>
          <w:marRight w:val="0"/>
          <w:marTop w:val="0"/>
          <w:marBottom w:val="0"/>
          <w:divBdr>
            <w:top w:val="none" w:sz="0" w:space="0" w:color="auto"/>
            <w:left w:val="none" w:sz="0" w:space="0" w:color="auto"/>
            <w:bottom w:val="none" w:sz="0" w:space="0" w:color="auto"/>
            <w:right w:val="none" w:sz="0" w:space="0" w:color="auto"/>
          </w:divBdr>
        </w:div>
        <w:div w:id="2088070736">
          <w:marLeft w:val="0"/>
          <w:marRight w:val="0"/>
          <w:marTop w:val="0"/>
          <w:marBottom w:val="0"/>
          <w:divBdr>
            <w:top w:val="none" w:sz="0" w:space="0" w:color="auto"/>
            <w:left w:val="none" w:sz="0" w:space="0" w:color="auto"/>
            <w:bottom w:val="none" w:sz="0" w:space="0" w:color="auto"/>
            <w:right w:val="none" w:sz="0" w:space="0" w:color="auto"/>
          </w:divBdr>
        </w:div>
      </w:divsChild>
    </w:div>
    <w:div w:id="1696928022">
      <w:bodyDiv w:val="1"/>
      <w:marLeft w:val="0"/>
      <w:marRight w:val="0"/>
      <w:marTop w:val="0"/>
      <w:marBottom w:val="0"/>
      <w:divBdr>
        <w:top w:val="none" w:sz="0" w:space="0" w:color="auto"/>
        <w:left w:val="none" w:sz="0" w:space="0" w:color="auto"/>
        <w:bottom w:val="none" w:sz="0" w:space="0" w:color="auto"/>
        <w:right w:val="none" w:sz="0" w:space="0" w:color="auto"/>
      </w:divBdr>
    </w:div>
    <w:div w:id="1789273332">
      <w:bodyDiv w:val="1"/>
      <w:marLeft w:val="0"/>
      <w:marRight w:val="0"/>
      <w:marTop w:val="0"/>
      <w:marBottom w:val="0"/>
      <w:divBdr>
        <w:top w:val="none" w:sz="0" w:space="0" w:color="auto"/>
        <w:left w:val="none" w:sz="0" w:space="0" w:color="auto"/>
        <w:bottom w:val="none" w:sz="0" w:space="0" w:color="auto"/>
        <w:right w:val="none" w:sz="0" w:space="0" w:color="auto"/>
      </w:divBdr>
    </w:div>
    <w:div w:id="1877766382">
      <w:bodyDiv w:val="1"/>
      <w:marLeft w:val="0"/>
      <w:marRight w:val="0"/>
      <w:marTop w:val="0"/>
      <w:marBottom w:val="0"/>
      <w:divBdr>
        <w:top w:val="none" w:sz="0" w:space="0" w:color="auto"/>
        <w:left w:val="none" w:sz="0" w:space="0" w:color="auto"/>
        <w:bottom w:val="none" w:sz="0" w:space="0" w:color="auto"/>
        <w:right w:val="none" w:sz="0" w:space="0" w:color="auto"/>
      </w:divBdr>
      <w:divsChild>
        <w:div w:id="1810053891">
          <w:marLeft w:val="360"/>
          <w:marRight w:val="0"/>
          <w:marTop w:val="200"/>
          <w:marBottom w:val="0"/>
          <w:divBdr>
            <w:top w:val="none" w:sz="0" w:space="0" w:color="auto"/>
            <w:left w:val="none" w:sz="0" w:space="0" w:color="auto"/>
            <w:bottom w:val="none" w:sz="0" w:space="0" w:color="auto"/>
            <w:right w:val="none" w:sz="0" w:space="0" w:color="auto"/>
          </w:divBdr>
        </w:div>
      </w:divsChild>
    </w:div>
    <w:div w:id="1934968698">
      <w:bodyDiv w:val="1"/>
      <w:marLeft w:val="0"/>
      <w:marRight w:val="0"/>
      <w:marTop w:val="0"/>
      <w:marBottom w:val="0"/>
      <w:divBdr>
        <w:top w:val="none" w:sz="0" w:space="0" w:color="auto"/>
        <w:left w:val="none" w:sz="0" w:space="0" w:color="auto"/>
        <w:bottom w:val="none" w:sz="0" w:space="0" w:color="auto"/>
        <w:right w:val="none" w:sz="0" w:space="0" w:color="auto"/>
      </w:divBdr>
      <w:divsChild>
        <w:div w:id="526527566">
          <w:marLeft w:val="0"/>
          <w:marRight w:val="0"/>
          <w:marTop w:val="0"/>
          <w:marBottom w:val="0"/>
          <w:divBdr>
            <w:top w:val="none" w:sz="0" w:space="0" w:color="auto"/>
            <w:left w:val="none" w:sz="0" w:space="0" w:color="auto"/>
            <w:bottom w:val="none" w:sz="0" w:space="0" w:color="auto"/>
            <w:right w:val="none" w:sz="0" w:space="0" w:color="auto"/>
          </w:divBdr>
        </w:div>
        <w:div w:id="754667525">
          <w:marLeft w:val="0"/>
          <w:marRight w:val="0"/>
          <w:marTop w:val="0"/>
          <w:marBottom w:val="0"/>
          <w:divBdr>
            <w:top w:val="none" w:sz="0" w:space="0" w:color="auto"/>
            <w:left w:val="none" w:sz="0" w:space="0" w:color="auto"/>
            <w:bottom w:val="none" w:sz="0" w:space="0" w:color="auto"/>
            <w:right w:val="none" w:sz="0" w:space="0" w:color="auto"/>
          </w:divBdr>
        </w:div>
        <w:div w:id="1384988036">
          <w:marLeft w:val="0"/>
          <w:marRight w:val="0"/>
          <w:marTop w:val="0"/>
          <w:marBottom w:val="0"/>
          <w:divBdr>
            <w:top w:val="none" w:sz="0" w:space="0" w:color="auto"/>
            <w:left w:val="none" w:sz="0" w:space="0" w:color="auto"/>
            <w:bottom w:val="none" w:sz="0" w:space="0" w:color="auto"/>
            <w:right w:val="none" w:sz="0" w:space="0" w:color="auto"/>
          </w:divBdr>
        </w:div>
        <w:div w:id="1554730609">
          <w:marLeft w:val="0"/>
          <w:marRight w:val="0"/>
          <w:marTop w:val="0"/>
          <w:marBottom w:val="0"/>
          <w:divBdr>
            <w:top w:val="none" w:sz="0" w:space="0" w:color="auto"/>
            <w:left w:val="none" w:sz="0" w:space="0" w:color="auto"/>
            <w:bottom w:val="none" w:sz="0" w:space="0" w:color="auto"/>
            <w:right w:val="none" w:sz="0" w:space="0" w:color="auto"/>
          </w:divBdr>
        </w:div>
        <w:div w:id="1841693480">
          <w:marLeft w:val="0"/>
          <w:marRight w:val="0"/>
          <w:marTop w:val="0"/>
          <w:marBottom w:val="0"/>
          <w:divBdr>
            <w:top w:val="none" w:sz="0" w:space="0" w:color="auto"/>
            <w:left w:val="none" w:sz="0" w:space="0" w:color="auto"/>
            <w:bottom w:val="none" w:sz="0" w:space="0" w:color="auto"/>
            <w:right w:val="none" w:sz="0" w:space="0" w:color="auto"/>
          </w:divBdr>
        </w:div>
        <w:div w:id="1949922799">
          <w:marLeft w:val="0"/>
          <w:marRight w:val="0"/>
          <w:marTop w:val="0"/>
          <w:marBottom w:val="0"/>
          <w:divBdr>
            <w:top w:val="none" w:sz="0" w:space="0" w:color="auto"/>
            <w:left w:val="none" w:sz="0" w:space="0" w:color="auto"/>
            <w:bottom w:val="none" w:sz="0" w:space="0" w:color="auto"/>
            <w:right w:val="none" w:sz="0" w:space="0" w:color="auto"/>
          </w:divBdr>
        </w:div>
        <w:div w:id="2004695390">
          <w:marLeft w:val="0"/>
          <w:marRight w:val="0"/>
          <w:marTop w:val="0"/>
          <w:marBottom w:val="0"/>
          <w:divBdr>
            <w:top w:val="none" w:sz="0" w:space="0" w:color="auto"/>
            <w:left w:val="none" w:sz="0" w:space="0" w:color="auto"/>
            <w:bottom w:val="none" w:sz="0" w:space="0" w:color="auto"/>
            <w:right w:val="none" w:sz="0" w:space="0" w:color="auto"/>
          </w:divBdr>
        </w:div>
        <w:div w:id="2044820849">
          <w:marLeft w:val="0"/>
          <w:marRight w:val="0"/>
          <w:marTop w:val="0"/>
          <w:marBottom w:val="0"/>
          <w:divBdr>
            <w:top w:val="none" w:sz="0" w:space="0" w:color="auto"/>
            <w:left w:val="none" w:sz="0" w:space="0" w:color="auto"/>
            <w:bottom w:val="none" w:sz="0" w:space="0" w:color="auto"/>
            <w:right w:val="none" w:sz="0" w:space="0" w:color="auto"/>
          </w:divBdr>
          <w:divsChild>
            <w:div w:id="270819202">
              <w:marLeft w:val="0"/>
              <w:marRight w:val="0"/>
              <w:marTop w:val="0"/>
              <w:marBottom w:val="0"/>
              <w:divBdr>
                <w:top w:val="none" w:sz="0" w:space="0" w:color="auto"/>
                <w:left w:val="none" w:sz="0" w:space="0" w:color="auto"/>
                <w:bottom w:val="none" w:sz="0" w:space="0" w:color="auto"/>
                <w:right w:val="none" w:sz="0" w:space="0" w:color="auto"/>
              </w:divBdr>
            </w:div>
            <w:div w:id="885411026">
              <w:marLeft w:val="0"/>
              <w:marRight w:val="0"/>
              <w:marTop w:val="0"/>
              <w:marBottom w:val="0"/>
              <w:divBdr>
                <w:top w:val="none" w:sz="0" w:space="0" w:color="auto"/>
                <w:left w:val="none" w:sz="0" w:space="0" w:color="auto"/>
                <w:bottom w:val="none" w:sz="0" w:space="0" w:color="auto"/>
                <w:right w:val="none" w:sz="0" w:space="0" w:color="auto"/>
              </w:divBdr>
            </w:div>
            <w:div w:id="9128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511">
      <w:bodyDiv w:val="1"/>
      <w:marLeft w:val="0"/>
      <w:marRight w:val="0"/>
      <w:marTop w:val="0"/>
      <w:marBottom w:val="0"/>
      <w:divBdr>
        <w:top w:val="none" w:sz="0" w:space="0" w:color="auto"/>
        <w:left w:val="none" w:sz="0" w:space="0" w:color="auto"/>
        <w:bottom w:val="none" w:sz="0" w:space="0" w:color="auto"/>
        <w:right w:val="none" w:sz="0" w:space="0" w:color="auto"/>
      </w:divBdr>
      <w:divsChild>
        <w:div w:id="535771630">
          <w:marLeft w:val="0"/>
          <w:marRight w:val="0"/>
          <w:marTop w:val="0"/>
          <w:marBottom w:val="0"/>
          <w:divBdr>
            <w:top w:val="none" w:sz="0" w:space="0" w:color="auto"/>
            <w:left w:val="none" w:sz="0" w:space="0" w:color="auto"/>
            <w:bottom w:val="none" w:sz="0" w:space="0" w:color="auto"/>
            <w:right w:val="none" w:sz="0" w:space="0" w:color="auto"/>
          </w:divBdr>
          <w:divsChild>
            <w:div w:id="1103964733">
              <w:marLeft w:val="0"/>
              <w:marRight w:val="0"/>
              <w:marTop w:val="0"/>
              <w:marBottom w:val="0"/>
              <w:divBdr>
                <w:top w:val="none" w:sz="0" w:space="0" w:color="auto"/>
                <w:left w:val="none" w:sz="0" w:space="0" w:color="auto"/>
                <w:bottom w:val="none" w:sz="0" w:space="0" w:color="auto"/>
                <w:right w:val="none" w:sz="0" w:space="0" w:color="auto"/>
              </w:divBdr>
            </w:div>
            <w:div w:id="1290631113">
              <w:marLeft w:val="0"/>
              <w:marRight w:val="0"/>
              <w:marTop w:val="0"/>
              <w:marBottom w:val="0"/>
              <w:divBdr>
                <w:top w:val="none" w:sz="0" w:space="0" w:color="auto"/>
                <w:left w:val="none" w:sz="0" w:space="0" w:color="auto"/>
                <w:bottom w:val="none" w:sz="0" w:space="0" w:color="auto"/>
                <w:right w:val="none" w:sz="0" w:space="0" w:color="auto"/>
              </w:divBdr>
            </w:div>
            <w:div w:id="1433815988">
              <w:marLeft w:val="0"/>
              <w:marRight w:val="0"/>
              <w:marTop w:val="0"/>
              <w:marBottom w:val="0"/>
              <w:divBdr>
                <w:top w:val="none" w:sz="0" w:space="0" w:color="auto"/>
                <w:left w:val="none" w:sz="0" w:space="0" w:color="auto"/>
                <w:bottom w:val="none" w:sz="0" w:space="0" w:color="auto"/>
                <w:right w:val="none" w:sz="0" w:space="0" w:color="auto"/>
              </w:divBdr>
            </w:div>
            <w:div w:id="1435857223">
              <w:marLeft w:val="0"/>
              <w:marRight w:val="0"/>
              <w:marTop w:val="0"/>
              <w:marBottom w:val="0"/>
              <w:divBdr>
                <w:top w:val="none" w:sz="0" w:space="0" w:color="auto"/>
                <w:left w:val="none" w:sz="0" w:space="0" w:color="auto"/>
                <w:bottom w:val="none" w:sz="0" w:space="0" w:color="auto"/>
                <w:right w:val="none" w:sz="0" w:space="0" w:color="auto"/>
              </w:divBdr>
            </w:div>
            <w:div w:id="1951357030">
              <w:marLeft w:val="0"/>
              <w:marRight w:val="0"/>
              <w:marTop w:val="0"/>
              <w:marBottom w:val="0"/>
              <w:divBdr>
                <w:top w:val="none" w:sz="0" w:space="0" w:color="auto"/>
                <w:left w:val="none" w:sz="0" w:space="0" w:color="auto"/>
                <w:bottom w:val="none" w:sz="0" w:space="0" w:color="auto"/>
                <w:right w:val="none" w:sz="0" w:space="0" w:color="auto"/>
              </w:divBdr>
            </w:div>
            <w:div w:id="2147043310">
              <w:marLeft w:val="0"/>
              <w:marRight w:val="0"/>
              <w:marTop w:val="0"/>
              <w:marBottom w:val="0"/>
              <w:divBdr>
                <w:top w:val="none" w:sz="0" w:space="0" w:color="auto"/>
                <w:left w:val="none" w:sz="0" w:space="0" w:color="auto"/>
                <w:bottom w:val="none" w:sz="0" w:space="0" w:color="auto"/>
                <w:right w:val="none" w:sz="0" w:space="0" w:color="auto"/>
              </w:divBdr>
            </w:div>
          </w:divsChild>
        </w:div>
        <w:div w:id="2114278171">
          <w:marLeft w:val="0"/>
          <w:marRight w:val="0"/>
          <w:marTop w:val="0"/>
          <w:marBottom w:val="0"/>
          <w:divBdr>
            <w:top w:val="none" w:sz="0" w:space="0" w:color="auto"/>
            <w:left w:val="none" w:sz="0" w:space="0" w:color="auto"/>
            <w:bottom w:val="none" w:sz="0" w:space="0" w:color="auto"/>
            <w:right w:val="none" w:sz="0" w:space="0" w:color="auto"/>
          </w:divBdr>
        </w:div>
      </w:divsChild>
    </w:div>
    <w:div w:id="2094279617">
      <w:bodyDiv w:val="1"/>
      <w:marLeft w:val="0"/>
      <w:marRight w:val="0"/>
      <w:marTop w:val="0"/>
      <w:marBottom w:val="0"/>
      <w:divBdr>
        <w:top w:val="none" w:sz="0" w:space="0" w:color="auto"/>
        <w:left w:val="none" w:sz="0" w:space="0" w:color="auto"/>
        <w:bottom w:val="none" w:sz="0" w:space="0" w:color="auto"/>
        <w:right w:val="none" w:sz="0" w:space="0" w:color="auto"/>
      </w:divBdr>
    </w:div>
    <w:div w:id="20965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isinh.thitotnghiepthpt.edu.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6D1912316694E90829C2E522B24DE" ma:contentTypeVersion="17" ma:contentTypeDescription="Create a new document." ma:contentTypeScope="" ma:versionID="38a80eed66572607de8874a42a65b6db">
  <xsd:schema xmlns:xsd="http://www.w3.org/2001/XMLSchema" xmlns:xs="http://www.w3.org/2001/XMLSchema" xmlns:p="http://schemas.microsoft.com/office/2006/metadata/properties" xmlns:ns3="2e620c6c-7da6-4a44-a0ae-a0ae68a53d48" xmlns:ns4="4aff3f72-d895-4ad9-9805-77acaa0a22e6" targetNamespace="http://schemas.microsoft.com/office/2006/metadata/properties" ma:root="true" ma:fieldsID="6bc33506ceb5df9c3eb2a507fa6ba1dc" ns3:_="" ns4:_="">
    <xsd:import namespace="2e620c6c-7da6-4a44-a0ae-a0ae68a53d48"/>
    <xsd:import namespace="4aff3f72-d895-4ad9-9805-77acaa0a22e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SearchPropertie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0c6c-7da6-4a44-a0ae-a0ae68a53d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f3f72-d895-4ad9-9805-77acaa0a22e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16619-FF22-49FD-9BEA-952605E2D040}">
  <ds:schemaRefs>
    <ds:schemaRef ds:uri="http://schemas.microsoft.com/sharepoint/v3/contenttype/forms"/>
  </ds:schemaRefs>
</ds:datastoreItem>
</file>

<file path=customXml/itemProps2.xml><?xml version="1.0" encoding="utf-8"?>
<ds:datastoreItem xmlns:ds="http://schemas.openxmlformats.org/officeDocument/2006/customXml" ds:itemID="{EA27F225-0F35-40AC-BE69-EECE35C43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0c6c-7da6-4a44-a0ae-a0ae68a53d48"/>
    <ds:schemaRef ds:uri="4aff3f72-d895-4ad9-9805-77acaa0a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64F99-BE6D-48FC-BD9B-6547B7DF81E9}">
  <ds:schemaRefs>
    <ds:schemaRef ds:uri="http://schemas.openxmlformats.org/officeDocument/2006/bibliography"/>
  </ds:schemaRefs>
</ds:datastoreItem>
</file>

<file path=customXml/itemProps4.xml><?xml version="1.0" encoding="utf-8"?>
<ds:datastoreItem xmlns:ds="http://schemas.openxmlformats.org/officeDocument/2006/customXml" ds:itemID="{A5D1F0D7-7DFE-4BA6-A844-9B6EA9164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44928</CharactersWithSpaces>
  <SharedDoc>false</SharedDoc>
  <HLinks>
    <vt:vector size="12" baseType="variant">
      <vt:variant>
        <vt:i4>2621502</vt:i4>
      </vt:variant>
      <vt:variant>
        <vt:i4>3</vt:i4>
      </vt:variant>
      <vt:variant>
        <vt:i4>0</vt:i4>
      </vt:variant>
      <vt:variant>
        <vt:i4>5</vt:i4>
      </vt:variant>
      <vt:variant>
        <vt:lpwstr>http://thisinh.thitotnghiepthpt.edu.vn/</vt:lpwstr>
      </vt:variant>
      <vt:variant>
        <vt:lpwstr/>
      </vt:variant>
      <vt:variant>
        <vt:i4>2621502</vt:i4>
      </vt:variant>
      <vt:variant>
        <vt:i4>0</vt:i4>
      </vt:variant>
      <vt:variant>
        <vt:i4>0</vt:i4>
      </vt:variant>
      <vt:variant>
        <vt:i4>5</vt:i4>
      </vt:variant>
      <vt:variant>
        <vt:lpwstr>http://thisinh.thitotnghiepthpt.edu.vn/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cp:lastModifiedBy>Tran Thi Anh Thi</cp:lastModifiedBy>
  <cp:revision>5</cp:revision>
  <cp:lastPrinted>2025-05-18T16:55:00Z</cp:lastPrinted>
  <dcterms:created xsi:type="dcterms:W3CDTF">2025-05-18T16:52:00Z</dcterms:created>
  <dcterms:modified xsi:type="dcterms:W3CDTF">2025-05-23T07:57:00Z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0x010100EA06D1912316694E90829C2E522B24DE</vt:lpwstr>
  </property>
</Properties>
</file>